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triển khai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giai đọan I: từ năm 2021-2025 (triển khai năm 2024-2025)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125/KH-UBND</w:t>
      </w:r>
    </w:p>
    <w:p>
      <w:r>
        <w:t>Quảng Ninh, ngày 10 tháng 5 năm 2024</w:t>
      </w:r>
    </w:p>
    <w:p>
      <w:r>
        <w:t>KẾ HOẠCH</w:t>
      </w:r>
    </w:p>
    <w:p>
      <w:r>
        <w:t>TRIỂN KHAI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GIAI ĐOẠN I: TỪ NĂM 2021-2025, (TRIỂN KHAI NĂM 2024-2025)</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Nghi quyết số 06-NQ/TU ngày 17/5/2021 của Ban chấp hành Đảng bộ tỉnh và Nghị quyết 16/2012/NQ-HĐND ngày 16/7/2021 của Hội đồng nhân dân tỉnh về phát triển bền vững kinh tế - xã hội gắn với bảo đảm vững chắc quốc phòng - an ninh ở các xã, thôn, bản vùng đồng bào dân tộc thiểu số, miền núi, biên giới, hải đảo giai đoạn 2021-2025, định hướng đến năm 2030;</w:t>
      </w:r>
    </w:p>
    <w:p>
      <w:r>
        <w:t>Căn cứ Hướng dẫn số 1684/HD-BVHTTDL ngày 28/4/2023 của Bộ Văn hóa, Thể thao và Du lịch về thực hiện Dự án “Bảo tồn, phát huy giá trị văn hóa truyền thống tốt đẹp của các dân tộc thiểu số gắn với phát triển du lịch” (Dự án 6) thuộc Chương trình Mục tiêu quốc gia phát triển kinh tế - xã hội vùng đồng bào dân tộc thiểu số và miền núi giai đoạn 2021-2030”. Theo đề nghị của Sở Văn hóa và Thể thao tại Tờ trình số 285/TTr-SVHTT ngày 22/4/2024, ý kiến của Sở Tài chính tại Văn bản số 1777/STC-QLNS ngày 12/4/2024 về việc tổng hợp nguồn kinh phí thực hiện các nhiệm vụ của Kế hoạch triển khai Dự án 6 thuộc Chương trình Mục tiêu quốc gia phát triển kinh tế - xã hội vùng đồng bào dân tộc thiểu số và miền núi giai đoạn 2021-2030; căn cứ ý kiến thống nhất của các thành viên Ủy ban nhân dân tỉnh tại Văn bản số 1412/VP.UBND-VHXH ngày 07/5/2024 của Văn phòng UBND tỉnh, Ủy ban nhân dân tỉnh ban hành Kế hoạch triển khai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 giai đoạn I: từ năm 2021-2025, (triển khai năm 2024-2025). Cụ thể như sau:</w:t>
      </w:r>
    </w:p>
    <w:p>
      <w:r>
        <w:t>I. MỤC ĐÍCH, YÊU CẦU, ĐỊA BÀN THỰC HIỆN</w:t>
      </w:r>
    </w:p>
    <w:p>
      <w:r>
        <w:t>1. Mục đích</w:t>
      </w:r>
    </w:p>
    <w:p>
      <w:r>
        <w:t>- Cụ thể hóa, triển khai thực hiện Dự án 6 “Bảo tồn, phát huy giá trị văn hóa truyền thống tốt đẹp của các dân tộc thiểu số gắn với phát triển du lịch” của Chương trình mục tiêu quốc gia phát triển kinh tế - xã hội vùng đồng bào dân tộc thiểu số và miền núi giai đoạn 2021-2030, giai đoạn I: từ năm 2021-2025.</w:t>
      </w:r>
    </w:p>
    <w:p>
      <w:r>
        <w:t>- Khôi phục, bảo tồn, phát huy giá trị văn hóa truyền thống; bồi dưỡng, đào tạo cán bộ văn hóa; hỗ trợ cơ sở vật chất, trang thiết bị văn hóa cho vùng đồng bào dân tộc thiểu số và miền núi để nâng cao mức hưởng thụ về văn hóa cho đồng bào các dân tộc gắn với phát triển du lịch cộng đồng.</w:t>
      </w:r>
    </w:p>
    <w:p>
      <w:r>
        <w:t>2. Yêu cầu</w:t>
      </w:r>
    </w:p>
    <w:p>
      <w:r>
        <w:t>- Việc triển khai thực hiện Kế hoạch phải bám sát Hướng dẫn số 1684/HD-BVHTTDL ngày 28/4/2023 của Bộ Văn hóa, Thể thao và Du lịch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lồng ghép Chương trình tổng thể đã được Hội đồng nhân dân tỉnh phê duyệt, gắn với trách nhiệm, sự phối hợp chặt chẽ, hiệu quả giữa các sở, ban, ngành của tỉnh và UBND các địa phương trong quá trình triển khai, tổ chức thực hiện; phát huy vai trò làm chủ của cộng đồng, người dân.</w:t>
      </w:r>
    </w:p>
    <w:p>
      <w:r>
        <w:t>- Tập trung các nguồn lực cần thiết để tổ chức thực hiện Dự án 6; việc quản lý, giám sát, đánh giá kết quả Dự án “Bảo tồn, phát huy giá trị văn hóa truyền thống tốt đẹp của các dân tộc thiểu số gắn với phát triển du lịch” phải được thực hiện thường xuyên, kịp thời, khoa học, chính xác, không chồng chéo, đảm bảo chất lượng, hiệu quả.</w:t>
      </w:r>
    </w:p>
    <w:p>
      <w:r>
        <w:t>- Ưu tiên bố trí kinh phí đầu tư cho các dân tộc còn gặp nhiều khó khăn và khu vực có tiềm năng phục vụ phát triển du lịch, tạo sinh kế cho người dân.</w:t>
      </w:r>
    </w:p>
    <w:p>
      <w:r>
        <w:t>3. Địa bàn thực hiện</w:t>
      </w:r>
    </w:p>
    <w:p>
      <w:r>
        <w:t>Tại các địa phương vùng dân tộc thiểu số theo Quyết định 861/QĐ-TTg ngày 04/6/2021 của Thủ tướng Chính phủ phê duyệt danh sách các xã khu vực III, khu vực II, khu vực I thuộc vùng đồng bào dân tộc thiểu số và miền núi giai đoạn 2021-2025.</w:t>
      </w:r>
    </w:p>
    <w:p>
      <w:r>
        <w:t>II. MỤC TIÊU</w:t>
      </w:r>
    </w:p>
    <w:p>
      <w:r>
        <w:t>1. Mục tiêu chung</w:t>
      </w:r>
    </w:p>
    <w:p>
      <w:r>
        <w:t>Bảo tồn, phát huy giá trị văn hóa truyền thống; tập huấn, bồi dưỡng chuyên môn nghiệp vụ, truyền dạy về bảo tồn, phát huy giá trị di sản cho cán cán bộ văn hóa, cho những người nắm giữ di sản, quản lý di sản...; hỗ trợ cơ sở vật chất, trang thiết bị văn hóa cho vùng đồng bào dân tộc thiểu số và miền núi để nâng cao mức hưởng thụ về văn hóa cho đồng bào các dân tộc gắn với phát triển du lịch cộng đồng.</w:t>
      </w:r>
    </w:p>
    <w:p>
      <w:r>
        <w:t>2. Mục tiêu cụ thể đến năm 2025</w:t>
      </w:r>
    </w:p>
    <w:p>
      <w:r>
        <w:t>- Bảo tồn và phát triển các giá trị, bản sắc văn hóa truyền thống tốt đẹp của các dân tộc trên địa bàn tỉnh.</w:t>
      </w:r>
    </w:p>
    <w:p>
      <w:r>
        <w:t>- 100% thôn có nhà sinh hoạt cộng đồng (nhà văn hóa - khu thể thao thôn) phù hợp với văn hóa truyền thống của cư dân trong thôn  [1].</w:t>
      </w:r>
    </w:p>
    <w:p>
      <w:r>
        <w:t>- 50% số thôn, bản có đội (câu lạc bộ) văn hóa, văn nghệ truyền thống hoạt động thường xuyên, có chất lượng.</w:t>
      </w:r>
    </w:p>
    <w:p>
      <w:r>
        <w:t>III. NHIỆM VỤ TRIỂN KHAI</w:t>
      </w:r>
    </w:p>
    <w:p>
      <w:r>
        <w:t>1. Khảo sát, kiểm kê, sưu tầm, tư liệu hóa di sản văn hóa truyền thống của đồng bào DTTS</w:t>
      </w:r>
    </w:p>
    <w:p>
      <w:r>
        <w:t>- Nội dung thực hiện:  Lập 03 hồ sơ di sản văn hóa phi vật thể trình Bộ Văn hóa, Thể thao và Du lịch đưa vào Danh mục Di sản văn hóa phi vật thể quốc gia: (lễ cầu mùa dân tộc Sán Chỉ, trang phục truyền thống dân tộc Sán Chay (Sán Chỉ) tỉnh Quảng Ninh, Trang phục truyền thống dân tộc Dao Thanh Y).</w:t>
      </w:r>
    </w:p>
    <w:p>
      <w:r>
        <w:t>- Đơn vị chủ trì thực hiện:  Sở Văn hóa và Thể thao.</w:t>
      </w:r>
    </w:p>
    <w:p>
      <w:r>
        <w:t>- Thời gian triển khai:  Năm 2024.</w:t>
      </w:r>
    </w:p>
    <w:p>
      <w:r>
        <w:t>2. Tổ chức bảo tồn, phát huy lễ hội truyền thống tiêu biểu các dân tộc thiểu số khai thác, xây dựng sản phẩm phục vụ phát triển du lịch</w:t>
      </w:r>
    </w:p>
    <w:p>
      <w:r>
        <w:t>- Nội dung thực hiện:   (1)  Tiếp tục bảo tồn, phát huy giá trị Lễ hội đình Lục Nà huyện Bình Liêu;  (2)  Tiếp tục bảo tồn, phát huy giá trị Di sản văn hóa phi vật thể: Lễ hội truyền thống đền Cửa Ông, Lễ hội đình Cẩm Hải, Lễ hội đình Cộng Hòa, thành phố Cẩm Phả;  (3)  Tổ chức và phát huy giá trị Lễ hội Bàn Vương trên địa bàn huyện Ba Chẽ gắn với phát triển Du lịch.</w:t>
      </w:r>
    </w:p>
    <w:p>
      <w:r>
        <w:t>- Đơn vị chủ trì thực hiện:  Ủy ban nhân dân huyện Bình Liêu triển khai thực hiện mục  (1) ; Ủy ban nhân dân thành phố Cẩm Phả triển khai thực hiện mục  (2) ; Ủy ban nhân dân huyện Ba Chẽ triển khai thực hiện mục  (3) .</w:t>
      </w:r>
    </w:p>
    <w:p>
      <w:r>
        <w:t>- Cơ quan phối hợp:  Sở Văn hóa và Thể thao, Sở Du lịch, Ban Dân tộc tỉnh, Trung tâm Truyền thông tỉnh.</w:t>
      </w:r>
    </w:p>
    <w:p>
      <w:r>
        <w:t>- Thời gian triển khai:  Năm 2024-2025.</w:t>
      </w:r>
    </w:p>
    <w:p>
      <w:r>
        <w:t>3. Xây dựng chính sách và hỗ trợ nghệ nhân nhân dân, nghệ nhân ưu tú người DTTS trong việc lưu truyền, phổ biến hình thức sinh hoạt văn hóa truyền thống và đào tạo, bồi dưỡng những người kế cận</w:t>
      </w:r>
    </w:p>
    <w:p>
      <w:r>
        <w:t>- Nội dung thực hiện:  Nghiên cứu xây dựng chính sách hỗ trợ nghệ nhân nhân dân, nghệ nhân ưu tú người dân tộc thiểu số trong việc lưu truyền, phổ biến hình thức sinh hoạt văn hóa truyền thống và đào tạo, bồi dưỡng những người kế cận.</w:t>
      </w:r>
    </w:p>
    <w:p>
      <w:r>
        <w:t>- Đơn vị chủ trì thực hiện:  Sở Văn hóa và Thể thao.</w:t>
      </w:r>
    </w:p>
    <w:p>
      <w:r>
        <w:t>- Cơ quan phối hợp:  Sở Tài chính, Ban Dân tộc tỉnh, UBND các huyện, thị xã, thành phố.</w:t>
      </w:r>
    </w:p>
    <w:p>
      <w:r>
        <w:t>- Thời gian triển khai:  Năm 2024-2025.</w:t>
      </w:r>
    </w:p>
    <w:p>
      <w:r>
        <w:t>4. Tổ chức lớp tập huấn, bồi dưỡng chuyên môn, nghiệp vụ, truyền dạy văn hóa phi vật thể</w:t>
      </w:r>
    </w:p>
    <w:p>
      <w:r>
        <w:t>- Nội dung thực hiện:   (1)  Tổ chức 02 hội nghị (01 lớp năm 2024; 01 lớp năm 2025) tập huấn, phổ biến, nâng cao công tác quản lý, bảo tồn và truyền dạy DSVHPVT Then Tày tỉnh Quảng Ninh; Hội nghị hướng dẫn nâng cao năng lực quản lý, tổ chức Lễ hội trên địa bàn tỉnh năm 2024; Hội nghị hướng dẫn kiểm kê đánh giá về hiện trạng Lễ hội truyền thống chưa kiểm kê trên địa bàn tỉnh;  (2)  Tổ chức 10 lớp (05 lớp/1 năm) bồi dưỡng, tập huấn chuyên môn, nghiệp vụ du lịch gắn với việc khai thác các giá trị văn hóa truyền thống tại các điểm đến du lịch tiêu biểu vùng dân tộc thiểu số và miền núi: văn hoá giao tiếp ứng xử, kỹ năng đón tiếp phục vụ khách du lịch; kỹ năng, phương pháp chế biến món ăn; kỹ năng phục vụ lưu trú du lịch; kỹ năng điều hành tour; kỹ năng hướng dẫn du lịch;  (3)  Tổ chức 01 lớp tập huấn, bồi dưỡng chuyên môn, nghiệp vụ, truyền dạy nghề thêu thổ cẩm của đồng bào dân tộc Dao Thanh Y, thành phố Uông Bí;  (4)  Tổ chức truyền dạy thêu may nang phục truyền thống dân tộc Dao trên địa bàn huyện Bình Liêu; Thực hiện công tác truyền dạy, giáo dục văn hóa truyền thống tốt đẹp của các dân tộc cho thế hệ trẻ trong trường học gắn với phát triển giáo dục và đào tạo, nâng cao dân trí huyện Bình Liêu ; (5)  Tổ chức 05 lớp truyền dạy văn hóa phi vật thể cho 5 xã có đồng bào dân tộc thiểu số: Quảng An, Quảng Lâm, Quảng Tân, Tân Bình, xã Dực Yên huyện Đầm Hà;  (6)  Tổ chức lớp truyền dạy các giá trị văn hóa dân tộc Dao xã Quảng Đức, Quảng Sơn; Tày xã Quảng Phong, huyện Hải Hà;  (7)  Truyền dạy tiếng nói dân tộc Sán Dìu huyện Vân Đồn;  (8)  Tổ chức tập huấn, hướng dẫn, truyền dạy làm một số loại bánh: bánh trưng dài, bánh bạc đầu, bánh lồng gà địa bàn các xã Dương Huy, phường Quang Hanh; tiếp tục triển Nghị quyết số 21-NQ/TU ngày 20/5/2019 về “Tăng cường nâng cao chất lượng, hiệu quả công tác giáo dục truyền thống và lịch sử Đảng bộ địa phương trên địa bàn thành phố giai đoạn 2020-2025” đến toàn thể Nhân dân, đặc biệt là hoạt động ngoại khóa kết hợp giáo dục văn hóa truyền thống tốt đẹp của các dân tộc cho thế hệ trẻ trong trường học trên địa bàn thành phố Cẩm Phả;  (9)  Tổ chức mở 04 lớp truyền dạy dân ca, dân vũ, diễn xướng của người Dao, Tày, Sán Chay trên địa bàn huyện Ba Chẽ.</w:t>
      </w:r>
    </w:p>
    <w:p>
      <w:r>
        <w:t>-  Đơn vị chủ trì thực hiện:  Sở Văn hóa và Thể thao triển khai thực hiện mục  (1) ; Sở Du lịch triển khai thực hiện mục  (2) ; Ủy ban nhân dân thành phố Uông Bí triển khai thực hiện mục  (3) ; Ủy ban nhân dân huyện Bình Liêu triển khai thực hiện mục  (4) ; Ủy ban nhân dân huyện Đầm Hà triển khai thực hiện mục  (5) ; Ủy ban nhân dân huyện Hải Hà triển khai thực hiện mục  (6) ; Ủy ban nhân dân huyện Vân Đồn triển khai thực hiện mục  (7) ; Ủy ban nhân dân thành phố Cẩm Phả triển khai thực hiện mục  (8) ; Ủy ban nhân dân huyện Ba Chẽ triển khai thực hiện mục  (9) .</w:t>
      </w:r>
    </w:p>
    <w:p>
      <w:r>
        <w:t>- Thời gian triển khai:  Năm 2024-2025.</w:t>
      </w:r>
    </w:p>
    <w:p>
      <w:r>
        <w:t>5. Hỗ trợ nghiên cứu, phục hồi, bảo tồn, phát huy văn hóa phi vật thể các dân tộc thiểu số có nguy cơ mai một</w:t>
      </w:r>
    </w:p>
    <w:p>
      <w:r>
        <w:t>- Nội dung thực hiện: (1)  Nghiên cứu, bảo tồn, tổ chức trình diễn Then nghi lễ của người Tày tỉnh Quảng Ninh;  (2)  Tổ chức lễ hội Cầu May Bản Dao xã Quảng Đức, huyện Hải Hà;  (3)  Bảo tồn phát huy giá trị văn hóa truyền thống dân tộc Sán Dìu xã Bình Dân, huyện Vân Đồn.</w:t>
      </w:r>
    </w:p>
    <w:p>
      <w:r>
        <w:t>- Đơn vị chủ trì thực hiện:  Sở Văn hóa và Thể thao triển khai thực hiện mục  (1) ; Ủy ban nhân dân huyện Hải Hà triển khai thực hiện mục  (2) ; Ủy ban nhân dân huyện Vân Đồn triển khai thực hiện mục  (3) .</w:t>
      </w:r>
    </w:p>
    <w:p>
      <w:r>
        <w:t>- Thời gian triển khai:  Năm 2024-2025.</w:t>
      </w:r>
    </w:p>
    <w:p>
      <w:r>
        <w:t>6. Xây dựng mô hình văn hóa truyền thống các dân tộc thiểu số</w:t>
      </w:r>
    </w:p>
    <w:p>
      <w:r>
        <w:t>- Nội dung thực hiện: (1)  Mô hình di sản kết nối gắn với các hành trình du lịch di sản cộng đồng các dân tộc thiểu số huyện Bình Liêu;  (2)  Xây dựng trưng bày phòng truyền thống dân tộc Sán Dìu tại nhà văn hóa xã Bình Dân, huyện Vân Đồn.</w:t>
      </w:r>
    </w:p>
    <w:p>
      <w:r>
        <w:t>- Đơn vị chủ trì thực hiện:  Ủy ban nhân dân huyện Bình Liêu triển khai thực hiện mục  (1) ; Ủy ban nhân dân huyện Vân Đồn triển khai thực hiện mục  (2) .</w:t>
      </w:r>
    </w:p>
    <w:p>
      <w:r>
        <w:t>- Thời gian triển khai:  Năm 2024.</w:t>
      </w:r>
    </w:p>
    <w:p>
      <w:r>
        <w:t>7. Xây dựng câu lạc bộ sinh hoạt văn hóa dân gian tại các thôn vùng đồng bào dân tộc thiểu số và miền núi, vùng di dân tái định cư</w:t>
      </w:r>
    </w:p>
    <w:p>
      <w:r>
        <w:t>- Nội dung thực hiện: (1)  Xây dựng 07 Câu lạc bộ: CLB hát Soóng cọ thuộc cộng đồng người Sán Chỉ thôn Châu Hà, xã Quảng Tân; CLB hát Soóng cọ thuộc cộng đồng người Sán Chỉ thôn Tân Hà, xã Tân Bình; CLB hát Sọong cô thuộc cộng đồng người Sán Dìu và CLB hát Sán cố thuộc cộng đồng người Dao Thanh Phán xã Quảng An; CLB hát Sán cố thuộc cộng đồng người Dao Thanh Phán xã Quảng Lâm; CLB hát Sán cố người Dao xã Dực Yên, CLB hát Nhà tơ thị trấn Đầm Hà thuộc miền núi huyện Đầm Hà;  (2)  Tiếp tục củng cố duy trì hoạt động 03 Câu lạc bộ: CLB hát Soọng Cô thuộc cộng đồng người Sán Dìu phường Quang Hanh, xã Dương Huy, CLB hát Nhà tơ xã Cộng Hòa.</w:t>
      </w:r>
    </w:p>
    <w:p>
      <w:r>
        <w:t>- Đơn vị chủ trì thực hiện:  Ủy ban nhân dân huyện Đầm Hà triển khai thực hiện mục  (1) ; Ủy ban nhân dân thành phố Cẩm Phả triển khai thực hiện mục  (2) .</w:t>
      </w:r>
    </w:p>
    <w:p>
      <w:r>
        <w:t>- Thời gian triển khai:  Năm 2024-2025.</w:t>
      </w:r>
    </w:p>
    <w:p>
      <w:r>
        <w:t>8. Hỗ trợ hoạt động cho đội văn nghệ truyền thống tại các thôn vùng đồng bào dân tộc thiểu số và miền núi</w:t>
      </w:r>
    </w:p>
    <w:p>
      <w:r>
        <w:t>- Nội dung thực hiện:  Hướng dẫn tổ chức và hoạt động; dàn dựng và biểu diễn các chương trình văn nghệ phục vụ nhiệm vụ chính trị, sự kiện văn hóa, xã hội, ngày lễ, kỷ niệm đáp ứng nhu cầu hưởng thụ văn hóa tinh thần của đông đảo quần chúng nhân dân ở địa phương cho đội văn nghệ được thành lập tại nhà văn hóa - Khu thể thao thôn, bản và tương đương thuộc vùng dân tộc thiểu số và miền núi, nơi có phong trào văn nghệ hoạt động sôi nổi, tích cực.</w:t>
      </w:r>
    </w:p>
    <w:p>
      <w:r>
        <w:t>- Đơn vị chủ trì thực hiện:  Ủy ban nhân dân huyện Vân Đồn.</w:t>
      </w:r>
    </w:p>
    <w:p>
      <w:r>
        <w:t>- Thời gian triển khai:  Năm 2024-2025.</w:t>
      </w:r>
    </w:p>
    <w:p>
      <w:r>
        <w:t>9. Hỗ trợ đầu tư xây dựng điểm đến du lịch tiêu biểu vùng đồng bào dân tộc thiểu số và miền núi</w:t>
      </w:r>
    </w:p>
    <w:p>
      <w:r>
        <w:t>- Nội dung thực hiện: (1)  Triển khai Dự án xây dựng “Nhà trưng bày không gian văn hóa đồng bào dân tộc Dao Thanh Y tại xã Thượng Yên Công, thành phố Uông Bí;  (2)  Đội văn nghệ thôn Châu Hà, xã Quảng Tân; thôn Làng Ngang, xã Quảng An, thôn Bình Hải, xã Tân Bình, thôn Yên Sơn, xã Dực Yên, bản Tài Lý Sáy, xã Quảng Lâm, thị trấn Đầm Hà thuộc miền núi huyện Đầm Hà; Nội dung hoạt động: Bảo tồn hát Sóong cọ dân tộc Sán Chỉ, hát Sọong cô dân tộc Sán Dìu, hát Sán Cố thuộc cộng đồng người Dao huyện Đầm Hà;  (3)  Tổ chức bồi dưỡng nghiệp vụ du lịch gắn với khai thác các giá trị văn hóa tại các điểm du lịch: (01 lớp) Lớp văn hóa, ứng xử giao tiếp với khách du lịch; (01 lớp) Kỹ năng phương pháp chế biến món ăn; (01 lớp) Kỹ năng phục vụ lưu trú;  (4)  Rà soát hiện trạng lắp đặt biển chỉ dẫn du lịch đối với những điểm đến du lịch tiêu biểu vùng đồng bào dân tộc thiểu số và miền núi đối với điểm du lịch đã được công nhận và những điểm du lịch chưa được công nhận nhưng có tiềm năng phát triển kinh tế địa phương mà chưa có biển chỉ dẫn du lịch.</w:t>
      </w:r>
    </w:p>
    <w:p>
      <w:r>
        <w:t>- Đơn vị chủ trì thực hiện:  Ủy ban nhân dân thành phố Uông Bí triển khai thực hiện mục  (1) ; Ủy ban nhân dân huyện Đầm Hà triển khai thực hiện mục  (2);  Ủy ban nhân dân huyện Bình Liêu triển khai thực hiện mục  (3) ; Ủy ban nhân dân huyện Vân Đồn triển khai thực hiện mục  (4) .</w:t>
      </w:r>
    </w:p>
    <w:p>
      <w:r>
        <w:t>- Thời gian triển khai:  Năm 2024-2025.</w:t>
      </w:r>
    </w:p>
    <w:p>
      <w:r>
        <w:t>10. Xây dựng nội dung, xuất bản sách, đĩa phim tư liệu về văn hóa truyền thống đồng bào dân tộc thiểu số cấp phát cho cộng đồng các dân tộc thiểu số</w:t>
      </w:r>
    </w:p>
    <w:p>
      <w:r>
        <w:t>- Nội dung thực hiện:  Biên soạn cuốn sách học tiếng Tày, huyện Bình Liêu.</w:t>
      </w:r>
    </w:p>
    <w:p>
      <w:r>
        <w:t>- Đơn vị chủ trì thực hiện:  Ủy ban nhân dân các huyện Bình Liêu.</w:t>
      </w:r>
    </w:p>
    <w:p>
      <w:r>
        <w:t>- Nội dung thực hiện:  Năm 2025.</w:t>
      </w:r>
    </w:p>
    <w:p>
      <w:r>
        <w:t>11. Tổ chức Ngày hội, Giao lưu, Liên hoan về các loại hình văn hóa, nghệ thuật truyền thống của đồng bào dân tộc thiểu số</w:t>
      </w:r>
    </w:p>
    <w:p>
      <w:r>
        <w:t>- Nội dung thực hiện:  Tổ chức và phát huy Ngày hội văn hóa dân tộc Sán Chay tại xã Thanh Sơn, huyện Ba Chẽ gắn với phát triển du lịch.</w:t>
      </w:r>
    </w:p>
    <w:p>
      <w:r>
        <w:t>- Đơn vị chủ trì thực hiện:  Ủy ban nhân dân các huyện Ba Chẽ.</w:t>
      </w:r>
    </w:p>
    <w:p>
      <w:r>
        <w:t>- Nội dung thực hiện:  Năm 2024.</w:t>
      </w:r>
    </w:p>
    <w:p>
      <w:r>
        <w:t>12. Tổ chức hoạt động thi đấu thể thao truyền thống trong các ngày hội, liên hoan, giao lưu nhằm bảo tồn các môn thể thao truyền thống, các trò chơi dân gian của các dân tộc thiểu số.</w:t>
      </w:r>
    </w:p>
    <w:p>
      <w:r>
        <w:t>- Nội dung thực hiện: (1)  Tại các xã có dân tộc thiểu số (xã Quảng Lâm, Quảng An, Quảng Tân, Tân Bình, Dực Yên) huyện Đầm Hà;  (2)  Lựa chọn các môn thể thao điển hình của các dân tộc thiểu số sinh sống trên địa bàn đưa vào hoạt động thi đấu thể thao truyền thống trong khuôn khổ các ngày hội, Liên hoan, Giao lưu văn hóa, thể thao các dân tộc thiểu số.</w:t>
      </w:r>
    </w:p>
    <w:p>
      <w:r>
        <w:t>- Đơn vị phối hợp:  Ủy ban nhân dân huyện Đầm Hà triển khai thực hiện mục  (1),  Ủy ban nhân dân huyện Vân Đồn triển khai thực hiện mục  (2) .</w:t>
      </w:r>
    </w:p>
    <w:p>
      <w:r>
        <w:t>- Thời gian triển khai:  Năm 2024-2025.</w:t>
      </w:r>
    </w:p>
    <w:p>
      <w:r>
        <w:t>13. Hỗ trợ tuyên truyền, quảng bá rộng rãi giá trị văn hóa truyền thống tiêu biểu của các dân tộc thiểu số; chương trình quảng bá, xúc tiến du lịch các vùng đồng bào dân tộc thiểu số và miền núi kết hợp với nghiên cứu, khảo sát tiềm năng du lịch, lựa chọn xây dựng các sản phẩm du lịch đặc trưng cho các vùng đồng bào dân tộc thiểu số và miền núi</w:t>
      </w:r>
    </w:p>
    <w:p>
      <w:r>
        <w:t>- Nội dung thực hiện: (1)  Tuyên truyền, quảng bá Lễ hội Đại phan thuộc thôn Làng Ngang, xã Quảng An, Lễ hội Kiêng Gió và lễ cấp sắc của dân tộc Dao Thanh Y và Dao Thanh Phán xã Quảng An, Quảng Lâm; mô hình du lịch cộng đồng tại thôn Tầm Làng; mô hình Làng Hạnh phúc tại thôn Mào Sán Cáu thuộc xã Quảng An; tuyên truyền nghề thủ công đan nón Đại Hiệp, may thêu trang phục dân tộc Dao Thanh Y và Dao Thanh Phán tại xã Quảng Lâm, Quảng An, Quảng Tân, Dực Yên; tuyên truyền hát Soóng cọ thuộc dân tộc Sán Chỉ xã Quảng Tân, xã Tân Bình, hát Sọong cô thuộc cộng đồng người Sán Dìu xã Quảng An và hát Sán cố thuộc cộng đồng người Dao xã Quảng Lâm, Quảng An, xã Dực Yên, các hoạt động văn hóa thuộc thị trấn Đầm Hà thuộc miền núi huyện Đầm Hà;  (2)  Xây dựng chuyên mục định kỳ tuyên truyền, quảng bá, giới thiệu về di sản văn hóa các dân tộc thiểu số: (1) Phát thanh, truyền hình: 1 phóng sự/tháng; (2) Báo in, báo điện tử: 1 bài/tuần;  (3)  Tuyên truyền, quảng bá giá trị văn hóa tiêu biểu, xúc tiến du lịch, khảo sát tiềm năng, lựa chọn các sản phẩm du lịch đặc trưng của đồng bào dân tộc Dao Thanh Y, tại xã Thượng Yên Công, thành phố Uông Bí;  (4)  Triển khai chiến dịch quảng bá các điểm du lịch của Bình Liêu trực tuyến trong lĩnh vực du lịch (tạp chí) và các nền tảng mạng xã hội;  (5)  Quảng bá, xúc tiến, truyền thông du lịch kết hợp với nghiên cứu, khảo sát tiềm năng du lịch, lựa chọn xây dựng sản phẩm du lịch đặc trưng cho vùng dân tộc thiểu số và miền núi;  (6)  Trưng bày chuyên đề: “Độc đáo Lễ cấp sắc dân tộc Dao Thanh Y, tỉnh Quảng Ninh”;  (7)  Biên tập các chương trình, phóng sự truyền dẫn, phát sóng tại địa phương; phát hành tờ rơi, áp phích, pano, khẩu hiệu...đối với các lễ hội tiêu biểu, phong tục tập quán, điểm du lịch điển hình, đặc sắc của các dân tộc thiểu số sinh sống trên đại bàn quản lý;  (8)  Tuyên truyền, quảng bá giá trị văn hóa tiêu biểu, xúc tiến du lịch, khảo sát tiềm năng, lựa chọn các sản phẩm du lịch đặc trưng của đồng bào dân tộc Sán Dìu, dân tộc Dao tại xã Cộng Hòa, xã Dương Huy, phường Quang Hanh, thành phố Cẩm Phả;  (9)  Tổ chức tuyên truyền, quảng bá rộng rãi giá trị văn hóa truyền thống tiêu biểu của các dân tộc thiểu số Chợ phiên Văn hoá vùng Cao xã Lương Mông.</w:t>
      </w:r>
    </w:p>
    <w:p>
      <w:r>
        <w:t>- Đơn vị chủ trì thực hiện:  Ủy ban nhân dân huyện Đầm Hà triển khai thực hiện mục  (1);  Trung tâm Truyền thông tỉnh triển khai thực hiện mục  (2);  Ủy ban nhân dân thành phố Uông Bí triển khai thực hiện mục  (3);  Ủy ban nhân dân huyện Bình Liêu triển khai thực hiện mục  (4), (7);  Sở Du lịch triển khai thực hiện mục  (5);  Sở Văn hóa và Thể thao triển khai thực hiện mục  (6);  Ủy ban nhân dân thành phố Cẩm Phả triển khai thực hiện mục  (8);  Ủy ban nhân dân huyện ba Chẽ triển khai thực hiện mục  (9).</w:t>
      </w:r>
    </w:p>
    <w:p>
      <w:r>
        <w:t>- Thời gian triển khai:  Năm 2024-2025.</w:t>
      </w:r>
    </w:p>
    <w:p>
      <w:r>
        <w:t>14. Hỗ trợ xây dựng tủ sách cộng đồng cho các xã vùng đồng bào dân tộc thiểu số</w:t>
      </w:r>
    </w:p>
    <w:p>
      <w:r>
        <w:t>- Nội dung thực hiện:  Hỗ trợ xây dựng 30 tủ sách cho các xã thuộc các địa phương: Bình Liêu, Hải Hà, Tiên Yên, Ba Chẽ, Đầm Hà, Vân Đồn, Hải Hà (Ưu tiên các xã có đông dân tộc thiểu số vùng sâu, xa, biên giới).</w:t>
      </w:r>
    </w:p>
    <w:p>
      <w:r>
        <w:t>- Đơn vị chủ trì thực hiện:  Sở Văn hóa và Thể thao.</w:t>
      </w:r>
    </w:p>
    <w:p>
      <w:r>
        <w:t>- Đơn vị phối hợp:  Ủy ban nhân dân các huyện, thị xã, thành phố: Bình Liêu, Hải Hà, Tiên Yên, Ba Chẽ, Đầm Hà, Vân Đồn.</w:t>
      </w:r>
    </w:p>
    <w:p>
      <w:r>
        <w:t>- Thời gian triển khai:  Năm 2024-2025.</w:t>
      </w:r>
    </w:p>
    <w:p>
      <w:r>
        <w:t>15. Hỗ trợ đầu tư xây dựng thiết chế văn hóa, thể thao và trang thiết bị tại các thôn vùng đồng bào dân tộc thiểu số và miền núi</w:t>
      </w:r>
    </w:p>
    <w:p>
      <w:r>
        <w:t>- Nội dung thực hiện:  Sửa chữa Nhà Văn hoá dân tộc Dao, thôn Sơn Hải, xã Nam Sơn, huyện Ba Chẽ.</w:t>
      </w:r>
    </w:p>
    <w:p>
      <w:r>
        <w:t>- Đơn vị chủ trì:  Ủy ban nhân dân huyện Ba Chẽ.</w:t>
      </w:r>
    </w:p>
    <w:p>
      <w:r>
        <w:t>- Thời gian triển khai:  Năm 2024.</w:t>
      </w:r>
    </w:p>
    <w:p>
      <w:r>
        <w:t>IV. KINH PHÍ THỰC HIỆN</w:t>
      </w:r>
    </w:p>
    <w:p>
      <w:r>
        <w:t>1. Nguồn kinh phí thực hiện Kế hoạch bao gồm: nguồn ngân sách nhà nước bố trí cho Chương trình MTQG phát triển kinh tế - xã hội vùng đồng bào dân tộc thiểu số và miền núi theo phân cấp quản lý ngân sách hiện hành (trong đó: Nhiệm vụ của các sở, ban, ngành, đơn vị khối tỉnh do ngân sách cấp tỉnh đảm bảo; Nhiệm vụ của các địa phương do ngân sách cấp huyện, cấp xã đảm bảo), nguồn kinh phí lồng ghép từ các chương trình, đề án, dự án, nhiệm vụ khác có cùng mục tiêu trên địa bàn tỉnh, nguồn huy động đóng góp của tổ chức, cá nhân và các nguồn hợp pháp khác.</w:t>
      </w:r>
    </w:p>
    <w:p>
      <w:r>
        <w:t>2. Ủy ban nhân dân cấp huyện, xã cân đối, bố trí nguồn kinh phí của địa phương theo quy định phân cấp ngân sách nhà nước để thực hiện Kế hoạch.</w:t>
      </w:r>
    </w:p>
    <w:p>
      <w:r>
        <w:t>3. Nội dung, định mức kinh phí thực hiện:</w:t>
      </w:r>
    </w:p>
    <w:p>
      <w:r>
        <w:t>Nội dung, mức chi cụ thể cho các nhiệm vụ của Kế hoạch thực hiện theo Thông tư 55/2023-BTC ngày 15/8/2023 của Bộ Tài chính quy định quản lý và sử dụng kinh phí sự nghiệp thực hiện Chương trình mục tiêu quốc gia phát triển kinh tế - xã hội vùng đồng bào dân tộc thiểu số và miền núi giai đoạn 2021-2030, giai đoạn I: năm 2021-2025 và Hướng dẫn số 1684/HD-BVHTTDL ngày 28/4/2023 của Bộ Văn hóa, Thể thao và Du lịch về việc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w:t>
      </w:r>
    </w:p>
    <w:p>
      <w:r>
        <w:t>V. TỔ CHỨC THỰC HIỆN</w:t>
      </w:r>
    </w:p>
    <w:p>
      <w:r>
        <w:t>1. Sở Văn hóa và Thể thao</w:t>
      </w:r>
    </w:p>
    <w:p>
      <w:r>
        <w:t>- Là cơ quan đầu mối tổng hợp chỉ tiêu, nhiệm vụ, nguồn vốn theo đề xuất của các cơ quan, đơn vị khối tỉnh; theo dõi, đôn đốc, kiểm tra, giám sát, đánh giá kết quả tiến độ và kết quả thực hiện Dự án “Bảo tồn, phát huy giá trị văn hóa truyền thống tốt đẹp của các dân tộc thiểu số gắn với phát triển du lịch”; định kỳ báo cáo kết quả và tham mưu, đề xuất những khó khăn, vướng mắc (nếu có) với các cơ quan có liên quan để đảm bảo triển khai thực hiện Kế hoạch một cách hiệu quả và đúng tiến độ.</w:t>
      </w:r>
    </w:p>
    <w:p>
      <w:r>
        <w:t>- Chủ trì thực hiện một số nhiệm vụ thành phần của dự án theo kế hoạch được giao; thực hiện lồng ghép trong các dự án, đề án, kế hoạch do đơn vị chủ trì, theo dõi, giám sát đánh giá thực hiện lồng ghép với các dự án.</w:t>
      </w:r>
    </w:p>
    <w:p>
      <w:r>
        <w:t>2. Ban Dân tộc tỉnh</w:t>
      </w:r>
    </w:p>
    <w:p>
      <w:r>
        <w:t>- Căn cứ chức năng, nhiệm vụ và Quyết định 1719/QĐ-TTg ngày 14/10/2021 của Thủ tướng Chính phủ, phối hợp với Sở Văn hóa và Thể thao tổ chức triển khai thực hiện kế hoạch.</w:t>
      </w:r>
    </w:p>
    <w:p>
      <w:r>
        <w:t>- Trên cơ sở dự toán thực hiện các nhiệm vụ Kế hoạch do Sở Văn hóa và Thể thao tổng hợp, Ban Dân tộc tỉnh có trách nhiệm tổng hợp chung vào Chương trình mục tiêu quốc gia phát triển kinh tế - xã hội vùng đồng bào DTTS và miền núi giai đoạn 2021-2025 gửi Sở Tài chính tổng hợp báo cáo Ủy ban nhân dân tỉnh trình Hội đồng nhân dân tỉnh bố trí kinh phí hằng năm để triển khai thực hiện.</w:t>
      </w:r>
    </w:p>
    <w:p>
      <w:r>
        <w:t>3. Sở Tài chính</w:t>
      </w:r>
    </w:p>
    <w:p>
      <w:r>
        <w:t>- Trên cơ sở dự toán do Ban Dân tộc tỉnh tổng hợp chung cùng Chương trình mục tiêu quốc gia phát triển kinh tế - xã hội vùng đồng bào dân tộc thiểu số và miền núi tham mưu, báo cáo Ủy ban nhân dân tỉnh trình Hội đồng nhân dân tỉnh bố trí kinh phí chi thường xuyên từ ngân sách cấp tỉnh và đề xuất phân bổ kinh phí các sở, ban, ngành theo quy định;</w:t>
      </w:r>
    </w:p>
    <w:p>
      <w:r>
        <w:t>- Chủ trì, phối hợp với các ngành, địa phương hướng dẫn lập dự toán, thanh, quyết toán; kiểm tra, thanh tra việc sử dụng kinh phí thực hiện các nhiệm vụ đã được phê duyệt theo quy định của Luật Ngân sách Nhà nước và các quy định pháp luật khác liên quan.</w:t>
      </w:r>
    </w:p>
    <w:p>
      <w:r>
        <w:t>4. Sở Kế hoạch và Đầu tư</w:t>
      </w:r>
    </w:p>
    <w:p>
      <w:r>
        <w:t>Tổng hợp các dự án đầu tư công trung hạn; chủ trì, phối hợp với Sở Văn hóa và Thể thao, Sở Tài chính, Ban Dân tộc và các sở, ngành, đơn vị, địa phương liên quan tham mưu Ủy ban nhân dân tỉnh bố trí vốn trong kế hoạch hàng năm cho các dự án đầu tư từ nguồn chi đầu tư công ngân sách tỉnh thuộc Kế hoạch đảm bảo đúng quy định.</w:t>
      </w:r>
    </w:p>
    <w:p>
      <w:r>
        <w:t>5. Sở Du lịch</w:t>
      </w:r>
    </w:p>
    <w:p>
      <w:r>
        <w:t>Chủ trì, phối hợp các sở, đơn vị liên quan, Ủy ban nhân dân các huyện, thị xã, thành phố triển khai thực hiện nhiệm vụ trong Kế hoạch được giao.</w:t>
      </w:r>
    </w:p>
    <w:p>
      <w:r>
        <w:t>6. Sở Giáo dục và Đào tạo, Trường Đại học Hạ Long:</w:t>
      </w:r>
    </w:p>
    <w:p>
      <w:r>
        <w:t>Chủ trì, phối hợp các ngành liên quan lựa chọn một số loại hình văn hóa tiêu biểu của các dân tộc thiểu số trên địa bàn tỉnh đưa vào chương trình lồng ghép giảng dạy nội dung giáo dục địa phương và hoạt động trải nghiệm, hướng nghiệp; Hướng dẫn các cơ sở giáo dục tổ chức các hoạt động: Giao lưu, ngoại khóa, hội thi, hội diễn, sinh hoạt câu lạc bộ... tạo điều kiện để các nghệ nhân, người nam giữ di sản hướng dẫn, trao truyền cho đội ngũ kế cận là học sinh.</w:t>
      </w:r>
    </w:p>
    <w:p>
      <w:r>
        <w:t>7. Sở Thông tin và Truyền thông</w:t>
      </w:r>
    </w:p>
    <w:p>
      <w:r>
        <w:t>Chủ trì, đôn đốc, hướng dẫn các cơ quan thông tấn báo chí, hệ thống thông tin cơ sở tuyên về công tác bảo tồn, phát huy giá trị văn hóa các dân tộc thiểu số trên địa bàn tỉnh.</w:t>
      </w:r>
    </w:p>
    <w:p>
      <w:r>
        <w:t>8. Sở Nội vụ (Ban Thi đua Khen thưởng tỉnh)</w:t>
      </w:r>
    </w:p>
    <w:p>
      <w:r>
        <w:t>Phối hợp với Sở Văn hóa và Thể thao đề xuất UBND tỉnh khen thưởng cho các tập thể, cá nhân có thành tích xuất sắc trong việc bảo tồn, phát huy giá trị văn hóa truyền thống tốt đẹp của các dân tộc thiểu số gắn với phát triển du lịch.</w:t>
      </w:r>
    </w:p>
    <w:p>
      <w:r>
        <w:t>9. Trung tâm Truyền thông tỉnh</w:t>
      </w:r>
    </w:p>
    <w:p>
      <w:r>
        <w:t>Chủ động chủ trì, phối hợp với các sở, ban, ngành và các địa phương tăng cường thời lượng phát sóng quảng bá, giới thiệu về di sản văn hóa các dân tộc thiểu số trên sóng phát thanh, truyền hình tỉnh; đẩy mạnh công tác tuyên truyền, nâng cao nhận thức về giá trị vai trò việc bảo tồn và phát huy giá trị văn hóa các dân tộc trong đời sống xã hội; Triển khai thực hiện các nhiệm vụ được giao trong Kế hoạch.</w:t>
      </w:r>
    </w:p>
    <w:p>
      <w:r>
        <w:t>10. Bộ Chỉ huy Bộ đội Biên phòng tỉnh</w:t>
      </w:r>
    </w:p>
    <w:p>
      <w:r>
        <w:t>Tăng cường công tác tuyên truyền, vận động đồng bào các dân tộc gìn giữ, phát huy bản sắc văn hóa truyền thống gắn với phát triển kinh tế, du lịch; cùng với chính quyền, đoàn thể địa phương tổ chức các hoạt động văn hoá, văn nghệ, xây dựng môi trường văn hóa trong cộng đồng các dân tộc thiểu số khu vực biên giới.</w:t>
      </w:r>
    </w:p>
    <w:p>
      <w:r>
        <w:t>11. Hội Văn học Nghệ thuật tỉnh, Hội Văn nghệ dân gian tỉnh.</w:t>
      </w:r>
    </w:p>
    <w:p>
      <w:r>
        <w:t>Phối hợp với Sở Văn hóa và Thể thao hướng dẫn hội viên đủ điều kiện lập hồ sơ đề nghị xét tặng danh hiệu Nghệ nhân nhân dân, Nghệ nhân ưu tú trong lĩnh vực di sản văn hóa phi vật thể.</w:t>
      </w:r>
    </w:p>
    <w:p>
      <w:r>
        <w:t>12. UBND các huyện, thị xã, thành phố</w:t>
      </w:r>
    </w:p>
    <w:p>
      <w:r>
        <w:t>- Cụ thể hóa các mục tiêu, chỉ tiêu, lộ trình, giải pháp cụ thể chỉ đạo triển khai, tổ chức thực hiện có hiệu quả đảm bảo các mục tiêu, nhiệm vụ giao trong Kế hoạch và Đề án, Dự án của Ủy ban nhân dân cấp huyện đã được phê duyệt tại địa phương mình; Chủ trì, phối hợp với các sở, ban, ngành, tổ chức, đơn vị hên quan thực hiện tốt các nhiệm vụ và quản lý, giám sát, đánh giá kết quả triển khai Dự án theo Kế hoạch.</w:t>
      </w:r>
    </w:p>
    <w:p>
      <w:r>
        <w:t>- Chủ động lồng ghép các nguồn lực từ các chương trình, dự án, chính sách có cùng mục tiêu để thực hiện Kế hoạch trên địa bàn. Quản lý, sử dụng nguồn lực đầu tư, hỗ trợ đảm bảo đúng mục tiêu, đúng đối tượng, đảm bảo tiến độ, chất lượng thực hiện và phát huy hiệu quả sau đầu tư.</w:t>
      </w:r>
    </w:p>
    <w:p>
      <w:r>
        <w:t>13. Chế độ thông tin, báo cáo.</w:t>
      </w:r>
    </w:p>
    <w:p>
      <w:r>
        <w:t>- Định kỳ báo cáo kết quả thực hiện nhiệm vụ 06 tháng đầu năm, phương hướng nhiệm vụ 06 tháng cuối năm và xây dựng kế hoạch nhiệm vụ, kinh phí triển khai kế hoạch của năm tiếp theo gửi về Sở Văn hóa và Thể thao trước ngày 30 tháng 6 hàng năm để tổng hợp, báo cáo Bộ Văn hóa, Thể thao và Du lịch, Ủy ban nhân dân tỉnh.</w:t>
      </w:r>
    </w:p>
    <w:p>
      <w:r>
        <w:t>- Căn cứ nội dung, nhiệm vụ được giao tại Kế hoạch này, các sở, ban, ngành, tổ chức thuộc tỉnh; Ủy ban nhân dân các địa phương xây dựng kế hoạch cụ thể để tổ chức thực hiện đạt hiệu quả. Trong quá trình thực hiện có khó khăn, vướng mắc, hoặc có nội dung vượt thẩm quyền kịp thời báo cáo Ủy nhân dân tỉnh (qua Sở Văn hóa và Thể thao) để tổng hợp tham mưu, đề xuất cơ quan có thẩm quyền xem xét, giải quyết theo quy định./.</w:t>
      </w:r>
    </w:p>
    <w:p>
      <w:r>
        <w:t>Nơi nhận:</w:t>
      </w:r>
    </w:p>
    <w:p>
      <w:r>
        <w:t>- Thường trực Tỉnh ủy (báo cáo);</w:t>
      </w:r>
    </w:p>
    <w:p>
      <w:r>
        <w:t>- Bộ VHTTDL (báo cáo);</w:t>
      </w:r>
    </w:p>
    <w:p>
      <w:r>
        <w:t>- Chủ tịch, các PCT UBND tỉnh (báo cáo);</w:t>
      </w:r>
    </w:p>
    <w:p>
      <w:r>
        <w:t>- Các sở: VHTT, Du lịch, Tài chính, KHĐT,</w:t>
      </w:r>
    </w:p>
    <w:p>
      <w:r>
        <w:t>GDĐT, TTXT, Nội vụ;</w:t>
      </w:r>
    </w:p>
    <w:p>
      <w:r>
        <w:t>- Ban Dân tộc tỉnh; Trường ĐHHL; Trung tâm</w:t>
      </w:r>
    </w:p>
    <w:p>
      <w:r>
        <w:t>Truyền thông tỉnh;</w:t>
      </w:r>
    </w:p>
    <w:p>
      <w:r>
        <w:t>- Bộ Chỉ huy BĐBP tỉnh;</w:t>
      </w:r>
    </w:p>
    <w:p>
      <w:r>
        <w:t>- Hội VHNT tỉnh; Hội VNDG tỉnh;</w:t>
      </w:r>
    </w:p>
    <w:p>
      <w:r>
        <w:t>- UBND các huyện, thị xã, thành phố;</w:t>
      </w:r>
    </w:p>
    <w:p>
      <w:r>
        <w:t>- V0, V1-3;</w:t>
      </w:r>
    </w:p>
    <w:p>
      <w:r>
        <w:t>- Lưu: VT, VX1;</w:t>
      </w:r>
    </w:p>
    <w:p>
      <w:r>
        <w:t>12b-KH07</w:t>
      </w:r>
    </w:p>
    <w:p>
      <w:r>
        <w:t>TM. ỦY BAN NHÂN DÂN</w:t>
      </w:r>
    </w:p>
    <w:p>
      <w:r>
        <w:t>KT. CHỦ TỊCH</w:t>
      </w:r>
    </w:p>
    <w:p>
      <w:r>
        <w:t>PHÓ CHỦ TỊCH</w:t>
      </w:r>
    </w:p>
    <w:p>
      <w:r>
        <w:t>Nguyễn Thị Hạnh</w:t>
      </w:r>
    </w:p>
    <w:p>
      <w:r>
        <w:t>[1] Theo chỉ tiêu đặt ra tại Nghị quyết 06-NQ/TU ngày 17/5/2021 của Ban Chấp hành Đảng bộ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