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12447/KH-UBND năm 2024 tuyên truyền về chuyển đổi số và Đề án 06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12447/KH-UBND</w:t>
      </w:r>
    </w:p>
    <w:p>
      <w:r>
        <w:t>Khánh Hòa, ngày 04 tháng 11 năm 2024</w:t>
      </w:r>
    </w:p>
    <w:p>
      <w:r>
        <w:t>KẾ HOẠCH</w:t>
      </w:r>
    </w:p>
    <w:p>
      <w:r>
        <w:t>TUYÊN TRUYỀN VỀ CHUYỂN ĐỔI SỐ VÀ ĐỀ ÁN 06 TRÊN ĐỊA BÀN TỈNH KHÁNH HÒA</w:t>
      </w:r>
    </w:p>
    <w:p>
      <w:r>
        <w:t>Căn cứ Nghị quyết số 16-NQ/TU, ngày 19/10/2021 của Ban Chấp hành đảng bộ tỉnh Khánh Hòa khóa XVIII về chuyển đổi số tỉnh Khánh Hòa giai đoạn 2021 - 2025, định hướng đến năm 2030;</w:t>
      </w:r>
    </w:p>
    <w:p>
      <w:r>
        <w:t>Thực hiện Thông báo số 21-TB/BCĐ ngày 23/7/2024 của Ban Chỉ đạo thực hiện Nghị quyết số 30-NQ/TU, UBND tỉnh ban hành Kế hoạch tuyên truyền về chuyển đổi số và Đề án 06 trên địa bàn tỉnh Khánh Hòa như sau:</w:t>
      </w:r>
    </w:p>
    <w:p>
      <w:r>
        <w:t>I. MỤC ĐÍCH, YÊU CẦU</w:t>
      </w:r>
    </w:p>
    <w:p>
      <w:r>
        <w:t>1. Mục đích</w:t>
      </w:r>
    </w:p>
    <w:p>
      <w:r>
        <w:t>- Tuyên truyền về chuyển đổi số và Đề án 06 hướng đến lợi ích của người dân, doanh nghiệp; nâng cao ý thức sử dụng, khai thác các ứng dụng số lành mạnh, thiết thực, hiệu quả, góp phần hình thành và phát triển xã hội số, chính quyền số.</w:t>
      </w:r>
    </w:p>
    <w:p>
      <w:r>
        <w:t>- Tuyên truyền, vận động người dân cài đặt, sử dụng các ứng dụng số nhằm cung cấp thông tin thiết yếu đến người dân, gắn kết người dân với chính quyền để nắm bắt, tiếp nhận được ý kiến, phản ánh của người dân trên địa bàn tỉnh.</w:t>
      </w:r>
    </w:p>
    <w:p>
      <w:r>
        <w:t>2. Yêu cầu</w:t>
      </w:r>
    </w:p>
    <w:p>
      <w:r>
        <w:t>- Nội dung tuyên truyền, phổ biến cụ thể, dễ hiểu, tập trung vào những tiện ích của ứng dụng, gắn với nhu cầu thực tế của người dân.</w:t>
      </w:r>
    </w:p>
    <w:p>
      <w:r>
        <w:t>- Công tác tuyên truyền cần được tiến hành thường xuyên, liên tục, kịp thời, đảm bảo tính thiết thực, hiệu quả. Chú trọng các chiến dịch truyền thông để các nội dung tuyên truyền có sức lan tỏa rộng rãi trong cộng đồng, góp phần thay đổi nhận thức, hành động của cơ quan, đơn vị, doanh nghiệp và người dân tích cực tham gia xây dựng chính quyền số, kinh tế số và xã hội số.</w:t>
      </w:r>
    </w:p>
    <w:p>
      <w:r>
        <w:t>II. MỤC TIÊU</w:t>
      </w:r>
    </w:p>
    <w:p>
      <w:r>
        <w:t>1. Năm 2025</w:t>
      </w:r>
    </w:p>
    <w:p>
      <w:r>
        <w:t>- Đạt 70% cán bộ, công chức, người lao động, đoàn viên, hội viên trong các cơ quan nhà nước, đoàn thể trên địa bàn tỉnh cài đặt và sử dụng ứng dụng Công dân số Khánh Hòa.</w:t>
      </w:r>
    </w:p>
    <w:p>
      <w:r>
        <w:t>- Tuyên truyền, vận động được 25.000 người cài đặt và sử dụng ứng dụng Công dân số Khánh Hòa.</w:t>
      </w:r>
    </w:p>
    <w:p>
      <w:r>
        <w:t>- Đạt 100% hồ sơ giải quyết thủ tục hành chính được gắn định danh cá nhân.</w:t>
      </w:r>
    </w:p>
    <w:p>
      <w:r>
        <w:t>- Tuyên truyền vận động tất cả cán bộ, công chức, người lao động, đoàn viên, hội viên trong các cơ quan nhà nước, đoàn thể, người dân, doanh nghiệp sử dụng ứng dụng VNeID cho các dịch vụ điện tử, dịch vụ số và các tiện ích được cung cấp tại ứng dụng; sử dụng tài khoản VNeID trong thực hiện thủ tục hành chính trên môi trường điện tử; đăng ký, sử dụng tên miên quốc gia “.vn”; thanh toán điện tử; dịch vụ công trực tuyến; cài đặt, sử dụng ứng dụng i-Speed.</w:t>
      </w:r>
    </w:p>
    <w:p>
      <w:r>
        <w:t>2. Đến năm 2030</w:t>
      </w:r>
    </w:p>
    <w:p>
      <w:r>
        <w:t>- Duy trì mục tiêu 100% cán bộ, công chức, người lao động, đoàn viên, hội viên trong các cơ quan nhà nước, đoàn thể trên địa bàn tỉnh sử dụng ứng dụng Công dân số Khánh Hòa.</w:t>
      </w:r>
    </w:p>
    <w:p>
      <w:r>
        <w:t>- Vận động được 300.000 người cài đặt, đăng ký và sử dụng ứng dụng Công dân số Khánh Hòa.</w:t>
      </w:r>
    </w:p>
    <w:p>
      <w:r>
        <w:t>- Duy trì mục tiêu 100% hồ sơ giải quyết thủ tục hành chính được gắn định danh cá nhân.</w:t>
      </w:r>
    </w:p>
    <w:p>
      <w:r>
        <w:t>- Tiếp tục duy trì thực hiện tuyên truyền cho cán bộ, công chức, người lao động, đoàn viên, hội viên trong các cơ quan nhà nước, đoàn thể, người dân, doanh nghiệp sử dụng ứng dụng VNeID cho các ứng dụng, dịch vụ điện tử, dịch vụ số và các tiện ích được cung cấp tại ứng dụng; sử dụng tài khoản VNeID trong thực hiện thủ tục hành chính trên môi trường điện tử; thanh toán điện tử; đăng ký, sử dụng tên miền quốc gia “.vn” và các ứng dụng, tiện ích mới.</w:t>
      </w:r>
    </w:p>
    <w:p>
      <w:r>
        <w:t>III. NỘI DUNG, HÌNH THỨC TUYÊN TRUYỀN VÀ CÁC NHIỆM VỤ CHÍNH</w:t>
      </w:r>
    </w:p>
    <w:p>
      <w:r>
        <w:t>1. Nội dung tuyên truyền</w:t>
      </w:r>
    </w:p>
    <w:p>
      <w:r>
        <w:t>- Phổ biến các quan điểm, chủ trương của Đảng, chính sách, pháp luật của Nhà nước về chuyển đổi số (bao gồm: chính quyền số, kinh tế số, xã hội số), chuyển đổi số ở Khánh Hòa và Đề án 06; Nghị quyết số 16-NQ/TU ngày 19/10/2021 của Ban Chấp hành Đảng bộ tỉnh về chuyển đổi số tỉnh Khánh Hòa giai đoạn 2021 - 2025, định hướng đến năm 2030 và Nghị quyết số 30-NQ/TU ngày 23/5/2023 của Ban Thường vụ Tỉnh ủy về tăng cường sự lãnh đạo của Đảng đối với việc thực hiện Đề án phát triển ứng dụng dữ liệu về dân cư, định danh và xác thực điện tử phục vụ chuyển đổi số Quốc gia, giai đoạn 2022 - 2025, tầm nhìn đến 2030 tỉnh Khánh Hòa; các nội dung cơ bản về chuyển đổi số, tầm quan trọng, ý nghĩa, mục tiêu và tác động của chuyển đổi số, Đề án 06 đến sự phát triển kinh tế - xã hội của đất nước, của tỉnh.</w:t>
      </w:r>
    </w:p>
    <w:p>
      <w:r>
        <w:t>- Tuyên truyền những ứng dụng, tiện ích gắn với nhu cầu thực tế của người dân, doanh nghiệp để ứng dụng Công dân số Khánh Hòa thật sự trở thành cầu nối trực tiếp giữa chính quyền với người dân, doanh nghiệp, là nơi cung cấp thông tin chính thống về các chủ trương, đường lối của Đảng, chính sách, pháp luật của Nhà nước đến người dân, doanh nghiệp; đồng thời, là nơi chính quyền nắm bắt tâm tư, nguyện vọng, tiếp nhận ý kiến, phản ánh của người dân, doanh nghiệp trên địa bàn tỉnh.</w:t>
      </w:r>
    </w:p>
    <w:p>
      <w:r>
        <w:t>- Tuyên truyền, phổ biến việc triển khai thực hiện các mô hình ứng dụng; các nhiệm vụ trọng tâm; mục đích, ý nghĩa, tầm quan trọng và lợi ích thiết thực của việc triển khai thực hiện Đề án 06 để cán bộ, nhân dân hiểu rõ hơn, từ đó chủ động tiếp cận các dịch vụ, tiện ích của Đề án.</w:t>
      </w:r>
    </w:p>
    <w:p>
      <w:r>
        <w:t>- Tuyên truyền kết hợp phổ biến những tiện tích khi sử dụng tài khoản VNeID trong thực hiện thủ tục hành chính trên môi trường điện tử, ứng dụng VNeID và các tiện ích được cung cấp tại ứng dụng; bài học chuyển đổi số trong doanh nghiệp, chính sách dành cho doanh nghiệp, người dân khi đăng ký, sử dụng tên miền quốc gia “.vn”, thanh toán điện tử; lợi ích, hiệu quả, tác động của việc cài đặt, sử dụng thường xuyên ứng dụng i-Speed để nâng cao chất lượng dịch vụ di động 4G, 5G trên địa bàn tỉnh và các sự kiện, hoạt động về chuyển đổi số và Đề án 06.</w:t>
      </w:r>
    </w:p>
    <w:p>
      <w:r>
        <w:t>2. Hình thức tuyên truyền</w:t>
      </w:r>
    </w:p>
    <w:p>
      <w:r>
        <w:t>- Thông qua các phương tiện thông tin đại chúng, trên các cơ quan báo chí, cổng, trang thông tin điện tử, hệ thống thông tin cơ sở, tin nhắn (SMS, SMS Brandname); các nền tảng mạng xã hội (zalo OA, Facebook, Youtube...); phát hành các tài liệu, ấn phẩm, các video clip; các cuộc thi, hội thảo, hội nghị, diễn đàn, tập huấn; các buổi hướng dẫn trực tiếp tại các sự kiện, các địa điểm đông người, các doanh nghiệp, các trường đại học, cao đẳng trên địa bàn tỉnh; các hoạt động ngoại khóa phù hợp với lớp học, cấp học (từ trung học cơ sở đến trung học phổ thông); các hoạt động của Tổ công nghệ số cộng đồng và triển khai Đề án 06...</w:t>
      </w:r>
    </w:p>
    <w:p>
      <w:r>
        <w:t>- Các hình thức khác phù hợp với điều kiện, tình hình thực tế của cơ quan, đơn vị, địa phương.</w:t>
      </w:r>
    </w:p>
    <w:p>
      <w:r>
        <w:t>IV. KINH PHÍ</w:t>
      </w:r>
    </w:p>
    <w:p>
      <w:r>
        <w:t>1. Kinh phí thực hiện được bố trí từ dự toán chi ngân sách nhà nước hàng năm của các sở, ban, ngành, UBND các huyện, thị xã, thành phố theo phân cấp ngân sách hiện hành, lồng ghép từ nguồn kinh phí thực hiện một số chương trình, đề án có liên quan đã được cấp có thẩm quyền phê duyệt hoặc từ các nguồn hợp pháp khác.</w:t>
      </w:r>
    </w:p>
    <w:p>
      <w:r>
        <w:t>2. Các sở, ban, ngành, UBND các huyện, thị xã, thành phố xây dựng dự toán thực hiện và tổng hợp vào dự toán chi ngân sách nhà nước hàng năm gửi cơ quan tài chính cùng cấp hoặc trình cấp có thẩm quyền phê duyệt.</w:t>
      </w:r>
    </w:p>
    <w:p>
      <w:r>
        <w:t>V. TỔ CHỨC THỰC HIỆN</w:t>
      </w:r>
    </w:p>
    <w:p>
      <w:r>
        <w:t>1. Sở Thông tin và Truyền thông</w:t>
      </w:r>
    </w:p>
    <w:p>
      <w:r>
        <w:t>- Hướng dẫn các cơ quan báo chí của tỉnh; các cơ quan, đơn vị thiết lập cổng, trang thông tin điện tử, trang fanpage trên mạng xã hội; hệ thống thông tin cơ sở tuyên truyền về chuyển đổi số và Đề án 06.</w:t>
      </w:r>
    </w:p>
    <w:p>
      <w:r>
        <w:t>- Tổ chức chiến dịch truyền thông trên các nền tảng truyền thông đại chúng (trên các cơ quan báo chí, cổng, trang thông tin điện tử, hệ thống thông tin cơ sở, trên các nền tảng mạng xã hội (zalo OA, Facebook, Youtube...)), truyền thông xã hội (phát hành các tài liệu, ấn phẩm, các video clip..., tổ chức cuộc thi, hội thảo, hội nghị, diễn đàn, tuyên truyền trực quan (băng rôn, phướn...), trên các màn hình Led…), tổ chức các buổi hướng dẫn trực tiếp tại các sự kiện, các địa điểm đông người, các doanh nghiệp, các trường đại học, cao đẳng trên địa bàn tỉnh... để tuyên truyền, vận động người dân, doanh nghiệp cài đặt, đăng ký và sử dụng ứng dụng Công dân số Khánh Hòa; ứng dụng VNeID và các tiện ích được cung cấp tại ứng dụng; sử dụng tài khoản VNeID trong thực hiện thủ tục hành chính trên môi trường điện tử; đăng ký, sử dụng tên miền quốc gia “.vn”; cài đặt, sử dụng ứng dụng i-Speed...</w:t>
      </w:r>
    </w:p>
    <w:p>
      <w:r>
        <w:t>- Chủ trì tổ chức triển khai, theo dõi việc thực hiện Kế hoạch này; tổng hợp, báo cáo UBND tỉnh kết quả thực hiện.</w:t>
      </w:r>
    </w:p>
    <w:p>
      <w:r>
        <w:t>2. Đề nghị Ủy ban Mặt trận Tổ quốc tỉnh, các sở, ban, ngành, UBND các huyện, thị xã, thành phố và các tổ chức đoàn thể trên địa bàn tỉnh</w:t>
      </w:r>
    </w:p>
    <w:p>
      <w:r>
        <w:t>Chủ trì, phối hợp với Sở Thông tin và Truyền thông và các cơ quan, đơn vị có liên quan tổ chức thực hiện các nội dung, nhiệm vụ; đảm bảo hoàn thành các mục tiêu, nhiệm vụ đề ra của Kế hoạch này tại đơn vị.</w:t>
      </w:r>
    </w:p>
    <w:p>
      <w:r>
        <w:t>3. Các Cơ quan báo chí của tỉnh</w:t>
      </w:r>
    </w:p>
    <w:p>
      <w:r>
        <w:t>Tăng cường tin, bài, thời lượng trên báo in, báo điện tử, báo nói, báo hình và các phương tiện truyền thông trên mạng xã hội do đơn vị quản lý để tuyên truyền, vận động người dân cài đặt, đăng ký, sử dụng ứng dụng Công dân số Khánh Hòa; ứng dụng VNeID và các tiện ích được cung cấp tại ứng dụng; sử dụng tài khoản VNeID trong thực hiện thủ tục hành chính trên môi trường điện tử; thanh toán điện tử; đăng ký, sử dụng tên miền quốc gia “.vn”.</w:t>
      </w:r>
    </w:p>
    <w:p>
      <w:r>
        <w:t>Trong quá trình thực hiện, các sở, ban, ngành, UBND các huyện, thị xã, thành phố kịp thời báo cáo những khó khăn, vướng mắc (nếu có) về Sở Thông tin và Truyền thông để tổng hợp, đề xuất, tham mưu UBND tỉnh xem xét, chỉ đạo.</w:t>
      </w:r>
    </w:p>
    <w:p>
      <w:r>
        <w:t>(Đính kèm Phụ lục)./.</w:t>
      </w:r>
    </w:p>
    <w:p>
      <w:r>
        <w:t>Nơi nhận (VBĐT):</w:t>
      </w:r>
    </w:p>
    <w:p>
      <w:r>
        <w:t>- TT Tỉnh ủy, HĐND tỉnh; UBND tỉnh (b/c);</w:t>
      </w:r>
    </w:p>
    <w:p>
      <w:r>
        <w:t>- UBMTTQ Việt Nam tỉnh;</w:t>
      </w:r>
    </w:p>
    <w:p>
      <w:r>
        <w:t>- Chủ tịch và các Phó Chủ tịch UBND tỉnh;</w:t>
      </w:r>
    </w:p>
    <w:p>
      <w:r>
        <w:t>- Các sở, ban, ngành thuộc tỉnh;</w:t>
      </w:r>
    </w:p>
    <w:p>
      <w:r>
        <w:t>- Công an tỉnh;</w:t>
      </w:r>
    </w:p>
    <w:p>
      <w:r>
        <w:t>- UBND các huyện, thị xã, thành phố;</w:t>
      </w:r>
    </w:p>
    <w:p>
      <w:r>
        <w:t>- Lãnh đạo VP.UBND tỉnh;</w:t>
      </w:r>
    </w:p>
    <w:p>
      <w:r>
        <w:t>- Báo Khánh Hòa, Đài PTTH Khánh Hòa;</w:t>
      </w:r>
    </w:p>
    <w:p>
      <w:r>
        <w:t>- Trung tâm Cổng Thông tin điện tử tỉnh;</w:t>
      </w:r>
    </w:p>
    <w:p>
      <w:r>
        <w:t>- Trung tâm Công báo tỉnh;</w:t>
      </w:r>
    </w:p>
    <w:p>
      <w:r>
        <w:t>- Lưu: VT, LH, PT, TNT.</w:t>
      </w:r>
    </w:p>
    <w:p>
      <w:r>
        <w:t>KT. CHỦ TỊCH</w:t>
      </w:r>
    </w:p>
    <w:p>
      <w:r>
        <w:t>PHÓ CHỦ TỊCH</w:t>
      </w:r>
    </w:p>
    <w:p>
      <w:r>
        <w:t>Đinh Văn Thiệu</w:t>
      </w:r>
    </w:p>
    <w:p>
      <w:r>
        <w:t>PHỤ LỤC</w:t>
      </w:r>
    </w:p>
    <w:p>
      <w:r>
        <w:t>CÁC NHIỆM VỤ TUYÊN TRUYỀN VỀ CHUYỂN ĐỔI SỐ, ĐỀ ÁN 06 TRÊN ĐỊA BÀN TỈNH KHÁNH HÒA</w:t>
      </w:r>
    </w:p>
    <w:p>
      <w:r>
        <w:t>(Ban hành kèm theo Kế hoạch số 12447/KH-UBND ngày 04/11/2024 của UBND tỉnh)</w:t>
      </w:r>
    </w:p>
    <w:p>
      <w:r>
        <w:t>STT</w:t>
      </w:r>
    </w:p>
    <w:p>
      <w:r>
        <w:t>Nội dung nhiệm vụ</w:t>
      </w:r>
    </w:p>
    <w:p>
      <w:r>
        <w:t>Đơn vị chủ trì</w:t>
      </w:r>
    </w:p>
    <w:p>
      <w:r>
        <w:t>Đơn vị phối hợp</w:t>
      </w:r>
    </w:p>
    <w:p>
      <w:r>
        <w:t>1</w:t>
      </w:r>
    </w:p>
    <w:p>
      <w:r>
        <w:t>Tuyên truyền, vận động cán bộ, công chức viên chức, người lao động, đoàn viên, hội viên, người dân, doanh nghiệp cài đặt, sử dụng ứng dụng Công dân số Khánh Hòa; ứng dụng VNeID và các tiện ích được cung cấp tại ứng dụng; sử dụng tài khoản VNeID trong thực hiện thủ tục hành chính trên môi trường điện tử; sử dụng dịch vụ công trực tuyến trên Cổng dịch vụ công quốc gia; đăng ký, sử dụng tên miền quốc gia ".vn"; cài đặt, sử dụng ứng dụng i-Speed</w:t>
      </w:r>
    </w:p>
    <w:p>
      <w:r>
        <w:t>Các sở, ban, ngành; cơ quan đoàn thể; UBND các huyện, thị xã, thành phố</w:t>
      </w:r>
    </w:p>
    <w:p>
      <w:r>
        <w:t>Sở Thông tin và Truyền thông, Công an tỉnh và các đơn vị liên quan</w:t>
      </w:r>
    </w:p>
    <w:p>
      <w:r>
        <w:t>2</w:t>
      </w:r>
    </w:p>
    <w:p>
      <w:r>
        <w:t>Tổ chức chiến dịch truyền thông trên các nền tảng truyền thông đại chúng (trên các cơ quan báo chí, cổng, trang thông tin điện tử, hệ thống thông tin cơ sở, trên các nền tảng mạng xã hội (zalo OA, Facebook, Youtube...)), truyền thông xã hội (phát hành các tài liệu, ấn phẩm, các video clip..., tổ chức cuộc thi, hội thảo, hội nghị, diễn đàn, tuyên truyền trực quan (băng rôn, phướn...), trên các màn hình Led...), tổ chức các buổi hướng dẫn trực tiếp tại các sự kiện, các địa điểm đông người, các doanh nghiệp, các trường đại học, cao đẳng trên địa bàn tỉnh... để tuyên truyền, vận động người dân, doanh nghiệp cài đặt, đăng ký và sử dụng ứng dụng Công dân số Khánh Hòa...</w:t>
      </w:r>
    </w:p>
    <w:p>
      <w:r>
        <w:t>Sở Thông tin và Truyền thông</w:t>
      </w:r>
    </w:p>
    <w:p>
      <w:r>
        <w:t>Các sở, ban, ngành; cơ quan đoàn thể; UBND các huyện, thị xã, thành phố và các đơn vị liên quan</w:t>
      </w:r>
    </w:p>
    <w:p>
      <w:r>
        <w:t>3</w:t>
      </w:r>
    </w:p>
    <w:p>
      <w:r>
        <w:t>Tuyên truyền, phổ biến các nhiệm vụ trọng tâm Đề án 06; mục đích, ý nghĩa, tầm quan trọng và lợi ích thiết thực của triển khai thực hiện Đề án 06 để cán bộ, Nhân dân hiểu rõ hơn, từ đó chủ động tiếp cận các dịch vụ, tiện ích của Đề án</w:t>
      </w:r>
    </w:p>
    <w:p>
      <w:r>
        <w:t>Công an tỉnh</w:t>
      </w:r>
    </w:p>
    <w:p>
      <w:r>
        <w:t>Các sở, ban, ngành; cơ quan đoàn thể; UBND các huyện, thị xã, thành phố và các đơn vị liên quan</w:t>
      </w:r>
    </w:p>
    <w:p>
      <w:r>
        <w:t>4</w:t>
      </w:r>
    </w:p>
    <w:p>
      <w:r>
        <w:t>Tuyên truyền, phổ biến việc triển khai thực hiện các mô hình Đề án 06</w:t>
      </w:r>
    </w:p>
    <w:p>
      <w:r>
        <w:t>Các sở, ban, ngành chủ trì triển khai các mô hình, nhiệm vụ</w:t>
      </w:r>
    </w:p>
    <w:p>
      <w:r>
        <w:t>Các sở, ban, ngành; cơ quan đoàn thể; UBND các huyện, thị xã, thành phố và các đơn vị liên quan</w:t>
      </w:r>
    </w:p>
    <w:p>
      <w:r>
        <w:t>5</w:t>
      </w:r>
    </w:p>
    <w:p>
      <w:r>
        <w:t>Tuyên truyền, vận động học sinh, sinh viên, học viên trong các cơ sở giáo dục trên địa bàn tỉnh cài đặt, sử dụng ứng dụng Công dân số Khánh Hòa</w:t>
      </w:r>
    </w:p>
    <w:p>
      <w:r>
        <w:t>Sở Giáo dục và Đào tạo; Sở Lao động - Thương binh và Xã hội</w:t>
      </w:r>
    </w:p>
    <w:p>
      <w:r>
        <w:t>Sở Thông tin và Truyền thông, Công an tỉnh và các đơn vị liên quan</w:t>
      </w:r>
    </w:p>
    <w:p>
      <w:r>
        <w:t>6</w:t>
      </w:r>
    </w:p>
    <w:p>
      <w:r>
        <w:t>Tuyên truyền, vận động người lao động tại các doanh nghiệp thuộc các khu công nghiệp, cụm công nghiệp trên địa bàn tỉnh cài đặt, sử dụng ứng dụng Công dân số Khánh Hòa; ứng dụng VNeID và các tiện ích được cung cấp tại ứng dụng; sử dụng tài khoản VNeID trong thực hiện thủ tục hành chính trên môi trường điện tử; thanh toán trực tuyển; đăng ký, sử dụng tên miền quốc gia “.vn”; cài đặt, sử dụng ứng dụng i-Speed</w:t>
      </w:r>
    </w:p>
    <w:p>
      <w:r>
        <w:t>Sở Công Thương; Ban Quản lý Khu kinh tế Vân Phong</w:t>
      </w:r>
    </w:p>
    <w:p>
      <w:r>
        <w:t>Sở Thông tin và Truyền thông, Công an tỉnh và các đơn vị liên quan</w:t>
      </w:r>
    </w:p>
    <w:p>
      <w:r>
        <w:t>7</w:t>
      </w:r>
    </w:p>
    <w:p>
      <w:r>
        <w:t>Tổ chức các đợt tuyên truyền lưu động vận động người dân, doanh nghiệp cài đặt, đăng ký và sử dụng ứng dụng Công dân số Khánh Hòa; ứng dụng VNeID và các tiện ích được cung cấp tại ứng dụng; sử dụng tài khoản VNeID trong thực hiện thủ tục hành chính trên môi trường điện tử; đăng ký, sử dụng tên miền quốc gia “.vn”; cài đặt, sử dụng ứng dụng i-Speed</w:t>
      </w:r>
    </w:p>
    <w:p>
      <w:r>
        <w:t>Sở Văn hóa và Thể thao</w:t>
      </w:r>
    </w:p>
    <w:p>
      <w:r>
        <w:t>Sở Thông tin và Truyền thông và các đơn vị liên quan</w:t>
      </w:r>
    </w:p>
    <w:p>
      <w:r>
        <w:t>8</w:t>
      </w:r>
    </w:p>
    <w:p>
      <w:r>
        <w:t>Báo cáo kết quả thực hiện Kế hoạch</w:t>
      </w:r>
    </w:p>
    <w:p>
      <w:r>
        <w:t>Sở Thông tin và Truyền thông</w:t>
      </w:r>
    </w:p>
    <w:p>
      <w:r>
        <w:t>Các sở, ban, ngành, UBND các huyện, thị xã, thành phố và các 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