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1242/KH-UBND bảo đảm an toàn giao thông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1242/KH-UBND</w:t>
      </w:r>
    </w:p>
    <w:p>
      <w:r>
        <w:t>Bình Thuận, ngày 05 tháng 4 năm 2024</w:t>
      </w:r>
    </w:p>
    <w:p>
      <w:r>
        <w:t>KẾ HOẠCH</w:t>
      </w:r>
    </w:p>
    <w:p>
      <w:r>
        <w:t>BẢO ĐẢM AN TOÀN GIAO THÔNG NĂM 2024</w:t>
      </w:r>
    </w:p>
    <w:p>
      <w:r>
        <w:t>Thực hiện kết luận của Phó Thủ tướng Chính phủ Trần Lưu Quang - Chủ tịch Ủy ban An toàn giao thông quốc gia tại hội nghị tổng kết công tác đảm bảo trật tự an toàn giao thông năm 2023 và triển khai nhiệm vụ năm 2024 tại Thông báo số 22/TB-VPCP ngày 19/01/2024; Ủy ban nhân dân tỉnh ban hành kế hoạch bảo đảm an toàn giao thông năm 2024 triển khai trên địa bàn tỉnh với chủ đề  “Thượng tôn pháp luật để xây dựng văn hóa giao thông an toàn” , nội dung cụ thể như sau:</w:t>
      </w:r>
    </w:p>
    <w:p>
      <w:r>
        <w:t>I. MỤC ĐÍCH, YÊU CẦU</w:t>
      </w:r>
    </w:p>
    <w:p>
      <w:r>
        <w:t>1. Mục đích</w:t>
      </w:r>
    </w:p>
    <w:p>
      <w:r>
        <w:t>- Nâng cao ý thức tự giác chấp hành pháp luật của người tham gia giao thông và xây dựng văn hóa giao thông an toàn.</w:t>
      </w:r>
    </w:p>
    <w:p>
      <w:r>
        <w:t>- Phấn đấu kiềm chế, giảm tai nạn giao thông từ 5% đến 10% về số vụ, số người chết, số người bị thương so với năm 2023.</w:t>
      </w:r>
    </w:p>
    <w:p>
      <w:r>
        <w:t>- Không để xảy ra ùn tắc giao thông kéo dài trên các trục giao thông chính, tại các đầu mối giao thông trọng điểm của tỉnh.</w:t>
      </w:r>
    </w:p>
    <w:p>
      <w:r>
        <w:t>2. Yêu cầu</w:t>
      </w:r>
    </w:p>
    <w:p>
      <w:r>
        <w:t>- Chỉ đạo và tổ chức triển khai thực hiện thường xuyên, quyết liệt, đồng bộ các giải pháp đảm bảo an toàn giao thông trên toàn tỉnh năm 2024.</w:t>
      </w:r>
    </w:p>
    <w:p>
      <w:r>
        <w:t>- Xây dựng kế hoạch triển khai cụ thể từng nhiệm vụ, có trọng tâm, trọng điểm phù hợp với điều kiện thực tiễn của cơ quan, đơn vị, địa phương và bố trí ngân sách thực hiện bảo đảm hiệu quả, tiết kiệm, tránh hình thức.</w:t>
      </w:r>
    </w:p>
    <w:p>
      <w:r>
        <w:t>- Phổ biến, quán triệt nhiệm vụ đến từng cán bộ, công chức, viên chức và người lao động; phát huy tính tiên phong, gương mẫu trong việc tuyệt đối tuân thủ pháp luật về trật tự an toàn giao thông; gắn trách nhiệm của cá nhân người đứng đầu với kết quả thực hiện nhiệm vụ bảo đảm trật tự an toàn giao thông trong phạm vi chức năng, nhiệm vụ, thẩm quyền của các cơ quan, đơn vị thực thi công vụ; lấy chỉ tiêu tuân thủ Luật Giao thông đường bộ và các quy định về an toàn giao thông là tiêu chí đánh giá, xếp loại học sinh, sinh viên, công chức, viên chức và người lao động trong cơ quan, đơn vị, trường học hàng năm.</w:t>
      </w:r>
    </w:p>
    <w:p>
      <w:r>
        <w:t>- Tiếp tục nghiên cứu, ứng dụng khoa học công nghệ trong công tác bảo đảm trật tự an toàn giao thông, trước hết tăng cường ứng dụng công nghệ thông tin và khoa học dữ liệu trong quản lý điều hành giao thông vận tải; tuyên truyền an toàn giao thông; giám sát giao thông và xử phạt, nộp phạt vi phạm về trật tự an toàn giao thông.</w:t>
      </w:r>
    </w:p>
    <w:p>
      <w:r>
        <w:t>II. NHIỆM VỤ TRỌNG TÂM TRONG NĂM 2024</w:t>
      </w:r>
    </w:p>
    <w:p>
      <w:r>
        <w:t>1.  Nâng cao hiệu lực, hiệu quả công tác lãnh đạo, chỉ đạo, kiểm tra, đôn đốc việc thực hiện các văn bản chỉ đạo của Trung ương và địa phương về công tác bảo đảm trật tự an toàn giao thông; tiếp tục củng cố, kiện toàn chức năng, nhiệm vụ, nâng cao hiệu lực, hiệu quả hoạt động của ban an toàn giao thông các cấp đáp ứng yêu cầu của tình hình mới.</w:t>
      </w:r>
    </w:p>
    <w:p>
      <w:r>
        <w:t>2.  Tiếp tục rà soát, hoàn thiện quy định, chính sách pháp luật liên quan đến quản lý nhà nước về bảo đảm trật tự an toàn giao thông trên địa bàn tỉnh; lồng ghép mục tiêu bảo đảm trật tự an toàn giao thông vào các quy hoạch (quy hoạch sử dụng đất, quy hoạch xây dựng đô thị, nông thôn, các quy hoạch chuyên ngành về giao thông vận tải…).</w:t>
      </w:r>
    </w:p>
    <w:p>
      <w:r>
        <w:t>3.  Bảo đảm tiến độ, chất lượng các dự án đầu tư kết cấu hạ tầng giao thông trọng điểm trên địa bàn tỉnh; tổ chức bảo trì, bảo dưỡng, sửa chữa kết cấu hạ tầng giao thông gắn với nâng cao điều kiện an toàn giao thông đối với kết cấu hạ tầng giao thông đang khai thác như: Tăng cường thẩm tra, thẩm định an toàn giao thông, xử lý điểm đen, điểm tiềm ẩn tai nạn giao thông đường bộ, tổ chức giao thông khoa học, hợp lý; tập trung xóa bỏ lối đi tự mở qua đường sắt.</w:t>
      </w:r>
    </w:p>
    <w:p>
      <w:r>
        <w:t>4.  Xây dựng văn hoá giao thông an toàn đối với tổ chức, cá nhân trong quá trình xây dựng, thực thi pháp luật, cung ứng kết cấu hạ tầng giao thông, phương tiện, dịch vụ vận tải và tham gia giao thông. Tiếp tục đổi mới công tác t uyên truyền, phổ biến, giáo dục pháp luật về trật tự an toàn giao thông theo hướng lấy thay đổi hành vi làm tiêu chí đánh giá kết quả; đẩy mạnh tuyên truyền trên mạng xã hội và hạ tầng số với các nội dung phù hợp với từng đối tượng, vùng, miền, dân tộc; lồng ghép mục tiêu bảo đảm trật tự, an toàn giao thông vào chương trình, hoạt động của cơ quan, đơn vị, nhà trường, doanh nghiệp vận tải.</w:t>
      </w:r>
    </w:p>
    <w:p>
      <w:r>
        <w:t>5.  Tiếp tục nâng cao năng lực, hiệu lực quản lý, điều hành trong công tác bảo đảm trật tự an toàn giao thông của các cơ quan, đơn vị lực lượng chức năng, nhất là trong công tác tuần tra, kiểm soát và xử lý vi phạm giao thông, đăng ký, đăng kiểm, đào tạo, sát hạch, cấp giấy phép lái xe; tăng cường công tác thanh tra, kiểm tra, xử lý vi phạm bảo đảm trật tự an toàn giao thông; đẩy mạnh việc khai thác, sử dụng hệ thống xử lý dữ liệu từ thiết bị giám sát hành trình để phục vụ công tác quản lý vận tải; tăng cường ứng dụng công nghệ thông tin trong quản lý, giám sát, xử lý vi phạm trật tự an toàn giao thông; xây dựng cơ sở dữ liệu về trật tự an toàn giao thông, bảo đảm khả năng kết nối, sử dụng chung các cơ sở dữ liệu giữa các ngành như: Giao thông vận tải, Công an, Y tế , Tài chính phục vụ công tác bảo đảm trật tự, an toàn giao thông.</w:t>
      </w:r>
    </w:p>
    <w:p>
      <w:r>
        <w:t>6.  Nâng cao năng lực cứu hộ, cứu nạn, cứu chữa nạn nhân và khắc phục hậu quả tai nạn giao thông; cải thiện năng lực về chuyên môn, cơ sở vật chất, phương tiện, trang thiết bị cho các bệnh viện, trung tâm y tế tuyến huyện đảm bảo khả năng tiếp cận hiện trường và cứu chữa đa số thương tích cho nạn nhân tai nạn giao thông; ứng dụng nền tảng kỹ thuật số thông báo tin tai nạn giao thông, sự cố giao thông nhằm kịp thời nắm bắt thông tin để xử lý và khắc phục hậu quả.</w:t>
      </w:r>
    </w:p>
    <w:p>
      <w:r>
        <w:t>III. TỔ CHỨC THỰC HIỆN</w:t>
      </w:r>
    </w:p>
    <w:p>
      <w:r>
        <w:t>1. Các sở, ban, ngành, Ủy ban Mặt trận Tổ quốc Việt Nam tỉnh, các tổ chức chính trị - xã hội, đoàn thể và ủy ban nhân dân các huyện, thị xã, thành phố:  Tăng cường công tác chỉ đạo, điều hành, đôn đốc thường xuyên và tổ chức triển khai nghiêm túc các kế hoạch của tỉnh về triển khai thực hiện các văn bản chỉ đạo của Trung ương về công tác bảo đảm trật tự an toàn giao thông  (1)  . Định kỳ 06 tháng tổ chức kiểm tra, đánh giá và báo cáo kết quả thực hiện các chỉ thị của Thủ tướng Chính phủ  (2)   nhằm đánh giá được thực trạng triển khai các giải pháp đảm bảo trật tự an toàn giao thông trên địa bàn tỉnh.</w:t>
      </w:r>
    </w:p>
    <w:p>
      <w:r>
        <w:t>2. Công an tỉnh</w:t>
      </w:r>
    </w:p>
    <w:p>
      <w:r>
        <w:t>- Thường xuyên theo dõi diễn biến tình hình trật tự an toàn giao thông trên địa bàn tỉnh, chủ động xây dựng kế hoạch, phương án, chuyên đề, mở các đợt cao điểm bảo đảm trật tự an toàn giao thông và thực hiện các biện pháp để nâng cao hiệu lực, hiệu quả trong hoạt động tuần tra, kiểm soát, xử lý vi phạm pháp luật về trật tự an toàn giao thông; duy trì thực hiện chuyên đề kiểm tra, kiểm soát nồng độ cồn và chất ma túy đối với lái xe, phòng chống đua xe trái phép; xử lý hiệu quả các vi phạm hành chính về trật tự an toàn giao thông được phát hiện qua hệ thống camera giám sát giao thông trên tuyến Quốc lộ 1.</w:t>
      </w:r>
    </w:p>
    <w:p>
      <w:r>
        <w:t>- Phối hợp với các ban, ngành, đoàn thể, địa phương tổ chức tuyên truyền, vận động, giáo dục pháp luật về trật tự an toàn giao thông trong cộng đồng dân cư, trường học; khảo sát điều kiện bảo đảm an toàn giao thông đường bộ, bảo đảm an toàn vận chuyển khách đường thủy nội địa và trật tự, an toàn tại các điểm giao cắt với đường sắt.</w:t>
      </w:r>
    </w:p>
    <w:p>
      <w:r>
        <w:t>- Chỉ đạo công an các địa phương tăng cường công tác điều tra, sớm đưa ra xét xử đối với các vụ tai nạn giao thông đặc biệt nghiêm trọng, các vụ tai nạn giao thông do người điều khiển phương tiện vi phạm nồng độ cồn, sử dụng ma túy; quá trình điều tra, giải quyết các vụ tai nạn giao thông cần xem xét, làm rõ các nguyên nhân liên quan đến công tác quản lý Nhà nước và thực thi công vụ về bảo đảm trật tự an toàn giao thông để phục vụ công tác phòng ngừa. Tăng cường thông tin, tuyên truyền, tiếp nhận, xác minh và xử lý nghiêm các hành vi vi phạm do người dân cung cấp, phản ánh theo Kế hoạch số 4464/KH-UBND ngày 16/11/2023 của Ủy ban nhân dân tỉnh để xử lý theo quy định của pháp luật. Tổ chức thống kê, báo cáo trung thực, đúng, đủ số liệu tai nạn giao thông, phản ánh đúng tình hình trật tự an toàn giao thông trên địa bàn.</w:t>
      </w:r>
    </w:p>
    <w:p>
      <w:r>
        <w:t>- Gắn trách nhiệm người đứng đầu của từng đơn vị, địa phương theo từng địa bàn được phân công phụ trách; thường xuyên tổ chức kiểm tra, giám sát vi ệc chấp hành quy trình, quy chế, điều lệnh đối với cán bộ, chiến sĩ và việc thực thi nhiệm vụ của công an các địa phương trên các tuyến giao thông công cộng đã phân công, phân cấp; triển khai các biện pháp phòng chống tiêu cực, các hoạt động can thiệp, tác động dưới mọi hình thức đối với công tác xử lý vi phạm hành chính của lực lượng chức năng.</w:t>
      </w:r>
    </w:p>
    <w:p>
      <w:r>
        <w:t>- Chỉ đạo từng bước nâng cao năng lực cứu hộ, cứu nạn và khắc phục hậu quả tai nạn giao thông, các sự cố về trật tự an toàn giao thông đối với lực lượng cảnh sát phòng cháy, chữa cháy và cứu nạn, cứu hộ; phối hợp chặt chẽ với Cục Cảnh sát giao thông xây dựng phương án và kịp thời tổ chức điều tiết giao thông, giải tỏa, khắc phục ùn tắc giao thông trên các tuyến cao tốc.</w:t>
      </w:r>
    </w:p>
    <w:p>
      <w:r>
        <w:t>- Tiếp tục đẩy mạnh ứng dụng công nghệ thông tin, cải cách hành chính trên các lĩnh vực: Phát hiện và xử lý các hành vi vi phạm, nộp phạt, chia sẻ dữ liệu về trật tự an toàn giao thông,…</w:t>
      </w:r>
    </w:p>
    <w:p>
      <w:r>
        <w:t>3. Sở Giao thông vận tải</w:t>
      </w:r>
    </w:p>
    <w:p>
      <w:r>
        <w:t>- Chủ trì rà soát, đưa mục tiêu bảo đảm trật tự an toàn giao thông vào các quy hoạch chuyên ngành về giao thông vận tải; kiến nghị sửa đổi, bổ sung hoặc tham mưu xây dựng mới các chính sách pháp luật quản lý, phát triển giao thông vận tải, các quy định liên quan đến công tác quản lý, bảo đảm trật tự an toàn giao thông trên địa bàn tỉnh; bổ sung phương án, tình huống xử lý, khắc phục tai nạn giao thông đặc biệt nghiêm trọng xảy ra trên các tuyến cao tốc vào kế hoạch ứng phó thảm họa đường bộ, đường sắt, đường thủy nội địa trên địa bàn tỉnh Bình Thuận, giai đoạn 2021 - 2025; tham mưu chỉ đạo tổ chức thực hiện các chỉ tiêu nâng cao điều kiện an toàn giao thông tại khu vực các trường học trên địa bàn tỉnh, nhất là các tuyến quốc lộ.</w:t>
      </w:r>
    </w:p>
    <w:p>
      <w:r>
        <w:t>- Chỉ đạo thường xuyên công tác bảo trì, duy tu, bảo dưỡng, sửa chữa kịp thời kết cấu hạ tầng giao thông đường bộ đang quản lý gắn với công tác xử lý điểm đen, điểm tiềm ẩn tai nạn giao thông và tổ chức giao thông khoa học, hợp lý. Phối hợp chặt chẽ với các cơ quan, đơn vị và các ngành có liên quan giám sát tiến độ, chất lượng đầu tư xây dựng các công trình giao thông trọng điểm của tỉnh. Triển khai phương án phối hợp ứng phó bảo đảm an toàn giao thông, giải tỏa ùn tắc giao thông trong các tình huống đột xuất, sự cố sạt lở đường, lụt bão trên các tuyến trọng điểm, các tuyến có nhiều đèo dốc nguy hiểm. Chủ trì kiểm tra, hướng dẫn, đề xuất, đôn đốc các địa phương thực hiện Kế hoạch số 1955/KH-UBND ngày 06/6/2021 của Ủy ban nhân dân tỉnh triển khai thực hiện đề án đảm bảo trật tự hành lang an toàn giao thông và xử lý dứt điểm lối đi tự mở qua đường sắt trên địa bàn tỉnh.</w:t>
      </w:r>
    </w:p>
    <w:p>
      <w:r>
        <w:t>- Chỉ đạo tăng cường công tác thanh tra, kiểm tra đối với các lĩnh vực: Kinh doanh vận tải bằng xe ô tô; kiểm soát tải trọng xe; đào tạo, sát hạch cấp giấy phép lái xe; đăng kiểm phương tiện; đồng thời, thường xuyên tổ chức kiểm tra, giám sát công vụ và thực hiện các biện pháp phòng chống tiêu cực trong khi thi hành nhiệm vụ của lực lượng thanh tra giao thông, đăng kiểm viên, sát hạch viên. Tăng cường quản lý đấu nối giao thông, hành lang an toàn giao thông đường bộ các tuyến đường tỉnh quản lý và các tuyến quốc lộ ủy thác quản lý.</w:t>
      </w:r>
    </w:p>
    <w:p>
      <w:r>
        <w:t>- Triển khai ứng dụng khoa học công nghệ, công nghệ thông tin theo các đề án của Bộ Giao thông vận tải trong quản lý, điều hành giao thông vận tải; nâng cao chất lượng đào tạo, sát hạch cấp giấy phép lái xe; thông tin, chia sẻ dữ liệu vi phạm về trật tự an toàn giao thông của người lái phương tiện cơ giới đường bộ nhằm quản lý chặt chẽ việc cấp, đổi giấy phép lái xe nhất là các trường hợp bị tước giấy phép lái xe do vi phạm nồng độ cồn…</w:t>
      </w:r>
    </w:p>
    <w:p>
      <w:r>
        <w:t>4. Sở Xây dựng:  Rà soát, tham mưu điều chỉnh, bổ sung các quy định pháp luật về quy hoạch đô thị, đầu tư xây dựng gắn với mục tiêu bảo đảm trật tự an toàn giao thông trên địa bàn tỉnh. Tiếp tục tăng cường công tác quản lý nhà nước quy hoạch đô thị, đầu tư xây dựng khu đô thị, khu dân cư, các công trình làm phát sinh gia tăng nhu cầu giao thông lớn trên địa bàn tỉnh phải đảm bảo đầu tư đồng bộ hệ thống hạ tầng kỹ thuật giao thông đường bộ theo đúng quy định pháp luật.</w:t>
      </w:r>
    </w:p>
    <w:p>
      <w:r>
        <w:t>5. Sở Y tế</w:t>
      </w:r>
    </w:p>
    <w:p>
      <w:r>
        <w:t>- Tiếp tục theo dõi, đôn đốc các cơ quan, đơn vị, các địa phương thực hiện nghiêm túc Kế hoạch số 2106/KH-UBND ngày 05/6/2020 của Ủy ban nhân dân tỉnh về triển khai thực hiện công tác phòng, chống tác hại rượu, bia; tăng cường phối hợp thực hiện Thông tư liên tịch số 26/2014/TTLT-BYT-BCA ngày 23/7/2014 quy định về việc xét nghiệm nồng độ cồn trong máu người điều khiển phương tiện giao thông cơ giới đường bộ.</w:t>
      </w:r>
    </w:p>
    <w:p>
      <w:r>
        <w:t>- Từng bước cải thiện năng lực về chuyên môn, cơ sở vật chất, phương tiện, trang thiết bị cho các bệnh viện, trung tâm y tế tuyến huyện đảm bảo khả năng tiếp cận hiện trường và các điều kiện tốt nhất trong việc cứu chữa nạn nhân tai nạn giao thông.</w:t>
      </w:r>
    </w:p>
    <w:p>
      <w:r>
        <w:t>- Thực hiện chia sẻ dữ liệu khám sức khỏe lái xe, số liệu bệnh nhân bị thương tích, tử vong do tai nạn giao thông với ngành giao thông vận tải và công an; định kỳ báo cáo theo quý để phối hợp theo dõi, quản lý.</w:t>
      </w:r>
    </w:p>
    <w:p>
      <w:r>
        <w:t>6. Sở Văn hóa, Thể thao và Du lịch:  Phối hợp quản lý, giám sát chặt chẽ việc quảng cáo rượu, bia theo Kế hoạch số 2106/KH-UBND ngày 05/6/2020 của Ủy ban nhân dân tỉnh về triển khai thực hiện công tác phòng, chống tác hại rượu, bia; quản lý, kiểm soát chất lượng dịch vụ vận tải và đảm bảo an toàn giao thông cho khách du lịch trên địa bàn tỉnh theo Kế hoạch số 2555/KH-UBND ngày 15/7/2019 của Ủy ban nhân dân tỉnh. Chủ trì phối hợp kiểm tra và chấn chỉnh tình trạng mất an toàn cho du khách đối với các trò chơi thể thao nước, trò chơi mạo hiểm liên quan đến công tác bảo đảm an toàn giao thông.</w:t>
      </w:r>
    </w:p>
    <w:p>
      <w:r>
        <w:t>7. Sở Thông tin và Truyền thông, Báo Bình Thuận, Đài Phát thanh - Truyền hình Bình Thuận:  Tiếp tục chỉ đạo, đôn đốc các cơ quan thông tin tuyên truyền và hệ thống thông tin cơ sở tổ chức thực hiện Kế hoạch số 2177/KH-UBND ngày 17/6/2021 của Ủy ban nhân dân tỉnh về việc triển khai tuyên truyền về an toàn giao thông trên các phương tiện thông tin đại chúng và hệ thống thông tin cơ sở giai đoạn 2021-2025 trên địa bàn tỉnh Bình Thuận; tăng cường tổ chức truyền thông chính sách pháp luật khi Luật Đường bộ và Luật Trật tự an toàn giao thông đường bộ được Quốc hội thông qua.</w:t>
      </w:r>
    </w:p>
    <w:p>
      <w:r>
        <w:t>8. Sở Giáo dục và Đào tạo:  Xây dựng chương trình, kế hoạch và chỉ đạo các trường học thực hiện nghiêm túc các nội dung, giải pháp bảo đảm trật tự, an toàn giao thông cho lứa tuổi học sinh trong tình hình mới theo Chỉ thị số 31/CT - TTg ngày 31/12/2023 của Thủ tướng Chính phủ; tiếp tục tổ chức các hoạt động tuyên truyền, giáo dục kiến thức, kỹ năng tham gia giao thông an toàn cho học sinh năm học 2023 - 2024 và năm học 2024 - 2025, “Tháng cao điểm an toàn giao thông cho học sinh tới trường - tháng 9/2024”.</w:t>
      </w:r>
    </w:p>
    <w:p>
      <w:r>
        <w:t>9. Sở Tư pháp:  Chủ trì, phối hợp với các cơ quan, đơn vị có liên quan tổ chức truyền thông các chính sách pháp luật khi Luật Đường bộ và Luật Trật tự an toàn giao thông đường bộ được Quốc hội thông qua; tiếp tục phối hợp rà soát, kiến nghị sửa đổi, bổ sung các văn bản quy phạm pháp luật về trật tự an toàn giao thông có nội dung còn bất cập hoặc không còn phù hợp.</w:t>
      </w:r>
    </w:p>
    <w:p>
      <w:r>
        <w:t>10. Sở Nội vụ (Ban Thi đua - Khen thưởng):  Phối hợp với thường trực Ban An toàn giao thông tỉnh xem xét, đề xuất khen thưởng chuyên đề hoặc đột xuất đối với những tập thể, cá nhân có thành tích tiêu biểu, xuất sắc trong lãnh đạo, chỉ đạo, triển khai thực hiện công tác bảo đảm trật tự an toàn giao thông; trong việc khắc phục hậu quả tai nạn giao thông đặc biệt nghiêm trọng, các sự cố về trật tự an toàn giao thông trên địa bàn tỉnh.</w:t>
      </w:r>
    </w:p>
    <w:p>
      <w:r>
        <w:t>11. Sở Tài chính:   Căn cứ vào quyết định giao dự toán của cơ quan có thẩm quyền về kinh phí chi bảo đảm trật tự an toàn giao thông năm 2024 cho các cơ quan, đơn vị, Sở Tài chính thực hiện nhập, phê duyệt phân bổ dự toán trong phạm vi quản lý theo quy định của Chế độ kế toán nhà nước áp dụng cho Tabmis và quy trình nghiệp vụ.</w:t>
      </w:r>
    </w:p>
    <w:p>
      <w:r>
        <w:t>12. Ban Quản lý dự án Đầu tư xây dựng các công trình giao thông tỉnh:    Tăng cường quản lý chất lượng công trình, đẩy nhanh tiến độ thi công các dự án đầu tư xây dựng hạ tầng giao thông trọng điểm, công trình cải tạo, nâng cấp; thường xuyên kiểm tra, bổ sung hướng dẫn, cảnh báo về an toàn giao thông đối với các công trình vừa thi công, vừa khai thác; cần thiết tổ chức thẩm tra an toàn giao thông đối với các dự án đầu tư xây dựng công trình giao thông trọng điểm của tỉnh trước khi đưa vào khai thác.</w:t>
      </w:r>
    </w:p>
    <w:p>
      <w:r>
        <w:t>13. Bộ Chỉ huy quân sự tỉnh:    Chỉ đạo phối hợp giáo dục nâng cao ý thức chấp hành pháp luật giao thông cho cán bộ, chiến sĩ lực lượng vũ trang trong toàn tỉnh; quản lý chặt chẽ các phương tiện đăng ký, gắn biển kiểm soát quân sự tham gia hoạt động trong lĩnh vực kinh tế; phối hợp với cơ quan chức năng liên quan phát hiện và xử lý các trường hợp vi phạm các quy định về trật tự an toàn giao thông.</w:t>
      </w:r>
    </w:p>
    <w:p>
      <w:r>
        <w:t>14. Bộ Chỉ huy bộ đội biên phòng tỉnh:    Tiếp tục chỉ đạo, kiểm tra, đôn đốc các đơn vị nghiệp vụ, các đồn biên phòng tổ chức thực hiện nghiêm Quyết định số 29/2020/QĐ-UBND ngày 30/10/2020 của Ủy ban nhân dân tỉnh ban hành quy định về quản lý hoạt động của cảng, bến, nhà hàng nổi, phương tiện thủy nội địa hoạt động phục vụ tham quan du lịch, vui chơi giải trí trên các sông, hồ, đầm, vịnh, ven bờ biển và các đảo trên địa bàn tỉnh. Củng cố lực lượng, sẵn sàng phối hợp cứu hộ, cứu nạn, khắc phục hậu quả trong các tình huống khẩn cấp, tai nạn giao thông đường thủy nội địa.</w:t>
      </w:r>
    </w:p>
    <w:p>
      <w:r>
        <w:t>15. Đề nghị Ủy ban Mặt trận Tổ quốc Việt Nam và các tổ chức chính trị - xã hội, đoàn thể tỉnh</w:t>
      </w:r>
    </w:p>
    <w:p>
      <w:r>
        <w:t>- Đổi mới công tác tuyên truyền, phổ biến, pháp luật về trật tự an toàn giao thông bằng nhiều hình thức hiệu quả hơn, dễ tiếp cận với đông đảo quần chúng nhân dân và gắn với cuộc vận động “Toàn dân đoàn kết xây dựng nông thôn mới, đô thị văn minh”, “Thanh niên với văn hóa giao thông” nhằm từng bước xây dựng văn hóa giao thông trong cộng đồng. Đẩy mạnh tuyên truyền trên mạng xã hội và hạ tầng số; rà soát, lựa chọn nhân rộng mô hình bảo đảm trật tự an toàn giao thông có hiệu quả cao.</w:t>
      </w:r>
    </w:p>
    <w:p>
      <w:r>
        <w:t>- Tăng cường công tác phối hợp giám sát việc nêu gương chấp hành và thi hành pháp luật về trật tự an toàn giao thông của cán bộ, đảng viên, công chức, viên chức, đoàn viên, hội viên và các cơ quan chức năng thực thi pháp luật trên địa bàn tỉnh.</w:t>
      </w:r>
    </w:p>
    <w:p>
      <w:r>
        <w:t>16. Ban An toàn giao thông tỉnh</w:t>
      </w:r>
    </w:p>
    <w:p>
      <w:r>
        <w:t>- Chủ trì phối hợp kiểm tra, giám sát, đôn đốc các sở, ngành, địa phương thực hiện nghiêm túc kế hoạch này và chỉ đạo của Ủy ban nhân dân tỉnh trong việc thực hiện các nhiệm vụ, giải pháp bảo đảm an toàn giao thông trên các lĩnh vực đường bộ, đường sắt, đường thủy nội địa năm 2024.</w:t>
      </w:r>
    </w:p>
    <w:p>
      <w:r>
        <w:t>- Phối hợp nghiên cứu, tham mưu Ủy ban nhân dân tỉnh, Chủ tịch Ủy ban nhân dân tỉnh triển khai các nghị quyết của Chính phủ, các chỉ thị của Thủ tướng Chính phủ về tăng cường bảo đảm trật tự an toàn giao thông, giảm tai nạn giao thông, chống ùn tắc giao thông và các vấn đề nóng, nổi cộm, bất cập, phòng ngừa tai nạn giao thông đặc biệt nghiêm trọng,..; tiếp tục tham mưu báo cáo, đề xuất, kiến nghị các bộ, ngành Trung ương hỗ trợ thực hiện các biện pháp, giải pháp xử lý đảm bảo trật tự an toàn giao thông theo thẩm quyền; hoàn thiện cơ cấu tổ chức, nâng cao năng lực và hiệu quả hoạt động của Ban An toàn giao thông tỉnh và cấp huyện; chủ trì phối hợp với Sở Nội vụ (Ban Thi đua - Khen thưởng) xây dựng quy chế, tiêu chí thi đua khen thưởng chuyên đề phù hợp với tình hình bảo đảm trật tự an toàn giao thông trên địa bàn tỉnh và theo quy định pháp luật.</w:t>
      </w:r>
    </w:p>
    <w:p>
      <w:r>
        <w:t>- Phát động triển khai các chương trình, kế hoạch tuyên truyền về trật tự an toàn giao thông trên các nền tảng kỹ thuật số, mạng xã hội theo hướng dẫn của Ủy ban An toàn giao thông quốc gia và các cơ quan có thẩm quyền; tiếp tục phối hợp với các cơ quan truyền thông, Mặt trận Tổ quốc và các tổ chức, đoàn thể, các đơn vị liên quan đổi mới hình thức, đẩy mạnh hoạt động tuyên truyền về trật tự an toàn giao thông.</w:t>
      </w:r>
    </w:p>
    <w:p>
      <w:r>
        <w:t>- Phối hợp với các cơ quan, đơn vị, địa phương có liên quan thường xuyên khảo sát, kiểm tra điều kiện tổ chức bảo đảm an toàn giao thông, các vị trí điểm đen, điểm tiềm ẩn tai nạn giao thông trên các tuyến đường bộ, lối đi tự mở qua đường sắt và triển khai các biện pháp xử lý, khắc phục; phối hợp giải quyết, khắc phục hậu quả tai nạn giao thông đặc biệt nghiêm trọng, các sự cố về trật tự an toàn giao thông, ùn tắc giao thông trên các tuyến đường.</w:t>
      </w:r>
    </w:p>
    <w:p>
      <w:r>
        <w:t>17. Ủy ban nhân dân các huyện, thị xã, thành phố</w:t>
      </w:r>
    </w:p>
    <w:p>
      <w:r>
        <w:t>- Rà soát, củng cố kiện toàn ban an toàn giao thông, phân công, giao nhiệm vụ cụ thể về bảo đảm trật tự an toàn giao thông cho từng thành viên; thường xuyên kiểm tra và chỉ đạo kịp thời việc thực hiện các nhiệm vụ bảo đảm an toàn giao thông đối với các cơ quan, đơn vị liên quan và các địa phương có tình hình trật tự an toàn giao thông phức tạp.</w:t>
      </w:r>
    </w:p>
    <w:p>
      <w:r>
        <w:t>- Tiếp tục đẩy mạnh công tác tuyên truyền, phổ biến pháp luật về trật tự an toàn giao thông; tập trung tuyên truyền, phổ biến các quy định: Không lái xe khi đã uống rượu bia, quá tốc độ; đi ngược chiều; dừng lại quan sát, nhường đường khi đi từ đường nhánh ra đường chính, qua các điểm giao cắt giữa đường bộ và đường sắt; mặc áo phao khi đi phương tiện thủy nội địa; không giao xe cho người chưa đủ tuổi, chưa có giấy phép lái xe;..., quy định xử phạt đối với người điều khiển phương tiện theo Nghị định số 100/2019/NĐ-CP ngày 30/12/2019 và Nghị định số 123/2021/NĐ-CP ngày 28/12/2021 của Chính phủ. Chỉ đạo các cơ quan, tổ chức đoàn thể, các địa phương phối hợp tăng cường công tác thông tin an toàn giao thông đến thôn, khu phố, dọc tuyến các quốc lộ theo Kế hoạch số 2177/KH-UBND ngày 17/6/2021 của Ủy ban nhân dân tỉnh và sử dụng các hình thức thông qua mạng xã hội và hạ tầng số để kịp thời tiếp cận với đông đảo quần chúng nhân dân.</w:t>
      </w:r>
    </w:p>
    <w:p>
      <w:r>
        <w:t>- Chỉ đạo công an các huyện, thị xã, thành phố tuần tra, kiểm soát thường xuyên trên các tuyến đường đã được phân công, phân cấp tuần tra, kiểm soát xử lý vi phạm trật an toàn giao thông; huy động các lực lượng thực hiện tuần tra vũ trang kết hợp xử lý về trật tự an toàn giao thông vào ban đêm, trong các đợt cao điểm tấn công trấn áp tội phạm và tại các tuyến ở cơ sở, các tuyến đường giao thông nông thôn; chủ động đề xuất phương án phối hợp với lực lượng cảnh sát giao thông, cảnh sát cơ động của tỉnh để kiểm soát và xử lý đối tượng đi mô tô - xe máy trên tuyến Quốc lộ 1. Có biện pháp phát hiện, phối hợp ngăn chặn kịp thời tình trạng đua xe trái phép, gây rối trật tự giao thông, cản trở làm ùn tắc giao thông trên các tuyến đường, tại các trạm thu phí BOT thuộc địa bàn quản lý và các địa bàn giáp ranh.</w:t>
      </w:r>
    </w:p>
    <w:p>
      <w:r>
        <w:t>- Đối với các tuyến đường bộ: Chủ động phối hợp kiểm tra, báo cáo, đề xuất các biện pháp xử lý đảm bảo an toàn giao thông trên các tuyến đường tỉnh và Trung ương quản lý; chỉ đạo rà soát và yêu cầu bổ sung đảm bảo đầy đủ các điều kiện an toàn giao thông của hệ thống kết cấu hạ tầng giao thông nội bộ tại các khu dân cư, khu đô thị hiện hữu, khu vực trường học; làm gờ giảm tốc và lắp đặt bổ sung biển báo, biển cảnh báo nguy hiểm từ đường phụ ra đường chính, trên mạng lưới đường huyện, xã, đường giao thông nông thôn. Chỉ đạo thực hiện tốt quy định của pháp luật về bảo vệ kết cấu hạ tầng giao thông đường bộ trên địa bàn quản lý.</w:t>
      </w:r>
    </w:p>
    <w:p>
      <w:r>
        <w:t>- Đối với tuyến đường sắt: Chủ động huy động các nguồn vốn  (ngân sách địa phương, chương trình mục tiêu xây dựng nông thôn mới, đề án phát triển giao thông nông thôn, vận động nhân dân, xã hội hóa,..)  để triển khai Kế hoạch số 1955/KH-UBND ngày 03/6/2021 của Ủy ban nhân dân tỉnh về triển khai thực hiện đề án đảm bảo trật tự hành lang an toàn giao thông và xử lý dứt điểm lối đi tự mở qua đường sắt theo Quyết định số 358/QĐ-TTg ngày 10/3/2020 của Thủ tướng Chính phủ theo lộ trình phê duyệt. Tiếp tục vận động tổ chức cảnh giới, bảo đảm an toàn giao thông tại các lối đi dân sinh nguy hiểm; thường xuyên theo dõi, kiểm tra và thực hiện ngay các biện pháp ngăn chặn, không để phát sinh lối đi dân sinh trái phép qua đường sắt và xử lý trách nhiệm người đứng đầu địa phương nếu để phát sinh lối đi dân sinh trái phép qua đường sắt.</w:t>
      </w:r>
    </w:p>
    <w:p>
      <w:r>
        <w:t>- Đối với các tuyến đường thủy nội địa, các tuyến chở khách ra các đảo ven bờ, các sông, hồ, đập: Tổ chức quản lý chặt chẽ hoạt động của phương tiện thủy nội địa phục vụ tham quan du lịch, vui chơi giải trí dưới nước theo Quyết định số 29/2020/QĐ-UBND ngày 30/10/2020 của Ủy ban nhân dân tỉnh ban hành quy định về quản lý hoạt động của cảng, bến, nhà hàng nổi, phương tiện thủy nội địa hoạt động phục vụ tham quan du lịch, vui chơi giải trí. Tiếp tục tăng cường phối hợp triển khai các biện pháp bảo đảm trật tự an toàn giao thông đường thủy nội địa theo Kế hoạch số 3533/KH-UBND ngày 27/9/2016 của Ủy ban nhân dân tỉnh về triển khai thực hiện Chỉ thị số 23/CT-TTg ngày 05/7/2016 của Thủ tướng Chính phủ về tăng cường các giải pháp bảo đảm trật tự an toàn giao thông đường thủy nội địa trong tình hình mới.</w:t>
      </w:r>
    </w:p>
    <w:p>
      <w:r>
        <w:t>- Đối với công tác quản lý đất đai, trật tự xây dựng, hành lang an toàn giao thông đường bộ, đường sắt và trật tự đô thị: Tiếp tục rà soát, quy hoạch và di dời các chợ tự phát lấn chiếm lòng, lề đường quốc lộ, tỉnh lộ trên địa bàn quản lý. Tăng cường công tác phối hợp kiểm tra, kịp thời phát hiện, ngăn chặn và kiên quyết xử lý ngay từ đầu việc xây dựng công trình, biển quảng cáo, hàng quán, các điểm họp chợ, bãi đỗ xe tự phát, trạm dừng chân,... lấn chiếm lề đường, hè phố, hành lang an toàn giao thông đường bộ, đường sắt để xử lý theo đúng quy định pháp luật.</w:t>
      </w:r>
    </w:p>
    <w:p>
      <w:r>
        <w:t>Giao Thường trực Ban An toan giao thông t nh có trách nhiệm theo doi, đôn đôc triển khai thực hiện va tổng hợp bao cao kết quả thực hiện hàng quý, 6 tháng, năm cho Ủy ban An toàn giao thông Quốc gia và Chu tich Ủy ban nhân dân tỉnh để theo dõi, chỉ đạo./.</w:t>
      </w:r>
    </w:p>
    <w:p>
      <w:r>
        <w:t>Nơi nhận:</w:t>
      </w:r>
    </w:p>
    <w:p>
      <w:r>
        <w:t>- Văn phòng Chính phủ;</w:t>
      </w:r>
    </w:p>
    <w:p>
      <w:r>
        <w:t>- Ủy ban ATGT Quốc gia;</w:t>
      </w:r>
    </w:p>
    <w:p>
      <w:r>
        <w:t>- Thương trưc T nh ủy;</w:t>
      </w:r>
    </w:p>
    <w:p>
      <w:r>
        <w:t>- Thương trưc HĐND tỉnh;</w:t>
      </w:r>
    </w:p>
    <w:p>
      <w:r>
        <w:t>- Các cơ quan thuộc UBND tỉnh;</w:t>
      </w:r>
    </w:p>
    <w:p>
      <w:r>
        <w:t>- Mặt trận, đoàn thể tỉnh;</w:t>
      </w:r>
    </w:p>
    <w:p>
      <w:r>
        <w:t>- Văn phòng Ban ATGT tỉnh;</w:t>
      </w:r>
    </w:p>
    <w:p>
      <w:r>
        <w:t>- UBND các huyện, thị xã, thành phố;</w:t>
      </w:r>
    </w:p>
    <w:p>
      <w:r>
        <w:t>- Lưu: VT, NCKSTTHC.Tùng.</w:t>
      </w:r>
    </w:p>
    <w:p>
      <w:r>
        <w:t>TM. ỦY BAN NHÂN DÂN</w:t>
      </w:r>
    </w:p>
    <w:p>
      <w:r>
        <w:t>KT. CHỦ TỊCH</w:t>
      </w:r>
    </w:p>
    <w:p>
      <w:r>
        <w:t>PHÓ CHỦ TỊCH</w:t>
      </w:r>
    </w:p>
    <w:p>
      <w:r>
        <w:t>Nguyễn Hồng Hải</w:t>
      </w:r>
    </w:p>
    <w:p>
      <w:r>
        <w:t>____________________</w:t>
      </w:r>
    </w:p>
    <w:p>
      <w:r>
        <w:t>(1)   Chỉ thị số 23-CT/TW, ngày 25/5/2023 của Ban Bí thư về tăng cường sự lãnh đạo của Đảng đối với công tác bảo đảm trật tự, an toàn giao thông trong tình hình mới; Nghị quyết số 149/NQ-CP, ngày 21/9/2023 của Chính phủ ban hành Chương trình hành động thực hiện Chỉ thị số 23-CT/TW, ngày 25/5/2023 của Ban Bí thư Trung ương Đảng; Chỉ thị số 10/CT-TTg ngày 19/4/2023 của Thủ tướng Chính phủ về tăng cường công tác bảo đảm trật tự an toàn giao thông đường bộ trong tình hình mới; Chỉ thị số 31/CT-TTg ngày 31/12/2023 của Thủ tướng Chính phủ về tăng cường công tác bảo đảm trật tự, an toàn giao thông cho lứa tuổi học sinh trong tình hình mới…</w:t>
      </w:r>
    </w:p>
    <w:p>
      <w:r>
        <w:t>(2)   Chỉ thị số 03/CT-TTg ngày 16/01/2020 về tăng cường Luật Phòng, chống tác hại của rượu, bia; Chỉ thị số 04/CT-TTg ngày 19/01/2018 về đẩy mạnh triển khai giải pháp nhằm nâng cao hiệu quả thực hiện quy định bắt buộc đội mũ bảo hiểm đối với người đi mô tô, xe gắn máy, xe đạp điện; Chỉ thị số 29/CT-TTg ngày 05/10/2016 về xử lý phương tiện giao thông đường bộ hết niên hạn sử dụng, quá hạn kiểm định; Chỉ thị số 32/CT-TTg ngày 25/11/2016 về tăng cường công tác kiểm soát tải trọng phương tiện giao thông; Chỉ thị số 33/CT-TTg ngày 21/7/2017 về tăng cường công tác quản lý, lập lại trật tự hành lang an toàn đường bộ, đường sắt; Chỉ thị số 23/CT-TTg ngày 07/5/2016 về tăng cường các giải pháp cấp bách bảo đảm trật tự, an toàn giao thông đường thủy nội địa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