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124/KH-UBND về phát triển thương mại điện tử tỉnh Đồng Nai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124/KH-UBND</w:t>
      </w:r>
    </w:p>
    <w:p>
      <w:r>
        <w:t>Đồng Nai, ngày 17 tháng 5 năm 2023</w:t>
      </w:r>
    </w:p>
    <w:p>
      <w:r>
        <w:t>KẾ HOẠCH</w:t>
      </w:r>
    </w:p>
    <w:p>
      <w:r>
        <w:t>PHÁT TRIỂN THƯƠNG MẠI ĐIỆN TỬ TỈNH ĐỒNG NAI NĂM 2023</w:t>
      </w:r>
    </w:p>
    <w:p>
      <w:r>
        <w:t>Căn cứ Quyết định số 645/QĐ-TTg ngày 15/5/2020 của Thủ tướng Chính phủ phê duyệt Kế hoạch tổng thể phát triển thương mại điện tử quốc gia giai đoạn 2021 - 2025;</w:t>
      </w:r>
    </w:p>
    <w:p>
      <w:r>
        <w:t>Căn cứ Quyết định số 4025/QĐ-UBND ngày 28/10/2020 của Ủy ban nhân dân tỉnh ban hành Kế hoạch phát triển thương mại điện tử tỉnh Đồng Nai giai đoạn 2021 - 2025;</w:t>
      </w:r>
    </w:p>
    <w:p>
      <w:r>
        <w:t>Chủ tịch Ủy ban nhân dân tỉnh ban hành Kế hoạch phát triển thương mại điện tử tỉnh Đồng Nai năm 2023, với nội dung như sau:</w:t>
      </w:r>
    </w:p>
    <w:p>
      <w:r>
        <w:t>I. MỤC ĐÍCH, YÊU CẦU</w:t>
      </w:r>
    </w:p>
    <w:p>
      <w:r>
        <w:t>1. Mục đích</w:t>
      </w:r>
    </w:p>
    <w:p>
      <w:r>
        <w:t>Triển khai các giải pháp, hoạt động hỗ trợ phát triển lĩnh vực thương mại điện tử (TMĐT) trên địa bàn tỉnh, đưa thương mại điện tử trở thành một hoạt động được sử dụng, ứng dụng phổ biến trong hoạt động sản xuất, kinh doanh của doanh nghiệp, hợp tác xã, cơ sở sản xuất kinh doanh; hoạt động tiêu dùng hàng ngày của người dân; Góp phần nâng cao hiệu quả trong hoạt động quản lý, điều hành của các cơ quan quản lý nhà nước; nâng cao năng lực cạnh tranh của các doanh nghiệp, hợp tác xã, cơ sở sản xuất kinh doanh và năng lực cạnh tranh của tỉnh; thúc đẩy quá trình công nghiệp hóa, hiện đại hóa, phù hợp với tiến trình hội nhập kinh tế quốc tế; ứng dụng công nghệ tiên tiến của cuộc cách mạng công nghiệp lần thứ tư vào lĩnh vực phát triển TMĐT trên địa bàn tỉnh Đồng Nai.</w:t>
      </w:r>
    </w:p>
    <w:p>
      <w:r>
        <w:t>2. Yêu cầu</w:t>
      </w:r>
    </w:p>
    <w:p>
      <w:r>
        <w:t>a) Bám sát Kế hoạch phát triển TMĐT tỉnh Đồng Nai giai đoạn 2021 - 2025 được ban hành kèm theo Quyết định số 4025/QĐ-UBND ngày 28/10/2020 của Ủy ban nhân dân tỉnh, phù hợp với kế hoạch phát triển kinh tế - xã hội của tỉnh, gắn kết các hoạt động xúc tiến thương mại, phát triển TMĐT; tạo động lực thúc đẩy sản xuất kinh doanh trên địa bàn tỉnh, phát triển thị trường trong nước gắn với Cuộc vận động “Người Việt Nam ưu tiên dùng hàng Việt Nam” giai đoạn 2021 - 2025; đồng thời mở rộng thị trường xuất khẩu.</w:t>
      </w:r>
    </w:p>
    <w:p>
      <w:r>
        <w:t>b) Đẩy mạnh phong trào ứng dụng TMĐT trong cộng đồng; tăng cường nâng cao hiệu quả, hiệu lực quản lý nhà nước về TMĐT; đồng thời bảo vệ quyền lợi của người tiêu dùng khi ứng dụng TMĐT. Huy động, khuyến khích các doanh nghiệp, tổ chức, cá nhân trong tỉnh đầu tư hạ tầng TMĐT, đẩy mạnh ứng dụng TMĐT để đóng vai trò đầu tàu, dẫn dắt, tạo sự lan tỏa trong xã hội.</w:t>
      </w:r>
    </w:p>
    <w:p>
      <w:r>
        <w:t>c) Doanh nghiệp, hợp tác xã, cơ sở sản xuất kinh doanh là lực lượng nòng cốt triển khai ứng dụng TMĐT trong khi nhà nước đóng vai trò quản lý, thiết lập hạ tầng và tạo môi trường cho TMĐT phát triển. Hỗ trợ doanh nghiệp nâng cao năng lực cạnh tranh, tiếp cận, mở rộng thị trường nội địa và xuất khẩu thông qua TMĐT;</w:t>
      </w:r>
    </w:p>
    <w:p>
      <w:r>
        <w:t>d) Tranh thủ mọi nguồn lực hỗ trợ, tạo động lực phát triển cho TMĐT của tỉnh có trọng tâm, trọng điểm, tập trung chủ yếu vào các hoạt động hỗ trợ tiêu thụ các mặt hàng chủ lực của tỉnh, các mặt hàng có lợi thế cạnh tranh như nông sản tiêu biểu, thực phẩm chế biến, sản phẩm mỗi xã một sản phẩm (OCOP), sản phẩm nông nghiệp nông thôn tiêu biểu, …</w:t>
      </w:r>
    </w:p>
    <w:p>
      <w:r>
        <w:t>II. MỤC TIÊU</w:t>
      </w:r>
    </w:p>
    <w:p>
      <w:r>
        <w:t>1. Phấn đấu tiếp tục giữ vững chỉ số xếp hạng TMĐT của tỉnh nằm trong top 10 tỉnh, thành dẫn đầu trong cả nước Việt Nam;</w:t>
      </w:r>
    </w:p>
    <w:p>
      <w:r>
        <w:t>2. Sàn giao dịch TMĐT tỉnh Đồng Nai có thêm ít nhất 30 thương nhân trên địa tỉnh Đồng Nai tham gia hoạt động mua bán hàng hóa;</w:t>
      </w:r>
    </w:p>
    <w:p>
      <w:r>
        <w:t>3. Hỗ trợ trên 50% chủ thể sản xuất kinh doanh sản phẩm mỗi xã mỗi sản phẩm (OCOP) trên địa bàn tỉnh có website quảng bá thương hiệu sản phẩm và thông tin đơn vị; đồng thời tham gia giao dịch trên Sàn giao dịch TMĐT tỉnh Đồng Nai;</w:t>
      </w:r>
    </w:p>
    <w:p>
      <w:r>
        <w:t>4. Khoảng 1.000 lượt cán bộ quản lý nhà nước, thương nhân, học sinh, sinh viên, cá nhân có nhu cầu khởi nghiệp được tham dự các chương trình tuyên truyền phổ biến, hội nghị, hội thảo, tập huấn, bồi dưỡng ứng dụng TMĐT trong kinh doanh, triển khai dịch vụ bán hàng trực tuyến.</w:t>
      </w:r>
    </w:p>
    <w:p>
      <w:r>
        <w:t>III. NỘI DUNG KẾ HOẠCH</w:t>
      </w:r>
    </w:p>
    <w:p>
      <w:r>
        <w:t>1. Xây dựng phát triển hạ tầng và dịch vụ hỗ trợ phát triển thương   mại điện tử</w:t>
      </w:r>
    </w:p>
    <w:p>
      <w:r>
        <w:t>a) Đề án Ứng dụng di động Sàn giao dịch thương mại điện tử tỉnh Đồng Nai: Nâng cấp chức năng mua sắm hàng hóa trên thiết bị điện thoại di động (Android, IO) đối với các giao dịch trên Sàn thương mại điện tử tỉnh Đồng Nai (ecdn.vn).</w:t>
      </w:r>
    </w:p>
    <w:p>
      <w:r>
        <w:t>- Đơn vị chủ trì: Sở Công Thương</w:t>
      </w:r>
    </w:p>
    <w:p>
      <w:r>
        <w:t>- Đơn vị phối hợp: Sở, ngành, địa phương và đơn vị liên quan.</w:t>
      </w:r>
    </w:p>
    <w:p>
      <w:r>
        <w:t>- Thời gian thực hiện: Cả năm 2023</w:t>
      </w:r>
    </w:p>
    <w:p>
      <w:r>
        <w:t>b) Duy trì, cập nhật và quảng bá Sàn giao dịch TMĐT tỉnh Đồng Nai; kết nối sàn giao dịch TMĐT tỉnh Đồng Nai với Cổng TMĐT Quốc Gia, sàn giao dịch TMĐT các tỉnh, thành trong cả nước; hỗ trợ thương nhân tham gia Sàn giao dịch TMĐT tỉnh Đồng Nai, khuyến khích người tiêu dùng, thương nhân tham gia giao dịch trên Sàn giao dịch TMĐT tỉnh Đồng Nai</w:t>
      </w:r>
    </w:p>
    <w:p>
      <w:r>
        <w:t>- Đối tượng tham gia: Doanh nghiệp, hợp tác xã, hiệp hội, hội ngành hàng, cơ sở sản xuất kinh doanh.</w:t>
      </w:r>
    </w:p>
    <w:p>
      <w:r>
        <w:t>- Đơn vị chủ trì: Sở Công Thương</w:t>
      </w:r>
    </w:p>
    <w:p>
      <w:r>
        <w:t>- Đơn vị phối hợp: Cục Thương mại điện tử và Kinh tế số, Trung tâm phát triển thương mại điện tử, Hiệp hội TMĐT Việt Nam, sở, ngành, địa phương và đơn vị liên quan.</w:t>
      </w:r>
    </w:p>
    <w:p>
      <w:r>
        <w:t>- Thời gian thực hiện: Cả năm 2023.</w:t>
      </w:r>
    </w:p>
    <w:p>
      <w:r>
        <w:t>2. Tuyên truyền, phổ biến, nâng cao kiến thức về TMĐT; đấu tranh chống các hành vi gian lận thương mại, xâm phạm quyền sở hữu trí tuệ và cạnh tranh không lành mạnh trong TMĐT</w:t>
      </w:r>
    </w:p>
    <w:p>
      <w:r>
        <w:t>a) Nội dung: Tuyên truyền, phổ biến, cập nhật các nội dung thông tin về TMĐT trên các hệ thống thông tin đại chúng, cổng thông tin điện tử tỉnh, các website, bản tin chuyên ngành</w:t>
      </w:r>
    </w:p>
    <w:p>
      <w:r>
        <w:t>b) Đơn vị chủ trì:</w:t>
      </w:r>
    </w:p>
    <w:p>
      <w:r>
        <w:t>- Sở Thông tin và Truyền thông phối hợp Ban Tuyên giáo Tỉnh ủy chỉ đạo, định hướng các cơ quan báo chí trên địa bàn tỉnh thông tin, tuyên truyền, phổ biến, cập nhật các nội dung thông tin về thương mại điện tử trên các hệ thống thông tin đại chúng;</w:t>
      </w:r>
    </w:p>
    <w:p>
      <w:r>
        <w:t>- Văn phòng UBND tỉnh chủ trì nội dung tuyên truyền, phổ biến, cập nhật các nội dung thông tin về TMĐT trên Cổng thông tin điện tử tỉnh.</w:t>
      </w:r>
    </w:p>
    <w:p>
      <w:r>
        <w:t>c) Đơn vị phối hợp: Sở Công Thương, Cục Quản lý thị trường tỉnh, UBND cấp huyện, Đài Phát thanh Truyền hình Đồng Nai, Báo Đồng Nai, Trung tâm Văn hóa thông tin và thể thao cấp huyện, các Hiệp hội, Hội và các đơn vị có liên quan.</w:t>
      </w:r>
    </w:p>
    <w:p>
      <w:r>
        <w:t>d) Thời gian thực hiện: Cả năm 2023.</w:t>
      </w:r>
    </w:p>
    <w:p>
      <w:r>
        <w:t>3. Đào tạo, phát triển nguồn nhân lực TMĐT</w:t>
      </w:r>
    </w:p>
    <w:p>
      <w:r>
        <w:t>a) Tập huấn xây dựng thương hiệu và cách thức quảng bá sản phẩm hiệu quả trên môi trường trực tuyến</w:t>
      </w:r>
    </w:p>
    <w:p>
      <w:r>
        <w:t>- Đối tượng tham gia: Doanh nghiệp, hợp tác xã, hiệp hội, hội ngành hàng và cơ sở sản xuất kinh doanh trên địa bàn tỉnh</w:t>
      </w:r>
    </w:p>
    <w:p>
      <w:r>
        <w:t>- Đơn vị chủ trì: Sở Công Thương</w:t>
      </w:r>
    </w:p>
    <w:p>
      <w:r>
        <w:t>- Đơn vị phối hợp: Các đơn vị có chức năng đào tạo, huấn luyện, kinh nghiệm về TMĐT, chuyên gia, báo cáo viên về lĩnh vực thương mại điện tử trong và ngoài nước,...</w:t>
      </w:r>
    </w:p>
    <w:p>
      <w:r>
        <w:t>- Thời gian thực hiện: Quý IV/2023.</w:t>
      </w:r>
    </w:p>
    <w:p>
      <w:r>
        <w:t>b) Tập huấn kinh doanh online hiệu quả trên các kênh thương mại điện tử phổ biến hiện nay</w:t>
      </w:r>
    </w:p>
    <w:p>
      <w:r>
        <w:t>- Đối tượng tham gia: Sinh viên các trường đại học, cao đẳng, trung cấp trên địa bàn tỉnh.</w:t>
      </w:r>
    </w:p>
    <w:p>
      <w:r>
        <w:t>- Đơn vị chủ trì: Trường Đại học Lạc Hồng, Sở Công Thương</w:t>
      </w:r>
    </w:p>
    <w:p>
      <w:r>
        <w:t>- Thời gian thực hiện: Quý IV/2023.</w:t>
      </w:r>
    </w:p>
    <w:p>
      <w:r>
        <w:t>c) Tham gia tập huấn, bồi dưỡng, hội nghị, hội thảo, tọa đàm, diễn đàn về thương mại điện tử, hệ thống công nghệ thông tin thương mại - dịch vụ, giao dịch điện tử, thanh toán không dùng tiền mặt trong nước</w:t>
      </w:r>
    </w:p>
    <w:p>
      <w:r>
        <w:t>- Đối tượng tham gia: cán bộ, công chức, viên chức, doanh nghiệp, hợp tác xã, hiệp hội, hội ngành hàng và cơ sở sản xuất kinh doanh trên địa bàn tỉnh</w:t>
      </w:r>
    </w:p>
    <w:p>
      <w:r>
        <w:t>- Đơn vị chủ trì: Sở Công Thương</w:t>
      </w:r>
    </w:p>
    <w:p>
      <w:r>
        <w:t>- Thời gian thực hiện: Cả năm 2023.</w:t>
      </w:r>
    </w:p>
    <w:p>
      <w:r>
        <w:t>4. Phát triển các sản phẩm, giải pháp TMĐT</w:t>
      </w:r>
    </w:p>
    <w:p>
      <w:r>
        <w:t>a) Tập huấn hướng dẫn đưa nông sản lên sàn thương mại điện tử</w:t>
      </w:r>
    </w:p>
    <w:p>
      <w:r>
        <w:t>- Đối tượng tham gia: Các chủ thể OCOP, Hợp tác xã Nông nghiệp, Doanh nghiệp, các tổ chức, cá nhân có nhu cầu đưa sản phẩm nông sản lên sàn thương mại điện tử.</w:t>
      </w:r>
    </w:p>
    <w:p>
      <w:r>
        <w:t>- Đơn vị chủ trì: Sở Nông nghiệp và Phát triển nông thôn, Sở Công Thương.</w:t>
      </w:r>
    </w:p>
    <w:p>
      <w:r>
        <w:t>- Đơn vị phối hợp: Các sở, ngành, địa phương, đơn vị liên quan, đơn vị có chức năng đào tạo, huấn luyện, kinh nghiệm về TMĐT, chuyên gia, báo cáo viên về lĩnh vực thương mại điện tử trong và ngoài nước,...</w:t>
      </w:r>
    </w:p>
    <w:p>
      <w:r>
        <w:t>- Thời gian thực hiện: Quý III-IV/2023.</w:t>
      </w:r>
    </w:p>
    <w:p>
      <w:r>
        <w:t>b) Hỗ trợ xây dựng website, chi phí duy trì tên miền, chi phí thuê bao hosting cho các đơn vị tiêu biểu, hỗ trợ tập huấn cho các đơn vị những bước cơ bản về hoạt động quản lý website</w:t>
      </w:r>
    </w:p>
    <w:p>
      <w:r>
        <w:t>- Đơn vị chủ trì: Sở Công Thương</w:t>
      </w:r>
    </w:p>
    <w:p>
      <w:r>
        <w:t>- Đơn vị phối hợp: Các sở, ban, ngành, địa phương; Phòng Kinh tế/ Kinh tế và Hạ tầng các huyện, thành phố.</w:t>
      </w:r>
    </w:p>
    <w:p>
      <w:r>
        <w:t>- Thời gian thực hiện: Cả năm 2023.</w:t>
      </w:r>
    </w:p>
    <w:p>
      <w:r>
        <w:t>c) Hỗ trợ các doanh nghiệp, hợp tác xã, cơ sở sản xuất kinh doanh trên địa bàn tỉnh tham gia quảng bá sản phẩm, mở rộng thị trường tiêu thụ hàng hóa trên các sàn TMĐT uy tín trong nước và ngoài nước.</w:t>
      </w:r>
    </w:p>
    <w:p>
      <w:r>
        <w:t>- Đơn vị chủ trì: Sở Công Thương</w:t>
      </w:r>
    </w:p>
    <w:p>
      <w:r>
        <w:t>- Đơn vị phối hợp: các sở, ban, ngành, địa phương, Cục Thương mại điện tử và Kinh tế số - Bộ Công Thương, Bưu điện Việt Nam, các sàn TMĐT uy tín trong nước và ngoài nước, Hiệp hội, Hội ngành nghề.</w:t>
      </w:r>
    </w:p>
    <w:p>
      <w:r>
        <w:t>- Thời gian thực hiện: Cả năm 2023.</w:t>
      </w:r>
    </w:p>
    <w:p>
      <w:r>
        <w:t>d) Thí điểm việc thanh toán không dùng tiền mặt trong hoạt động mua bán tại chợ, cơ sở kinh doanh thương mại</w:t>
      </w:r>
    </w:p>
    <w:p>
      <w:r>
        <w:t>- Đơn vị chủ trì: Ngân hàng nhà nước Chi nhánh tỉnh Đồng Nai, Sở Công Thương.</w:t>
      </w:r>
    </w:p>
    <w:p>
      <w:r>
        <w:t>- Đơn vị phối hợp: UBND các huyện, thành phố, tổ chức và cá nhân liên quan.</w:t>
      </w:r>
    </w:p>
    <w:p>
      <w:r>
        <w:t>- Thời gian thực hiện: Cả năm 2023.</w:t>
      </w:r>
    </w:p>
    <w:p>
      <w:r>
        <w:t>5. Tư vấn xây dựng kế hoạch ứng dụng thương mại điện tử</w:t>
      </w:r>
    </w:p>
    <w:p>
      <w:r>
        <w:t>a) Điều tra, thống kê về tình hình ứng dụng thương mại điện tử trên địa bàn tỉnh Đồng Nai năm 2022 ( thực hiện các nội dung công việc năm 2022   chuyển sang năm 2023 )</w:t>
      </w:r>
    </w:p>
    <w:p>
      <w:r>
        <w:t>- Đơn vị chủ trì: Cục Thống kê tỉnh Đồng Nai, Sở Công Thương</w:t>
      </w:r>
    </w:p>
    <w:p>
      <w:r>
        <w:t>- Đơn vị phối hợp: địa phương, đơn vị và cá nhân có liên quan.</w:t>
      </w:r>
    </w:p>
    <w:p>
      <w:r>
        <w:t>- Thời gian thực hiện: Cả năm 2023.</w:t>
      </w:r>
    </w:p>
    <w:p>
      <w:r>
        <w:t>b) Hội nghị công bố kết quả điều tra, khảo sát, thống kê về tình hình ứng dụng thương mại điện tử trên địa bàn tỉnh Đồng Nai năm 2022</w:t>
      </w:r>
    </w:p>
    <w:p>
      <w:r>
        <w:t>- Đơn vị chủ trì: Sở Công Thương tỉnh Đồng Nai</w:t>
      </w:r>
    </w:p>
    <w:p>
      <w:r>
        <w:t>- Đơn vị phối hợp: Cục Thống kê, sở, ngành, địa phương, đơn vị liên quan.</w:t>
      </w:r>
    </w:p>
    <w:p>
      <w:r>
        <w:t>- Thời gian thực hiện: Quý III/2023.</w:t>
      </w:r>
    </w:p>
    <w:p>
      <w:r>
        <w:t>c) In ấn phẩm điều tra, khảo sát, thống kê về tình hình ứng dụng thương mại điện tử trên địa bàn tỉnh Đồng Nai năm 2022</w:t>
      </w:r>
    </w:p>
    <w:p>
      <w:r>
        <w:t>- Đơn vị chủ trì: Sở Công Thương tỉnh Đồng Nai</w:t>
      </w:r>
    </w:p>
    <w:p>
      <w:r>
        <w:t>- Đơn vị phối hợp: Cục Thống kê, sở, ngành, địa phương, đơn vị và cá nhân có liên quan.</w:t>
      </w:r>
    </w:p>
    <w:p>
      <w:r>
        <w:t>- Thời gian thực hiện: Quý IV/2023.</w:t>
      </w:r>
    </w:p>
    <w:p>
      <w:r>
        <w:t>6. Nâng cao năng lực quản lý và tổ chức hoạt động phát triển thương   mại điện tử</w:t>
      </w:r>
    </w:p>
    <w:p>
      <w:r>
        <w:t>a) Hội thảo giao dịch thương mại trên sàn giao dịch thương mại điện tử và các vấn đề pháp lý quan trọng</w:t>
      </w:r>
    </w:p>
    <w:p>
      <w:r>
        <w:t>- Đơn vị chủ trì: Trường Đại học Lạc Hồng, Sở Công Thương</w:t>
      </w:r>
    </w:p>
    <w:p>
      <w:r>
        <w:t>- Đơn vị phối hợp: Cục TMĐT và Kinh tế số, Hiệp hội TMĐT Việt Nam, đơn vị có chức năng đào tạo, huấn luyện, kinh nghiệm về TMĐT, chuyên gia, báo cáo viên về lĩnh vực thương mại điện tử trong và ngoài nước,...</w:t>
      </w:r>
    </w:p>
    <w:p>
      <w:r>
        <w:t>- Thời gian thực hiện: Quý IV/2023.</w:t>
      </w:r>
    </w:p>
    <w:p>
      <w:r>
        <w:t>b) Hỗ trợ, kết nối các doanh nghiệp, hợp tác xã, cơ sở sản xuất kinh doanh đưa hàng hóa lên các sàn TMĐT uy tín; kết nối tiêu thụ với sàn giao dịch thương mại điện tử ngoài tỉnh.</w:t>
      </w:r>
    </w:p>
    <w:p>
      <w:r>
        <w:t>- Đơn vị chủ trì: Sở Công Thương</w:t>
      </w:r>
    </w:p>
    <w:p>
      <w:r>
        <w:t>- Đơn vị phối hợp: Các sở, ban, ngành, UBND các huyện, thành phố, đơn vị liên quan, doanh nghiệp và cá nhân có nhu cầu.</w:t>
      </w:r>
    </w:p>
    <w:p>
      <w:r>
        <w:t>- Thời gian thực hiện: Cả năm 2023.</w:t>
      </w:r>
    </w:p>
    <w:p>
      <w:r>
        <w:t>IV. KINH PHÍ THỰC HIỆN</w:t>
      </w:r>
    </w:p>
    <w:p>
      <w:r>
        <w:t>1. Đối với nguồn vốn ngân sách nhà nước địa phương</w:t>
      </w:r>
    </w:p>
    <w:p>
      <w:r>
        <w:t>a) Nội dung thuộc phạm vi chi của sở, ban, ngành cấp tỉnh do ngân sách khối tỉnh bảo đảm và được bố trí trong dự toán chi ngân sách hàng năm của cơ quan;</w:t>
      </w:r>
    </w:p>
    <w:p>
      <w:r>
        <w:t>b) Nội dung do UBND các huyện, thành phố chủ trì do ngân sách khối huyện, thành phố đảm bảo.</w:t>
      </w:r>
    </w:p>
    <w:p>
      <w:r>
        <w:t>2. Nguồn kinh phí khác từ các tổ chức, cá nhân</w:t>
      </w:r>
    </w:p>
    <w:p>
      <w:r>
        <w:t>Thực hiện theo quy định hiện hành.</w:t>
      </w:r>
    </w:p>
    <w:p>
      <w:r>
        <w:t>V. TỔ CHỨC THỰC HIỆN</w:t>
      </w:r>
    </w:p>
    <w:p>
      <w:r>
        <w:t>1. Sở Công Thương</w:t>
      </w:r>
    </w:p>
    <w:p>
      <w:r>
        <w:t>a) Là đầu mối chủ trì, triển khai đến các sở, ngành, đơn vị, địa phương Kế hoạch này, đồng thời đôn đốc tổ chức thực hiện và tổng hợp báo cáo kết quả thực hiện gửi UBND tỉnh Đồng Nai;</w:t>
      </w:r>
    </w:p>
    <w:p>
      <w:r>
        <w:t>b) Chủ trì, phối hợp các sở, ban, ngành, địa phương, đơn vị liên quan triển khai thực hiện các nhiệm vụ được giao.</w:t>
      </w:r>
    </w:p>
    <w:p>
      <w:r>
        <w:t>2. Sở Tài chính, Sở Kế hoạch và Đầu tư</w:t>
      </w:r>
    </w:p>
    <w:p>
      <w:r>
        <w:t>a) Tham mưu, đề xuất Ủy ban nhân dân tỉnh Đồng Nai bố trí, cấp kinh phí để thực hiện các nội dung kế hoạch phát triển TMĐT năm 2023 theo quy định tài chính hiện hành;</w:t>
      </w:r>
    </w:p>
    <w:p>
      <w:r>
        <w:t>b) Phối hợp với Sở Công Thương hướng dẫn, kiểm tra, giám sát việc thực hiện thanh, quyết toán chương trình.</w:t>
      </w:r>
    </w:p>
    <w:p>
      <w:r>
        <w:t>3. Sở Thông tin và Truyền thông</w:t>
      </w:r>
    </w:p>
    <w:p>
      <w:r>
        <w:t>a) Phối hợp với Ban Tuyên giáo Tỉnh ủy chỉ đạo, định hướng các cơ quan báo chí tuyên truyền về thương mại điện tử trên các phương tiện thông tin đại chúng; tuyên truyền về chuyển đổi số để nâng cao nhận thức cho các doanh nghiệp vừa và nhỏ;</w:t>
      </w:r>
    </w:p>
    <w:p>
      <w:r>
        <w:t>b) Triển khai thí điểm và từng bước nhân rộng mô hình doanh nghiệp số đối với từng lĩnh vực phù hợp;</w:t>
      </w:r>
    </w:p>
    <w:p>
      <w:r>
        <w:t>c) Đẩy mạnh cung cấp trực tuyến các dịch vụ công liên quan tới hoạt động sản xuất kinh doanh, tăng cường ứng dụng công nghệ thông tin trong các thủ tục hành chính công;</w:t>
      </w:r>
    </w:p>
    <w:p>
      <w:r>
        <w:t>4. Sở Khoa học và Công nghệ</w:t>
      </w:r>
    </w:p>
    <w:p>
      <w:r>
        <w:t>Hỗ trợ doanh nghiệp ứng dụng các giải pháp khoa học và công nghệ (như công nghệ mã vạch, mã QR code, chip NFC, công nghệ blockchain,...) để truy xuất nguồn gốc của sản phẩm, hàng hóa, góp phần xây dựng thương hiệu và tiếp thị sản phẩm trên môi trường điện tử.</w:t>
      </w:r>
    </w:p>
    <w:p>
      <w:r>
        <w:t>5. Sở Giao thông Vận tải</w:t>
      </w:r>
    </w:p>
    <w:p>
      <w:r>
        <w:t>a) Chủ trì, phối hợp các đơn vị có liên quan tổ chức phát triển hạ tầng giao thông trên địa bàn tỉnh theo quy hoạch tổng thể đã được phê duyệt; tăng cường ứng dụng công nghệ trong quản lý nhà nước đối với hoạt động kinh doanh vận tải trên địa bàn tỉnh.</w:t>
      </w:r>
    </w:p>
    <w:p>
      <w:r>
        <w:t>b) Khuyến khích các đơn vị kinh doanh vận tải ứng dụng các công nghệ mới trong hoạt động vận tải, có giải pháp liên kết với các doanh nghiệp hậu cần từ chặng đầu tới chặng cuối và kết nối, liên kết với các hệ thống quản lý trực tuyến về dịch vụ vận chuyển, giao nhận và hoàn tất đơn hàng cho TMĐT.</w:t>
      </w:r>
    </w:p>
    <w:p>
      <w:r>
        <w:t>6. Ngân hàng nhà nước Chi nhánh tỉnh Đồng Nai</w:t>
      </w:r>
    </w:p>
    <w:p>
      <w:r>
        <w:t>a) Triển khai thực hiện thí điểm việc thanh toán không dùng tiền mặt trong hoạt động mua bán tại chợ, cơ sở kinh doanh thương mại.</w:t>
      </w:r>
    </w:p>
    <w:p>
      <w:r>
        <w:t>b) Hỗ trợ doanh nghiệp triển khai và khuyến khích người dân, doanh nghiệp sử dụng các giải pháp thanh toán đảm bảo trong giao dịch TMĐT.</w:t>
      </w:r>
    </w:p>
    <w:p>
      <w:r>
        <w:t>7. Cục Thống kê tỉnh Đồng Nai</w:t>
      </w:r>
    </w:p>
    <w:p>
      <w:r>
        <w:t>a) Tiếp tục thực hiện các nội dung công việc năm 2022 chuyển sang năm 2023 trong công tác điều tra, thống kê về tình hình ứng dụng thương mại điện tử trên địa bàn tỉnh Đồng Nai.</w:t>
      </w:r>
    </w:p>
    <w:p>
      <w:r>
        <w:t>b) Tăng cường năng lực thống kê về TMĐT ở địa phương.</w:t>
      </w:r>
    </w:p>
    <w:p>
      <w:r>
        <w:t>8. Hội Tiêu chuẩn và Bảo vệ Người tiêu dùng tỉnh Đồng Nai</w:t>
      </w:r>
    </w:p>
    <w:p>
      <w:r>
        <w:t>Kiện toàn, nâng cao chất lượng việc đối thoại, hòa giải, tư vấn và giải quyết khiếu nại của Hội.</w:t>
      </w:r>
    </w:p>
    <w:p>
      <w:r>
        <w:t>9. Các sở, ban, ngành, UBND các huyện, thành phố Long Khánh, thành phố Biên Hòa và các đơn vị liên quan</w:t>
      </w:r>
    </w:p>
    <w:p>
      <w:r>
        <w:t>a) Trên cơ sở kế hoạch, các sở, ban, ngành, UBND các huyện, thành phố Long Khánh, thành phố Biên Hòa và các đơn vị liên quan trên địa bàn tỉnh Đồng Nai thực hiện lồng ghép các nội dung phát triển TMĐT vào các dự án, đề án thuộc lĩnh vực, ngành nghề, địa bàn quản lý; thực hiện xây dựng kế hoạch cụ thể theo chuyên ngành, lĩnh vực, địa bàn để triển khai thực hiện có hiệu quả Kế hoạch phát triển TMĐT tỉnh Đồng Nai năm 2023.</w:t>
      </w:r>
    </w:p>
    <w:p>
      <w:r>
        <w:t>b) Phối hợp hỗ trợ đơn vị chủ trì về cử cán bộ tham gia, giới thiệu, đưa thông tin, thông báo đến đối tượng, học viên tham gia các chương trình tập huấn, hội nghị, hội thảo để đơn vị chủ trì thực hiện tốt, hiệu quả nhiệm vụ được giao.</w:t>
      </w:r>
    </w:p>
    <w:p>
      <w:r>
        <w:t>c) Phối hợp thực hiện tuyên truyền, phổ biến, nâng cao kiến thức về TMĐT; đấu tranh chống các hành vi gian lận thương mại, xâm phạm quyền sở hữu trí tuệ và cạnh tranh không lành mạnh trong TMĐT;</w:t>
      </w:r>
    </w:p>
    <w:p>
      <w:r>
        <w:t>d) Thực hiện báo cáo kết quả triển khai thực hiện kế hoạch của đơn vị về Sở Công Thương để tổng hợp, báo cáo Ủy ban nhân dân tỉnh Đồng Nai.</w:t>
      </w:r>
    </w:p>
    <w:p>
      <w:r>
        <w:t>đ) Đối với các UBND các huyện, thành phố Long Khánh, thành phố Biên Hòa thực hiện:</w:t>
      </w:r>
    </w:p>
    <w:p>
      <w:r>
        <w:t>- Chỉ đạo các phòng, ban, đơn vị liên quan tích cực, chủ động triển khai thực hiện theo chức năng, nhiệm vụ được giao; tăng cường vận động, tuyên truyền, thuyết phục doanh nghiệp, hợp tác xã, cơ sở sản xuất kinh doanh trên địa bàn tích cực tham gia Sàn giao dịch thương mại điện tử tỉnh Đồng Nai, khẩn trương tổng hợp, cung cấp thông tin đơn vị có nhu cầu tham gia Sàn giao dịch thương mại điện tử tỉnh Đồng Nai gửi Sở Công Thương để làm việc trực tiếp các đơn vị hỗ trợ đưa đặc sản của địa phương lên Sàn ecdn.vn nhằm phấn đấu đạt mục tiêu của kế hoạch;</w:t>
      </w:r>
    </w:p>
    <w:p>
      <w:r>
        <w:t>- Chỉ đạo các phòng, ban chức năng thực hiện rà soát, thông báo, tổng hợp danh sách thương nhân đăng ký hỗ trợ xây dựng website, duy trì tên miền, thuê bao hosting gửi về Sở Công Thương tổng hợp. Phối hợp Sở Công Thương trong công tác lựa chọn đơn vị hỗ trợ xây dựng website; hỗ trợ, giám sát hoạt động của các website được hỗ trợ để hoạt động hiệu quả ( theo phụ lục kèm theo );</w:t>
      </w:r>
    </w:p>
    <w:p>
      <w:r>
        <w:t>- Tổ chức rà soát, đăng ký danh sách các cơ sở kinh doanh thương mại, hộ kinh doanh, chợ thực hiện thanh toán không dùng tiền mặt gửi Ngân hàng nhà nước Chi nhánh tỉnh Đồng Nai, Sở Công Thương; Phối hợp tổ chức triển khai và giám sát, hỗ trợ thực hiện giải pháp thanh toán không dùng tiền mặt trên địa bàn quản lý.</w:t>
      </w:r>
    </w:p>
    <w:p>
      <w:r>
        <w:t>Trên đây là Kế hoạch phát triển thương mại điện tử tỉnh Đồng Nai năm 2023, đề nghị các sở, ban, ngành, UBND các huyện, thành phố, đơn vị có liên quan chủ động, tích cực phối hợp triển khai thực hiện. Trong quá trình thực hiện nếu có khó khăn, vướng mắc đề nghị báo cáo Chủ tịch UBND tỉnh (thông qua Sở Công Thương tổng hợp) để kịp thời xem xét, giải quyết nhằm đảm bảo hoàn thành mục tiêu, nhiệm vụ đề ra./.</w:t>
      </w:r>
    </w:p>
    <w:p>
      <w:r>
        <w:t>Nơi nhận:</w:t>
      </w:r>
    </w:p>
    <w:p>
      <w:r>
        <w:t>- Thường trực Hội đồng nhân dân tỉnh;</w:t>
      </w:r>
    </w:p>
    <w:p>
      <w:r>
        <w:t>- Cục TMĐT&amp;KT - Bộ Công Thương;</w:t>
      </w:r>
    </w:p>
    <w:p>
      <w:r>
        <w:t>- Chủ tịch, các Phó Chủ tịch UBND tỉnh;</w:t>
      </w:r>
    </w:p>
    <w:p>
      <w:r>
        <w:t>- Các sở, ban, ngành;</w:t>
      </w:r>
    </w:p>
    <w:p>
      <w:r>
        <w:t>- Chánh, Phó Chánh Văn phòng UBND tỉnh;</w:t>
      </w:r>
    </w:p>
    <w:p>
      <w:r>
        <w:t>- Liên hiệp các Hội Khoa học và Kỹ thuật tỉnh, Liên đoàn lao động tỉnh, Hội Nông dân tỉnh;</w:t>
      </w:r>
    </w:p>
    <w:p>
      <w:r>
        <w:t>- Hội Liên hiệp phụ nữ tỉnh, Tỉnh đoàn;</w:t>
      </w:r>
    </w:p>
    <w:p>
      <w:r>
        <w:t>- UBND các huyện, thành phố;</w:t>
      </w:r>
    </w:p>
    <w:p>
      <w:r>
        <w:t>- Trường Đại học, trung cấp, cao đẳng trên địa bàn tỉnh;</w:t>
      </w:r>
    </w:p>
    <w:p>
      <w:r>
        <w:t>- Hiệp hội, Hội ngành nghề tỉnh Đồng Nai;</w:t>
      </w:r>
    </w:p>
    <w:p>
      <w:r>
        <w:t>- Đài PTTH Đồng Nai, Báo Đồng Nai;</w:t>
      </w:r>
    </w:p>
    <w:p>
      <w:r>
        <w:t>- Cổng Thông tin điện tử tỉnh;</w:t>
      </w:r>
    </w:p>
    <w:p>
      <w:r>
        <w:t>- Lưu: VT, KTN.</w:t>
      </w:r>
    </w:p>
    <w:p>
      <w:r>
        <w:t>KT. CHỦ TỊCH</w:t>
      </w:r>
    </w:p>
    <w:p>
      <w:r>
        <w:t>PHÓ CHỦ TỊCH</w:t>
      </w:r>
    </w:p>
    <w:p>
      <w:r>
        <w:t>Nguyễn Thị Hoàng</w:t>
      </w:r>
    </w:p>
    <w:p>
      <w:r>
        <w:t>DANH SÁCH</w:t>
      </w:r>
    </w:p>
    <w:p>
      <w:r>
        <w:t>THƯƠNG NHÂN ĐƯỢC GHI NHẬN ĐƯA VÀO KẾ HOẠCH HỖ TRỢ WEBSITE, TÊN MIỀN VÀ HOSTING NĂM 2023 VÀ TỪ NĂM 2021, 2022 CHUYỂN SANG NĂM 2023</w:t>
      </w:r>
    </w:p>
    <w:p>
      <w:r>
        <w:t>(Ban hành kèm theo Kế hoạch số 124/KH-UBND ngày 17/05/2023 của Chủ tịch UBND tỉnh Đồng Nai)</w:t>
      </w:r>
    </w:p>
    <w:p>
      <w:r>
        <w:t>STT</w:t>
      </w:r>
    </w:p>
    <w:p>
      <w:r>
        <w:t>Tên đơn vị</w:t>
      </w:r>
    </w:p>
    <w:p>
      <w:r>
        <w:t>Địa chỉ</w:t>
      </w:r>
    </w:p>
    <w:p>
      <w:r>
        <w:t>Người liên hệ</w:t>
      </w:r>
    </w:p>
    <w:p>
      <w:r>
        <w:t>Chức vụ</w:t>
      </w:r>
    </w:p>
    <w:p>
      <w:r>
        <w:t>Số điện thoại</w:t>
      </w:r>
    </w:p>
    <w:p>
      <w:r>
        <w:t>Email</w:t>
      </w:r>
    </w:p>
    <w:p>
      <w:r>
        <w:t>Tên sản phẩm OCOP/     CNNTTB</w:t>
      </w:r>
    </w:p>
    <w:p>
      <w:r>
        <w:t>Website     (NSNN hỗ trợ)</w:t>
      </w:r>
    </w:p>
    <w:p>
      <w:r>
        <w:t>Đề nghị hỗ trợ</w:t>
      </w:r>
    </w:p>
    <w:p>
      <w:r>
        <w:t>Ghi chú</w:t>
      </w:r>
    </w:p>
    <w:p>
      <w:r>
        <w:t>Đã     có</w:t>
      </w:r>
    </w:p>
    <w:p>
      <w:r>
        <w:t>Chưa     có</w:t>
      </w:r>
    </w:p>
    <w:p>
      <w:r>
        <w:t>Xây dựng     website</w:t>
      </w:r>
    </w:p>
    <w:p>
      <w:r>
        <w:t>Phí     tên miền</w:t>
      </w:r>
    </w:p>
    <w:p>
      <w:r>
        <w:t>Phí hosting</w:t>
      </w:r>
    </w:p>
    <w:p>
      <w:r>
        <w:t>1</w:t>
      </w:r>
    </w:p>
    <w:p>
      <w:r>
        <w:t>HTX Dịch vụ kinh doanh nuôi trồng thủy sản Đa Tôn</w:t>
      </w:r>
    </w:p>
    <w:p>
      <w:r>
        <w:t>82 ấp Đa Tôn, Thanh Sơn, Tân Phú</w:t>
      </w:r>
    </w:p>
    <w:p>
      <w:r>
        <w:t>Trần Thanh Hoài</w:t>
      </w:r>
    </w:p>
    <w:p>
      <w:r>
        <w:t>GĐ</w:t>
      </w:r>
    </w:p>
    <w:p>
      <w:r>
        <w:t>0908706221</w:t>
      </w:r>
    </w:p>
    <w:p>
      <w:r>
        <w:t>htXdaton@gmail.com</w:t>
      </w:r>
    </w:p>
    <w:p>
      <w:r>
        <w:t>chả cá Thác Lác</w:t>
      </w:r>
    </w:p>
    <w:p>
      <w:r>
        <w:t>X</w:t>
      </w:r>
    </w:p>
    <w:p>
      <w:r>
        <w:t>X</w:t>
      </w:r>
    </w:p>
    <w:p>
      <w:r>
        <w:t>X</w:t>
      </w:r>
    </w:p>
    <w:p>
      <w:r>
        <w:t>X</w:t>
      </w:r>
    </w:p>
    <w:p>
      <w:r>
        <w:t>đề nghị năm 2021</w:t>
      </w:r>
    </w:p>
    <w:p>
      <w:r>
        <w:t>2</w:t>
      </w:r>
    </w:p>
    <w:p>
      <w:r>
        <w:t>HTX DVNN Núi Tượng</w:t>
      </w:r>
    </w:p>
    <w:p>
      <w:r>
        <w:t>Xã Núi Tượng, huyện Tân Phú</w:t>
      </w:r>
    </w:p>
    <w:p>
      <w:r>
        <w:t>Võ Chí Công</w:t>
      </w:r>
    </w:p>
    <w:p>
      <w:r>
        <w:t>Thành viên</w:t>
      </w:r>
    </w:p>
    <w:p>
      <w:r>
        <w:t>0386083545</w:t>
      </w:r>
    </w:p>
    <w:p>
      <w:r>
        <w:t>chicong64c@gmail.com</w:t>
      </w:r>
    </w:p>
    <w:p>
      <w:r>
        <w:t>Cung cấp dịch vụ nông nghiệp</w:t>
      </w:r>
    </w:p>
    <w:p>
      <w:r>
        <w:t>X</w:t>
      </w:r>
    </w:p>
    <w:p>
      <w:r>
        <w:t>X</w:t>
      </w:r>
    </w:p>
    <w:p>
      <w:r>
        <w:t>X</w:t>
      </w:r>
    </w:p>
    <w:p>
      <w:r>
        <w:t>X</w:t>
      </w:r>
    </w:p>
    <w:p>
      <w:r>
        <w:t>đề nghị năm 2021</w:t>
      </w:r>
    </w:p>
    <w:p>
      <w:r>
        <w:t>3</w:t>
      </w:r>
    </w:p>
    <w:p>
      <w:r>
        <w:t>HTX TM-DV Nông nghiệp Tà Lài</w:t>
      </w:r>
    </w:p>
    <w:p>
      <w:r>
        <w:t>Số 1528, tổ 4, ấp 1, Xã Tà Lài, Tân Phú</w:t>
      </w:r>
    </w:p>
    <w:p>
      <w:r>
        <w:t>Trần Xuân Trường</w:t>
      </w:r>
    </w:p>
    <w:p>
      <w:r>
        <w:t>Giám đốc</w:t>
      </w:r>
    </w:p>
    <w:p>
      <w:r>
        <w:t>0978981843</w:t>
      </w:r>
    </w:p>
    <w:p>
      <w:r>
        <w:t>talai@gmail.com</w:t>
      </w:r>
    </w:p>
    <w:p>
      <w:r>
        <w:t>Tà lài co.op</w:t>
      </w:r>
    </w:p>
    <w:p>
      <w:r>
        <w:t>X</w:t>
      </w:r>
    </w:p>
    <w:p>
      <w:r>
        <w:t>X</w:t>
      </w:r>
    </w:p>
    <w:p>
      <w:r>
        <w:t>X</w:t>
      </w:r>
    </w:p>
    <w:p>
      <w:r>
        <w:t>X</w:t>
      </w:r>
    </w:p>
    <w:p>
      <w:r>
        <w:t>đề nghị năm 2021</w:t>
      </w:r>
    </w:p>
    <w:p>
      <w:r>
        <w:t>4</w:t>
      </w:r>
    </w:p>
    <w:p>
      <w:r>
        <w:t>Công ty TNHH Mỹ Phẩm Thiên Nhiên Châu Âu</w:t>
      </w:r>
    </w:p>
    <w:p>
      <w:r>
        <w:t>Số 99, đường Be 129, tổ 15, ấp Ngọc Lâm 1, Phú Thanh, Tân Phú</w:t>
      </w:r>
    </w:p>
    <w:p>
      <w:r>
        <w:t>Thái Thanh Như Hoa</w:t>
      </w:r>
    </w:p>
    <w:p>
      <w:r>
        <w:t>Giám đốc</w:t>
      </w:r>
    </w:p>
    <w:p>
      <w:r>
        <w:t>0989370770</w:t>
      </w:r>
    </w:p>
    <w:p>
      <w:r>
        <w:t>env.inter2019@gmail.com</w:t>
      </w:r>
    </w:p>
    <w:p>
      <w:r>
        <w:t>mỹ phẩm nhập khẩu</w:t>
      </w:r>
    </w:p>
    <w:p>
      <w:r>
        <w:t>X</w:t>
      </w:r>
    </w:p>
    <w:p>
      <w:r>
        <w:t>X</w:t>
      </w:r>
    </w:p>
    <w:p>
      <w:r>
        <w:t>X</w:t>
      </w:r>
    </w:p>
    <w:p>
      <w:r>
        <w:t>X</w:t>
      </w:r>
    </w:p>
    <w:p>
      <w:r>
        <w:t>đề nghị năm 2021</w:t>
      </w:r>
    </w:p>
    <w:p>
      <w:r>
        <w:t>5</w:t>
      </w:r>
    </w:p>
    <w:p>
      <w:r>
        <w:t>HTX Giống cây trồng Phú Thịnh</w:t>
      </w:r>
    </w:p>
    <w:p>
      <w:r>
        <w:t>Ấp 2, Xã Phú Thịnh, huyện Tân Phú</w:t>
      </w:r>
    </w:p>
    <w:p>
      <w:r>
        <w:t>Lê Thành Vũ</w:t>
      </w:r>
    </w:p>
    <w:p>
      <w:r>
        <w:t>Giám đốc</w:t>
      </w:r>
    </w:p>
    <w:p>
      <w:r>
        <w:t>0976795579</w:t>
      </w:r>
    </w:p>
    <w:p>
      <w:r>
        <w:t>Dừa Xiêm lùn VietGap</w:t>
      </w:r>
    </w:p>
    <w:p>
      <w:r>
        <w:t>X</w:t>
      </w:r>
    </w:p>
    <w:p>
      <w:r>
        <w:t>X</w:t>
      </w:r>
    </w:p>
    <w:p>
      <w:r>
        <w:t>X</w:t>
      </w:r>
    </w:p>
    <w:p>
      <w:r>
        <w:t>X</w:t>
      </w:r>
    </w:p>
    <w:p>
      <w:r>
        <w:t>đề nghị năm 2022</w:t>
      </w:r>
    </w:p>
    <w:p>
      <w:r>
        <w:t>6</w:t>
      </w:r>
    </w:p>
    <w:p>
      <w:r>
        <w:t>Công ty TNHH Chế biến XNK nông sản Hà Hưng Phú</w:t>
      </w:r>
    </w:p>
    <w:p>
      <w:r>
        <w:t>Ấp 4 Xã Phú Thịnh, huyện Tân Phú</w:t>
      </w:r>
    </w:p>
    <w:p>
      <w:r>
        <w:t>Cao Văn Triều</w:t>
      </w:r>
    </w:p>
    <w:p>
      <w:r>
        <w:t>Giám đốc</w:t>
      </w:r>
    </w:p>
    <w:p>
      <w:r>
        <w:t>0908142099</w:t>
      </w:r>
    </w:p>
    <w:p>
      <w:r>
        <w:t>Nhân hạt điều trắng</w:t>
      </w:r>
    </w:p>
    <w:p>
      <w:r>
        <w:t>X</w:t>
      </w:r>
    </w:p>
    <w:p>
      <w:r>
        <w:t>X</w:t>
      </w:r>
    </w:p>
    <w:p>
      <w:r>
        <w:t>X</w:t>
      </w:r>
    </w:p>
    <w:p>
      <w:r>
        <w:t>X</w:t>
      </w:r>
    </w:p>
    <w:p>
      <w:r>
        <w:t>đề nghị năm 2022</w:t>
      </w:r>
    </w:p>
    <w:p>
      <w:r>
        <w:t>7</w:t>
      </w:r>
    </w:p>
    <w:p>
      <w:r>
        <w:t>HTX DV Nông nghiệp Xuân Tiến</w:t>
      </w:r>
    </w:p>
    <w:p>
      <w:r>
        <w:t>Ấp Ngọc Lâm 1, Xã Phú Xuân, huyện Tân Phú</w:t>
      </w:r>
    </w:p>
    <w:p>
      <w:r>
        <w:t>Trần Xuân Hảo</w:t>
      </w:r>
    </w:p>
    <w:p>
      <w:r>
        <w:t>Giám đốc</w:t>
      </w:r>
    </w:p>
    <w:p>
      <w:r>
        <w:t>0914881417</w:t>
      </w:r>
    </w:p>
    <w:p>
      <w:r>
        <w:t>Rượu Kabin</w:t>
      </w:r>
    </w:p>
    <w:p>
      <w:r>
        <w:t>X</w:t>
      </w:r>
    </w:p>
    <w:p>
      <w:r>
        <w:t>X</w:t>
      </w:r>
    </w:p>
    <w:p>
      <w:r>
        <w:t>X</w:t>
      </w:r>
    </w:p>
    <w:p>
      <w:r>
        <w:t>X</w:t>
      </w:r>
    </w:p>
    <w:p>
      <w:r>
        <w:t>đề nghị năm 2022</w:t>
      </w:r>
    </w:p>
    <w:p>
      <w:r>
        <w:t>8</w:t>
      </w:r>
    </w:p>
    <w:p>
      <w:r>
        <w:t>Trại ong Thành Tâm</w:t>
      </w:r>
    </w:p>
    <w:p>
      <w:r>
        <w:t>Ấp Thanh Thọ, Xã Phú Lâm, huyện Tân Phú</w:t>
      </w:r>
    </w:p>
    <w:p>
      <w:r>
        <w:t>Trần Thành Tâm</w:t>
      </w:r>
    </w:p>
    <w:p>
      <w:r>
        <w:t>Chủ Cơ sở</w:t>
      </w:r>
    </w:p>
    <w:p>
      <w:r>
        <w:t>0974165375</w:t>
      </w:r>
    </w:p>
    <w:p>
      <w:r>
        <w:t>Mật ong Lá Ủ</w:t>
      </w:r>
    </w:p>
    <w:p>
      <w:r>
        <w:t>X</w:t>
      </w:r>
    </w:p>
    <w:p>
      <w:r>
        <w:t>X</w:t>
      </w:r>
    </w:p>
    <w:p>
      <w:r>
        <w:t>X</w:t>
      </w:r>
    </w:p>
    <w:p>
      <w:r>
        <w:t>X</w:t>
      </w:r>
    </w:p>
    <w:p>
      <w:r>
        <w:t>đề nghị năm 2022</w:t>
      </w:r>
    </w:p>
    <w:p>
      <w:r>
        <w:t>9</w:t>
      </w:r>
    </w:p>
    <w:p>
      <w:r>
        <w:t>HTX TMDV Bầu Sình</w:t>
      </w:r>
    </w:p>
    <w:p>
      <w:r>
        <w:t>Ấp Bầu Sình, Xã Suối Cao, huyện Xuân Lộc</w:t>
      </w:r>
    </w:p>
    <w:p>
      <w:r>
        <w:t>Bùi Sỹ Quyền</w:t>
      </w:r>
    </w:p>
    <w:p>
      <w:r>
        <w:t>Giám đốc</w:t>
      </w:r>
    </w:p>
    <w:p>
      <w:r>
        <w:t>0919456412</w:t>
      </w:r>
    </w:p>
    <w:p>
      <w:r>
        <w:t>Sản Xuất và tiêu thụ trái Xoài</w:t>
      </w:r>
    </w:p>
    <w:p>
      <w:r>
        <w:t>X</w:t>
      </w:r>
    </w:p>
    <w:p>
      <w:r>
        <w:t>X</w:t>
      </w:r>
    </w:p>
    <w:p>
      <w:r>
        <w:t>X</w:t>
      </w:r>
    </w:p>
    <w:p>
      <w:r>
        <w:t>X</w:t>
      </w:r>
    </w:p>
    <w:p>
      <w:r>
        <w:t>NSNN chưa hỗ trợ website</w:t>
      </w:r>
    </w:p>
    <w:p>
      <w:r>
        <w:t>10</w:t>
      </w:r>
    </w:p>
    <w:p>
      <w:r>
        <w:t>Cơ sở Nấm Phương Linh</w:t>
      </w:r>
    </w:p>
    <w:p>
      <w:r>
        <w:t>197 Nguyễn Tri Phương, KP 5, P. Xuân An</w:t>
      </w:r>
    </w:p>
    <w:p>
      <w:r>
        <w:t>Trần Ngọc Đại</w:t>
      </w:r>
    </w:p>
    <w:p>
      <w:r>
        <w:t>chủ cơ sở</w:t>
      </w:r>
    </w:p>
    <w:p>
      <w:r>
        <w:t>0983084927</w:t>
      </w:r>
    </w:p>
    <w:p>
      <w:r>
        <w:t>Nấm đông trùng hạ thào, Linh chi</w:t>
      </w:r>
    </w:p>
    <w:p>
      <w:r>
        <w:t>X</w:t>
      </w:r>
    </w:p>
    <w:p>
      <w:r>
        <w:t>X</w:t>
      </w:r>
    </w:p>
    <w:p>
      <w:r>
        <w:t>X</w:t>
      </w:r>
    </w:p>
    <w:p>
      <w:r>
        <w:t>X</w:t>
      </w:r>
    </w:p>
    <w:p>
      <w:r>
        <w:t>NSNN chưa hỗ trợ website</w:t>
      </w:r>
    </w:p>
    <w:p>
      <w:r>
        <w:t>11</w:t>
      </w:r>
    </w:p>
    <w:p>
      <w:r>
        <w:t>Công ty An Vi</w:t>
      </w:r>
    </w:p>
    <w:p>
      <w:r>
        <w:t>tổ 10, ấp Bàu Trâm, Xã Bàu Trâm</w:t>
      </w:r>
    </w:p>
    <w:p>
      <w:r>
        <w:t>Hồ Trọng Thu</w:t>
      </w:r>
    </w:p>
    <w:p>
      <w:r>
        <w:t>Giám đốc</w:t>
      </w:r>
    </w:p>
    <w:p>
      <w:r>
        <w:t>0937885378</w:t>
      </w:r>
    </w:p>
    <w:p>
      <w:r>
        <w:t>trainamanvi@gmail.com</w:t>
      </w:r>
    </w:p>
    <w:p>
      <w:r>
        <w:t>Nấm bào ngư, nấm linh chi</w:t>
      </w:r>
    </w:p>
    <w:p>
      <w:r>
        <w:t>X</w:t>
      </w:r>
    </w:p>
    <w:p>
      <w:r>
        <w:t>X</w:t>
      </w:r>
    </w:p>
    <w:p>
      <w:r>
        <w:t>X</w:t>
      </w:r>
    </w:p>
    <w:p>
      <w:r>
        <w:t>X</w:t>
      </w:r>
    </w:p>
    <w:p>
      <w:r>
        <w:t>NSNN chưa hỗ trợ website</w:t>
      </w:r>
    </w:p>
    <w:p>
      <w:r>
        <w:t>12</w:t>
      </w:r>
    </w:p>
    <w:p>
      <w:r>
        <w:t>Tổ hợp tác dịch vụ tham quan vườn Bình Lộc</w:t>
      </w:r>
    </w:p>
    <w:p>
      <w:r>
        <w:t>Xã Bình Lộc, TP. Long Khánh</w:t>
      </w:r>
    </w:p>
    <w:p>
      <w:r>
        <w:t>Lâm Phi Hùng</w:t>
      </w:r>
    </w:p>
    <w:p>
      <w:r>
        <w:t>Tổ trưởng</w:t>
      </w:r>
    </w:p>
    <w:p>
      <w:r>
        <w:t>0903810163</w:t>
      </w:r>
    </w:p>
    <w:p>
      <w:r>
        <w:t>0982537051</w:t>
      </w:r>
    </w:p>
    <w:p>
      <w:r>
        <w:t>kimngocbl1988@gmail.com</w:t>
      </w:r>
    </w:p>
    <w:p>
      <w:r>
        <w:t>Du lịch sinh thái vườn</w:t>
      </w:r>
    </w:p>
    <w:p>
      <w:r>
        <w:t>X</w:t>
      </w:r>
    </w:p>
    <w:p>
      <w:r>
        <w:t>X</w:t>
      </w:r>
    </w:p>
    <w:p>
      <w:r>
        <w:t>X</w:t>
      </w:r>
    </w:p>
    <w:p>
      <w:r>
        <w:t>X</w:t>
      </w:r>
    </w:p>
    <w:p>
      <w:r>
        <w:t>NSNN chưa hỗ trợ website</w:t>
      </w:r>
    </w:p>
    <w:p>
      <w:r>
        <w:t>13</w:t>
      </w:r>
    </w:p>
    <w:p>
      <w:r>
        <w:t>Hộ kinh doanh Bình Nghĩa</w:t>
      </w:r>
    </w:p>
    <w:p>
      <w:r>
        <w:t>Ấp 1, Xã Bình Lộc, TP. Long Khánh</w:t>
      </w:r>
    </w:p>
    <w:p>
      <w:r>
        <w:t>Trương Nguyễn Đăng Khương</w:t>
      </w:r>
    </w:p>
    <w:p>
      <w:r>
        <w:t>Chủ cơ sở</w:t>
      </w:r>
    </w:p>
    <w:p>
      <w:r>
        <w:t>0384211418</w:t>
      </w:r>
    </w:p>
    <w:p>
      <w:r>
        <w:t>truongkhuong01@gmail.com</w:t>
      </w:r>
    </w:p>
    <w:p>
      <w:r>
        <w:t>Sản Xuất rượu trắng, nước uống đóng chai</w:t>
      </w:r>
    </w:p>
    <w:p>
      <w:r>
        <w:t>X</w:t>
      </w:r>
    </w:p>
    <w:p>
      <w:r>
        <w:t>X</w:t>
      </w:r>
    </w:p>
    <w:p>
      <w:r>
        <w:t>X</w:t>
      </w:r>
    </w:p>
    <w:p>
      <w:r>
        <w:t>X</w:t>
      </w:r>
    </w:p>
    <w:p>
      <w:r>
        <w:t>NSNN chưa hỗ trợ website</w:t>
      </w:r>
    </w:p>
    <w:p>
      <w:r>
        <w:t>14</w:t>
      </w:r>
    </w:p>
    <w:p>
      <w:r>
        <w:t>Hợp tác Xã nông nghiệp hữu cơ Long Khánh</w:t>
      </w:r>
    </w:p>
    <w:p>
      <w:r>
        <w:t>Ấp 3, Xã Bình Lộc, TP. Long Khánh</w:t>
      </w:r>
    </w:p>
    <w:p>
      <w:r>
        <w:t>Nguyễn Anh Tặng</w:t>
      </w:r>
    </w:p>
    <w:p>
      <w:r>
        <w:t>Giám đốc</w:t>
      </w:r>
    </w:p>
    <w:p>
      <w:r>
        <w:t>0973223168</w:t>
      </w:r>
    </w:p>
    <w:p>
      <w:r>
        <w:t>htXnongnghiephuucolongkha nh@gmail.com</w:t>
      </w:r>
    </w:p>
    <w:p>
      <w:r>
        <w:t>Sản Xuất trái cây</w:t>
      </w:r>
    </w:p>
    <w:p>
      <w:r>
        <w:t>X</w:t>
      </w:r>
    </w:p>
    <w:p>
      <w:r>
        <w:t>X</w:t>
      </w:r>
    </w:p>
    <w:p>
      <w:r>
        <w:t>X</w:t>
      </w:r>
    </w:p>
    <w:p>
      <w:r>
        <w:t>X</w:t>
      </w:r>
    </w:p>
    <w:p>
      <w:r>
        <w:t>NSNN chưa hỗ trợ website</w:t>
      </w:r>
    </w:p>
    <w:p>
      <w:r>
        <w:t>15</w:t>
      </w:r>
    </w:p>
    <w:p>
      <w:r>
        <w:t>Hoa Viên Năm Sen</w:t>
      </w:r>
    </w:p>
    <w:p>
      <w:r>
        <w:t>Tổ 8 Kp Bảo Vinh A, P Bảo Vinh, TP.Long Khánh</w:t>
      </w:r>
    </w:p>
    <w:p>
      <w:r>
        <w:t>Lê Thị Năm</w:t>
      </w:r>
    </w:p>
    <w:p>
      <w:r>
        <w:t>Chủ Cơ sở</w:t>
      </w:r>
    </w:p>
    <w:p>
      <w:r>
        <w:t>0918475611</w:t>
      </w:r>
    </w:p>
    <w:p>
      <w:r>
        <w:t>Nhà hàng tiệc cưới</w:t>
      </w:r>
    </w:p>
    <w:p>
      <w:r>
        <w:t>X</w:t>
      </w:r>
    </w:p>
    <w:p>
      <w:r>
        <w:t>X</w:t>
      </w:r>
    </w:p>
    <w:p>
      <w:r>
        <w:t>NSNN chưa hỗ trợ website</w:t>
      </w:r>
    </w:p>
    <w:p>
      <w:r>
        <w:t>16</w:t>
      </w:r>
    </w:p>
    <w:p>
      <w:r>
        <w:t>HTX Môi trường và chăm sóc cây Xanh Suối Tre</w:t>
      </w:r>
    </w:p>
    <w:p>
      <w:r>
        <w:t>Tổ 23, KP Suối Tre, P. Suối Tre, TP.Long Khánh</w:t>
      </w:r>
    </w:p>
    <w:p>
      <w:r>
        <w:t>Lê Thị Trâm Anh</w:t>
      </w:r>
    </w:p>
    <w:p>
      <w:r>
        <w:t>kế toán</w:t>
      </w:r>
    </w:p>
    <w:p>
      <w:r>
        <w:t>0941419476</w:t>
      </w:r>
    </w:p>
    <w:p>
      <w:r>
        <w:t>chăm sóc cây Xanh</w:t>
      </w:r>
    </w:p>
    <w:p>
      <w:r>
        <w:t>X</w:t>
      </w:r>
    </w:p>
    <w:p>
      <w:r>
        <w:t>X</w:t>
      </w:r>
    </w:p>
    <w:p>
      <w:r>
        <w:t>X</w:t>
      </w:r>
    </w:p>
    <w:p>
      <w:r>
        <w:t>X</w:t>
      </w:r>
    </w:p>
    <w:p>
      <w:r>
        <w:t>NSNN chưa hỗ trợ website</w:t>
      </w:r>
    </w:p>
    <w:p>
      <w:r>
        <w:t>17</w:t>
      </w:r>
    </w:p>
    <w:p>
      <w:r>
        <w:t>Cơ sở Nem Việt Huy</w:t>
      </w:r>
    </w:p>
    <w:p>
      <w:r>
        <w:t>K26, khu phố 2, phường Xuân Bình, thành phố Long Khánh</w:t>
      </w:r>
    </w:p>
    <w:p>
      <w:r>
        <w:t>Đàm Quốc Dũng</w:t>
      </w:r>
    </w:p>
    <w:p>
      <w:r>
        <w:t>Chủ cơ sở</w:t>
      </w:r>
    </w:p>
    <w:p>
      <w:r>
        <w:t>0909069820</w:t>
      </w:r>
    </w:p>
    <w:p>
      <w:r>
        <w:t>dungdam2627@gmail.com</w:t>
      </w:r>
    </w:p>
    <w:p>
      <w:r>
        <w:t>Nem chua</w:t>
      </w:r>
    </w:p>
    <w:p>
      <w:r>
        <w:t>X</w:t>
      </w:r>
    </w:p>
    <w:p>
      <w:r>
        <w:t>X</w:t>
      </w:r>
    </w:p>
    <w:p>
      <w:r>
        <w:t>X</w:t>
      </w:r>
    </w:p>
    <w:p>
      <w:r>
        <w:t>X</w:t>
      </w:r>
    </w:p>
    <w:p>
      <w:r>
        <w:t>NSNN chưa hỗ trợ website</w:t>
      </w:r>
    </w:p>
    <w:p>
      <w:r>
        <w:t>18</w:t>
      </w:r>
    </w:p>
    <w:p>
      <w:r>
        <w:t>Hộ Kinh doanh Phúc Bảo</w:t>
      </w:r>
    </w:p>
    <w:p>
      <w:r>
        <w:t>Ấp Phú Mỹ 2, Xã Phú Hội, Nhơn Trạch</w:t>
      </w:r>
    </w:p>
    <w:p>
      <w:r>
        <w:t>Anh Sang</w:t>
      </w:r>
    </w:p>
    <w:p>
      <w:r>
        <w:t>Chủ cơ sở</w:t>
      </w:r>
    </w:p>
    <w:p>
      <w:r>
        <w:t>0982788000</w:t>
      </w:r>
    </w:p>
    <w:p>
      <w:r>
        <w:t>Trà Phú Hội</w:t>
      </w:r>
    </w:p>
    <w:p>
      <w:r>
        <w:t>X</w:t>
      </w:r>
    </w:p>
    <w:p>
      <w:r>
        <w:t>X</w:t>
      </w:r>
    </w:p>
    <w:p>
      <w:r>
        <w:t>X</w:t>
      </w:r>
    </w:p>
    <w:p>
      <w:r>
        <w:t>X</w:t>
      </w:r>
    </w:p>
    <w:p>
      <w:r>
        <w:t>NSNN chưa hỗ trợ website</w:t>
      </w:r>
    </w:p>
    <w:p>
      <w:r>
        <w:t>19</w:t>
      </w:r>
    </w:p>
    <w:p>
      <w:r>
        <w:t>Hộ Kinh doanh Huyền Garden</w:t>
      </w:r>
    </w:p>
    <w:p>
      <w:r>
        <w:t>Ấp Bến Cộ, Xã Đại Phước, Nhơn Trạch</w:t>
      </w:r>
    </w:p>
    <w:p>
      <w:r>
        <w:t>Chị Huyền</w:t>
      </w:r>
    </w:p>
    <w:p>
      <w:r>
        <w:t>Chủ cơ sở</w:t>
      </w:r>
    </w:p>
    <w:p>
      <w:r>
        <w:t>0907365666</w:t>
      </w:r>
    </w:p>
    <w:p>
      <w:r>
        <w:t>Tinh chất hoa hồng</w:t>
      </w:r>
    </w:p>
    <w:p>
      <w:r>
        <w:t>X</w:t>
      </w:r>
    </w:p>
    <w:p>
      <w:r>
        <w:t>X</w:t>
      </w:r>
    </w:p>
    <w:p>
      <w:r>
        <w:t>X</w:t>
      </w:r>
    </w:p>
    <w:p>
      <w:r>
        <w:t>X</w:t>
      </w:r>
    </w:p>
    <w:p>
      <w:r>
        <w:t>NSNN chưa hỗ trợ website</w:t>
      </w:r>
    </w:p>
    <w:p>
      <w:r>
        <w:t>20</w:t>
      </w:r>
    </w:p>
    <w:p>
      <w:r>
        <w:t>Hộ Kinh doanh NTU</w:t>
      </w:r>
    </w:p>
    <w:p>
      <w:r>
        <w:t>Ấp Phước Lương, Xã Phú Hữu, Nhơn Trạch</w:t>
      </w:r>
    </w:p>
    <w:p>
      <w:r>
        <w:t>Anh Duy</w:t>
      </w:r>
    </w:p>
    <w:p>
      <w:r>
        <w:t>Chủ cơ sở</w:t>
      </w:r>
    </w:p>
    <w:p>
      <w:r>
        <w:t>0972826663</w:t>
      </w:r>
    </w:p>
    <w:p>
      <w:r>
        <w:t>Tinh chất sả, bưởi</w:t>
      </w:r>
    </w:p>
    <w:p>
      <w:r>
        <w:t>X</w:t>
      </w:r>
    </w:p>
    <w:p>
      <w:r>
        <w:t>X</w:t>
      </w:r>
    </w:p>
    <w:p>
      <w:r>
        <w:t>X</w:t>
      </w:r>
    </w:p>
    <w:p>
      <w:r>
        <w:t>X</w:t>
      </w:r>
    </w:p>
    <w:p>
      <w:r>
        <w:t>NSNN chưa hỗ trợ website</w:t>
      </w:r>
    </w:p>
    <w:p>
      <w:r>
        <w:t>21</w:t>
      </w:r>
    </w:p>
    <w:p>
      <w:r>
        <w:t>Hợp tác Xã Dịch vụ NN Quyết Tiến</w:t>
      </w:r>
    </w:p>
    <w:p>
      <w:r>
        <w:t>Ấp Bàu Bông, Xã Phước An, huyện Nhơn Trạch</w:t>
      </w:r>
    </w:p>
    <w:p>
      <w:r>
        <w:t>Nguyễn Đình Hùng</w:t>
      </w:r>
    </w:p>
    <w:p>
      <w:r>
        <w:t>Giám đốc</w:t>
      </w:r>
    </w:p>
    <w:p>
      <w:r>
        <w:t>0708287708</w:t>
      </w:r>
    </w:p>
    <w:p>
      <w:r>
        <w:t>Nước uống đóng chai</w:t>
      </w:r>
    </w:p>
    <w:p>
      <w:r>
        <w:t>X</w:t>
      </w:r>
    </w:p>
    <w:p>
      <w:r>
        <w:t>X</w:t>
      </w:r>
    </w:p>
    <w:p>
      <w:r>
        <w:t>X</w:t>
      </w:r>
    </w:p>
    <w:p>
      <w:r>
        <w:t>X</w:t>
      </w:r>
    </w:p>
    <w:p>
      <w:r>
        <w:t>NSNN chưa hỗ trợ website</w:t>
      </w:r>
    </w:p>
    <w:p>
      <w:r>
        <w:t>22</w:t>
      </w:r>
    </w:p>
    <w:p>
      <w:r>
        <w:t>Hộ kinh doanh Nguyễn Thụy Hà Vy</w:t>
      </w:r>
    </w:p>
    <w:p>
      <w:r>
        <w:t>Tổ 3, ấp Hòa Bình, Xã Vĩnh Thanh, huyện Nhơn Trạch, tỉnh Đồng Nai</w:t>
      </w:r>
    </w:p>
    <w:p>
      <w:r>
        <w:t>Nguyễn Thụy Hà Vy</w:t>
      </w:r>
    </w:p>
    <w:p>
      <w:r>
        <w:t>Chủ cơ sở</w:t>
      </w:r>
    </w:p>
    <w:p>
      <w:r>
        <w:t>0981919018</w:t>
      </w:r>
    </w:p>
    <w:p>
      <w:r>
        <w:t>Thịt bò sấy khô</w:t>
      </w:r>
    </w:p>
    <w:p>
      <w:r>
        <w:t>X</w:t>
      </w:r>
    </w:p>
    <w:p>
      <w:r>
        <w:t>X</w:t>
      </w:r>
    </w:p>
    <w:p>
      <w:r>
        <w:t>X</w:t>
      </w:r>
    </w:p>
    <w:p>
      <w:r>
        <w:t>X</w:t>
      </w:r>
    </w:p>
    <w:p>
      <w:r>
        <w:t>NSNN chưa hỗ trợ website</w:t>
      </w:r>
    </w:p>
    <w:p>
      <w:r>
        <w:t>23</w:t>
      </w:r>
    </w:p>
    <w:p>
      <w:r>
        <w:t>Hộ kinh doanh Nguyễn Thanh Long</w:t>
      </w:r>
    </w:p>
    <w:p>
      <w:r>
        <w:t>Ấp Thành Công, Xã Vĩnh Thanh, huyện Nhơn Trạch, tỉnh Đồng Nai</w:t>
      </w:r>
    </w:p>
    <w:p>
      <w:r>
        <w:t>Nguyễn Thanh Long</w:t>
      </w:r>
    </w:p>
    <w:p>
      <w:r>
        <w:t>Chủ cơ sở</w:t>
      </w:r>
    </w:p>
    <w:p>
      <w:r>
        <w:t>0985456076</w:t>
      </w:r>
    </w:p>
    <w:p>
      <w:r>
        <w:t>Cốm dẹp</w:t>
      </w:r>
    </w:p>
    <w:p>
      <w:r>
        <w:t>X</w:t>
      </w:r>
    </w:p>
    <w:p>
      <w:r>
        <w:t>X</w:t>
      </w:r>
    </w:p>
    <w:p>
      <w:r>
        <w:t>X</w:t>
      </w:r>
    </w:p>
    <w:p>
      <w:r>
        <w:t>X</w:t>
      </w:r>
    </w:p>
    <w:p>
      <w:r>
        <w:t>NSNN chưa hỗ trợ website</w:t>
      </w:r>
    </w:p>
    <w:p>
      <w:r>
        <w:t>24</w:t>
      </w:r>
    </w:p>
    <w:p>
      <w:r>
        <w:t>Hộ kinh doanh Nguyễn Thị Tuyết Nhung</w:t>
      </w:r>
    </w:p>
    <w:p>
      <w:r>
        <w:t>Ấp 2, Xã Phước Khánh, huyện Nhơn Trạch, tỉnh Đồng Nai</w:t>
      </w:r>
    </w:p>
    <w:p>
      <w:r>
        <w:t>Nguyễn Thị Tuyết Nhung</w:t>
      </w:r>
    </w:p>
    <w:p>
      <w:r>
        <w:t>Chủ cơ sở</w:t>
      </w:r>
    </w:p>
    <w:p>
      <w:r>
        <w:t>0383738650</w:t>
      </w:r>
    </w:p>
    <w:p>
      <w:r>
        <w:t>Nha đam giải khát</w:t>
      </w:r>
    </w:p>
    <w:p>
      <w:r>
        <w:t>X</w:t>
      </w:r>
    </w:p>
    <w:p>
      <w:r>
        <w:t>X</w:t>
      </w:r>
    </w:p>
    <w:p>
      <w:r>
        <w:t>X</w:t>
      </w:r>
    </w:p>
    <w:p>
      <w:r>
        <w:t>X</w:t>
      </w:r>
    </w:p>
    <w:p>
      <w:r>
        <w:t>NSNN chưa hỗ trợ website</w:t>
      </w:r>
    </w:p>
    <w:p>
      <w:r>
        <w:t>25</w:t>
      </w:r>
    </w:p>
    <w:p>
      <w:r>
        <w:t>Hộ kinh doanh Lê Thị Ngọc Thủy</w:t>
      </w:r>
    </w:p>
    <w:p>
      <w:r>
        <w:t>Ấp Bến Đình, Xã Phú Đông, huyện Nhơn Trạch, tỉnh Đồng Nai</w:t>
      </w:r>
    </w:p>
    <w:p>
      <w:r>
        <w:t>Lê Thị Ngọc Thủy</w:t>
      </w:r>
    </w:p>
    <w:p>
      <w:r>
        <w:t>Chủ cơ sở</w:t>
      </w:r>
    </w:p>
    <w:p>
      <w:r>
        <w:t>0973809750</w:t>
      </w:r>
    </w:p>
    <w:p>
      <w:r>
        <w:t>Cọ sơn tường</w:t>
      </w:r>
    </w:p>
    <w:p>
      <w:r>
        <w:t>X</w:t>
      </w:r>
    </w:p>
    <w:p>
      <w:r>
        <w:t>X</w:t>
      </w:r>
    </w:p>
    <w:p>
      <w:r>
        <w:t>X</w:t>
      </w:r>
    </w:p>
    <w:p>
      <w:r>
        <w:t>X</w:t>
      </w:r>
    </w:p>
    <w:p>
      <w:r>
        <w:t>NSNN chưa hỗ trợ website</w:t>
      </w:r>
    </w:p>
    <w:p>
      <w:r>
        <w:t>26</w:t>
      </w:r>
    </w:p>
    <w:p>
      <w:r>
        <w:t>Hộ kinh doanh Ngọc Mai</w:t>
      </w:r>
    </w:p>
    <w:p>
      <w:r>
        <w:t>Ấp Trầu, Xã Phước Thiền, huyện Nhơn Trạch, tỉnh Đồng Nai</w:t>
      </w:r>
    </w:p>
    <w:p>
      <w:r>
        <w:t>Lê Thị Thúy</w:t>
      </w:r>
    </w:p>
    <w:p>
      <w:r>
        <w:t>Chủ cơ sở</w:t>
      </w:r>
    </w:p>
    <w:p>
      <w:r>
        <w:t>0347403403</w:t>
      </w:r>
    </w:p>
    <w:p>
      <w:r>
        <w:t>Bún tươi</w:t>
      </w:r>
    </w:p>
    <w:p>
      <w:r>
        <w:t>X</w:t>
      </w:r>
    </w:p>
    <w:p>
      <w:r>
        <w:t>X</w:t>
      </w:r>
    </w:p>
    <w:p>
      <w:r>
        <w:t>X</w:t>
      </w:r>
    </w:p>
    <w:p>
      <w:r>
        <w:t>X</w:t>
      </w:r>
    </w:p>
    <w:p>
      <w:r>
        <w:t>NSNN chưa hỗ trợ website</w:t>
      </w:r>
    </w:p>
    <w:p>
      <w:r>
        <w:t>27</w:t>
      </w:r>
    </w:p>
    <w:p>
      <w:r>
        <w:t>Công ty CP chăn nuôi và chế biến sữa Đồng Nai</w:t>
      </w:r>
    </w:p>
    <w:p>
      <w:r>
        <w:t>Ấp 7, Xã An Phước, huyện Long Thành</w:t>
      </w:r>
    </w:p>
    <w:p>
      <w:r>
        <w:t>Trịnh Văn Bình</w:t>
      </w:r>
    </w:p>
    <w:p>
      <w:r>
        <w:t>PGĐ</w:t>
      </w:r>
    </w:p>
    <w:p>
      <w:r>
        <w:t>0906891221</w:t>
      </w:r>
    </w:p>
    <w:p>
      <w:r>
        <w:t>domilktrading@gmail.com</w:t>
      </w:r>
    </w:p>
    <w:p>
      <w:r>
        <w:t>OCOP và CNNTTB</w:t>
      </w:r>
    </w:p>
    <w:p>
      <w:r>
        <w:t>X</w:t>
      </w:r>
    </w:p>
    <w:p>
      <w:r>
        <w:t>X</w:t>
      </w:r>
    </w:p>
    <w:p>
      <w:r>
        <w:t>X</w:t>
      </w:r>
    </w:p>
    <w:p>
      <w:r>
        <w:t>NSNN chưa hỗ trợ website</w:t>
      </w:r>
    </w:p>
    <w:p>
      <w:r>
        <w:t>28</w:t>
      </w:r>
    </w:p>
    <w:p>
      <w:r>
        <w:t>Cơ sở chế biến giò chả Thu Bình</w:t>
      </w:r>
    </w:p>
    <w:p>
      <w:r>
        <w:t>Khu 12, Xã Long Đức, huyện Long Thành</w:t>
      </w:r>
    </w:p>
    <w:p>
      <w:r>
        <w:t>Bùi Thu Bình</w:t>
      </w:r>
    </w:p>
    <w:p>
      <w:r>
        <w:t>Chủ cơ sở</w:t>
      </w:r>
    </w:p>
    <w:p>
      <w:r>
        <w:t>0772076076</w:t>
      </w:r>
    </w:p>
    <w:p>
      <w:r>
        <w:t>binh23572@gmail.com</w:t>
      </w:r>
    </w:p>
    <w:p>
      <w:r>
        <w:t>OCOP</w:t>
      </w:r>
    </w:p>
    <w:p>
      <w:r>
        <w:t>X</w:t>
      </w:r>
    </w:p>
    <w:p>
      <w:r>
        <w:t>X</w:t>
      </w:r>
    </w:p>
    <w:p>
      <w:r>
        <w:t>X</w:t>
      </w:r>
    </w:p>
    <w:p>
      <w:r>
        <w:t>X</w:t>
      </w:r>
    </w:p>
    <w:p>
      <w:r>
        <w:t>NSNN chưa hỗ trợ website</w:t>
      </w:r>
    </w:p>
    <w:p>
      <w:r>
        <w:t>29</w:t>
      </w:r>
    </w:p>
    <w:p>
      <w:r>
        <w:t>Công ty TNHH Sơn Lâm</w:t>
      </w:r>
    </w:p>
    <w:p>
      <w:r>
        <w:t>Số 242 Hoàng Minh Chánh, Ấp An Hòa, phường Hóa An, thành phố Biên Hòa, tỉnh Đồng Nai</w:t>
      </w:r>
    </w:p>
    <w:p>
      <w:r>
        <w:t>Người liên hệ</w:t>
      </w:r>
    </w:p>
    <w:p>
      <w:r>
        <w:t>Phó Giám đốc</w:t>
      </w:r>
    </w:p>
    <w:p>
      <w:r>
        <w:t>0909900773</w:t>
      </w:r>
    </w:p>
    <w:p>
      <w:r>
        <w:t>Cà Phê; Ngũ Cốc</w:t>
      </w:r>
    </w:p>
    <w:p>
      <w:r>
        <w:t>X</w:t>
      </w:r>
    </w:p>
    <w:p>
      <w:r>
        <w:t>X</w:t>
      </w:r>
    </w:p>
    <w:p>
      <w:r>
        <w:t>X</w:t>
      </w:r>
    </w:p>
    <w:p>
      <w:r>
        <w:t>X</w:t>
      </w:r>
    </w:p>
    <w:p>
      <w:r>
        <w:t>NSNN chưa hỗ trợ website</w:t>
      </w:r>
    </w:p>
    <w:p>
      <w:r>
        <w:t>30</w:t>
      </w:r>
    </w:p>
    <w:p>
      <w:r>
        <w:t>Công ty TNHH Năm Giây</w:t>
      </w:r>
    </w:p>
    <w:p>
      <w:r>
        <w:t>70, Tổ 19, KP5, Phường Trảng Dài , TP Biên Hoà</w:t>
      </w:r>
    </w:p>
    <w:p>
      <w:r>
        <w:t>Bùi Thị Ngọc Linh</w:t>
      </w:r>
    </w:p>
    <w:p>
      <w:r>
        <w:t>Kế toán</w:t>
      </w:r>
    </w:p>
    <w:p>
      <w:r>
        <w:t>0944260269</w:t>
      </w:r>
    </w:p>
    <w:p>
      <w:r>
        <w:t>Cà phê</w:t>
      </w:r>
    </w:p>
    <w:p>
      <w:r>
        <w:t>X</w:t>
      </w:r>
    </w:p>
    <w:p>
      <w:r>
        <w:t>X</w:t>
      </w:r>
    </w:p>
    <w:p>
      <w:r>
        <w:t>X</w:t>
      </w:r>
    </w:p>
    <w:p>
      <w:r>
        <w:t>X</w:t>
      </w:r>
    </w:p>
    <w:p>
      <w:r>
        <w:t>NSNN chưa hỗ trợ website</w:t>
      </w:r>
    </w:p>
    <w:p>
      <w:r>
        <w:t>31</w:t>
      </w:r>
    </w:p>
    <w:p>
      <w:r>
        <w:t>Công ty TNHH Yến Nhi</w:t>
      </w:r>
    </w:p>
    <w:p>
      <w:r>
        <w:t>30 /5, Khu Phố 1, Phường Thống Nhất, Thành Phố Biên Hoà</w:t>
      </w:r>
    </w:p>
    <w:p>
      <w:r>
        <w:t>Trần Thị Kim Dư</w:t>
      </w:r>
    </w:p>
    <w:p>
      <w:r>
        <w:t>091 385 03 88</w:t>
      </w:r>
    </w:p>
    <w:p>
      <w:r>
        <w:t>Bánh kẹo</w:t>
      </w:r>
    </w:p>
    <w:p>
      <w:r>
        <w:t>X</w:t>
      </w:r>
    </w:p>
    <w:p>
      <w:r>
        <w:t>X</w:t>
      </w:r>
    </w:p>
    <w:p>
      <w:r>
        <w:t>X</w:t>
      </w:r>
    </w:p>
    <w:p>
      <w:r>
        <w:t>X</w:t>
      </w:r>
    </w:p>
    <w:p>
      <w:r>
        <w:t>NSNN chưa hỗ trợ website</w:t>
      </w:r>
    </w:p>
    <w:p>
      <w:r>
        <w:t>32</w:t>
      </w:r>
    </w:p>
    <w:p>
      <w:r>
        <w:t>Công ty TNHH SXTM DV Trang Bầu</w:t>
      </w:r>
    </w:p>
    <w:p>
      <w:r>
        <w:t>9/5, tổ 7, KP 9, P. Tân Biên, TP Biên Hoà</w:t>
      </w:r>
    </w:p>
    <w:p>
      <w:r>
        <w:t>Trần Hà Triệu Vy</w:t>
      </w:r>
    </w:p>
    <w:p>
      <w:r>
        <w:t>Phó GĐ</w:t>
      </w:r>
    </w:p>
    <w:p>
      <w:r>
        <w:t>0931112605</w:t>
      </w:r>
    </w:p>
    <w:p>
      <w:r>
        <w:t>Các loại mắm: Mắm tôm, mắm ruốc,..</w:t>
      </w:r>
    </w:p>
    <w:p>
      <w:r>
        <w:t>X</w:t>
      </w:r>
    </w:p>
    <w:p>
      <w:r>
        <w:t>X</w:t>
      </w:r>
    </w:p>
    <w:p>
      <w:r>
        <w:t>X</w:t>
      </w:r>
    </w:p>
    <w:p>
      <w:r>
        <w:t>X</w:t>
      </w:r>
    </w:p>
    <w:p>
      <w:r>
        <w:t>NSNN chưa hỗ trợ website</w:t>
      </w:r>
    </w:p>
    <w:p>
      <w:r>
        <w:t>33</w:t>
      </w:r>
    </w:p>
    <w:p>
      <w:r>
        <w:t>Công ty TNHH SXTM DV Happy Farm</w:t>
      </w:r>
    </w:p>
    <w:p>
      <w:r>
        <w:t>71/7, Hưng Đạo Vương, khu phố 4, P. Trung Dũng, TP Biên Hoà</w:t>
      </w:r>
    </w:p>
    <w:p>
      <w:r>
        <w:t>Huỳnh Thị Thanh Thảo</w:t>
      </w:r>
    </w:p>
    <w:p>
      <w:r>
        <w:t>Giám đốc</w:t>
      </w:r>
    </w:p>
    <w:p>
      <w:r>
        <w:t>0918535359</w:t>
      </w:r>
    </w:p>
    <w:p>
      <w:r>
        <w:t>Nấm bào ngư, nấm rơm</w:t>
      </w:r>
    </w:p>
    <w:p>
      <w:r>
        <w:t>X</w:t>
      </w:r>
    </w:p>
    <w:p>
      <w:r>
        <w:t>X</w:t>
      </w:r>
    </w:p>
    <w:p>
      <w:r>
        <w:t>X</w:t>
      </w:r>
    </w:p>
    <w:p>
      <w:r>
        <w:t>X</w:t>
      </w:r>
    </w:p>
    <w:p>
      <w:r>
        <w:t>NSNN chưa hỗ trợ website</w:t>
      </w:r>
    </w:p>
    <w:p>
      <w:r>
        <w:t>34</w:t>
      </w:r>
    </w:p>
    <w:p>
      <w:r>
        <w:t>Hỗ kinh doanh ký nghệ tổng hợp Cohafood</w:t>
      </w:r>
    </w:p>
    <w:p>
      <w:r>
        <w:t>81, kp 2, Trảng Dài, Biên Hòa</w:t>
      </w:r>
    </w:p>
    <w:p>
      <w:r>
        <w:t>Trần Thị Hà</w:t>
      </w:r>
    </w:p>
    <w:p>
      <w:r>
        <w:t>Chủ cơ sở</w:t>
      </w:r>
    </w:p>
    <w:p>
      <w:r>
        <w:t>0916889557</w:t>
      </w:r>
    </w:p>
    <w:p>
      <w:r>
        <w:t>hatran2207@gmail.com</w:t>
      </w:r>
    </w:p>
    <w:p>
      <w:r>
        <w:t>Chả lụa</w:t>
      </w:r>
    </w:p>
    <w:p>
      <w:r>
        <w:t>X</w:t>
      </w:r>
    </w:p>
    <w:p>
      <w:r>
        <w:t>X</w:t>
      </w:r>
    </w:p>
    <w:p>
      <w:r>
        <w:t>X</w:t>
      </w:r>
    </w:p>
    <w:p>
      <w:r>
        <w:t>NSNN chưa hỗ trợ website</w:t>
      </w:r>
    </w:p>
    <w:p>
      <w:r>
        <w:t>35</w:t>
      </w:r>
    </w:p>
    <w:p>
      <w:r>
        <w:t>Thiên Long Phúc</w:t>
      </w:r>
    </w:p>
    <w:p>
      <w:r>
        <w:t>KP Trần Cao Vân, TT Dầu Giây, huyện Thống Nhất</w:t>
      </w:r>
    </w:p>
    <w:p>
      <w:r>
        <w:t>Vũ Văn Đoài</w:t>
      </w:r>
    </w:p>
    <w:p>
      <w:r>
        <w:t>Chủ cơ sở</w:t>
      </w:r>
    </w:p>
    <w:p>
      <w:r>
        <w:t>0913118520</w:t>
      </w:r>
    </w:p>
    <w:p>
      <w:r>
        <w:t>Đông trùng hạ thảo</w:t>
      </w:r>
    </w:p>
    <w:p>
      <w:r>
        <w:t>X</w:t>
      </w:r>
    </w:p>
    <w:p>
      <w:r>
        <w:t>X</w:t>
      </w:r>
    </w:p>
    <w:p>
      <w:r>
        <w:t>X</w:t>
      </w:r>
    </w:p>
    <w:p>
      <w:r>
        <w:t>X</w:t>
      </w:r>
    </w:p>
    <w:p>
      <w:r>
        <w:t>NSNN chưa hỗ trợ website</w:t>
      </w:r>
    </w:p>
    <w:p>
      <w:r>
        <w:t>36</w:t>
      </w:r>
    </w:p>
    <w:p>
      <w:r>
        <w:t>Cơ Sở Hải Dương</w:t>
      </w:r>
    </w:p>
    <w:p>
      <w:r>
        <w:t>Ấp Nguyễn Huệ, Xã Quang Trung, huyện Thống Nhất</w:t>
      </w:r>
    </w:p>
    <w:p>
      <w:r>
        <w:t>Mai Thị Hồng Xinh</w:t>
      </w:r>
    </w:p>
    <w:p>
      <w:r>
        <w:t>Chủ cơ sở</w:t>
      </w:r>
    </w:p>
    <w:p>
      <w:r>
        <w:t>0986577034</w:t>
      </w:r>
    </w:p>
    <w:p>
      <w:r>
        <w:t>hongXinh1317@gmail.com</w:t>
      </w:r>
    </w:p>
    <w:p>
      <w:r>
        <w:t>Bánh vòng mè</w:t>
      </w:r>
    </w:p>
    <w:p>
      <w:r>
        <w:t>X</w:t>
      </w:r>
    </w:p>
    <w:p>
      <w:r>
        <w:t>X</w:t>
      </w:r>
    </w:p>
    <w:p>
      <w:r>
        <w:t>X</w:t>
      </w:r>
    </w:p>
    <w:p>
      <w:r>
        <w:t>X</w:t>
      </w:r>
    </w:p>
    <w:p>
      <w:r>
        <w:t>NSNN chưa hỗ trợ website</w:t>
      </w:r>
    </w:p>
    <w:p>
      <w:r>
        <w:t>37</w:t>
      </w:r>
    </w:p>
    <w:p>
      <w:r>
        <w:t>Công ty TNHH Cô Ba Chuyên</w:t>
      </w:r>
    </w:p>
    <w:p>
      <w:r>
        <w:t>Ấp 5, Xã Thạnh Phú, huyện Vĩnh Cửu</w:t>
      </w:r>
    </w:p>
    <w:p>
      <w:r>
        <w:t>Nguyễn Thị Hồng Quyên</w:t>
      </w:r>
    </w:p>
    <w:p>
      <w:r>
        <w:t>Giám đốc</w:t>
      </w:r>
    </w:p>
    <w:p>
      <w:r>
        <w:t>0937701680</w:t>
      </w:r>
    </w:p>
    <w:p>
      <w:r>
        <w:t>cobachuyennongsan@gmail.c     om</w:t>
      </w:r>
    </w:p>
    <w:p>
      <w:r>
        <w:t>Bưởi đường lá cam, đặc sản Tan triều và các chế phẩm từ bưởi: rượu bưởi, vỏ bưởi</w:t>
      </w:r>
    </w:p>
    <w:p>
      <w:r>
        <w:t>X</w:t>
      </w:r>
    </w:p>
    <w:p>
      <w:r>
        <w:t>X</w:t>
      </w:r>
    </w:p>
    <w:p>
      <w:r>
        <w:t>X</w:t>
      </w:r>
    </w:p>
    <w:p>
      <w:r>
        <w:t>X</w:t>
      </w:r>
    </w:p>
    <w:p>
      <w:r>
        <w:t>NSNN chưa hỗ trợ website</w:t>
      </w:r>
    </w:p>
    <w:p>
      <w:r>
        <w:t>38</w:t>
      </w:r>
    </w:p>
    <w:p>
      <w:r>
        <w:t>HTX DV nông nghiệp Bình Lợi</w:t>
      </w:r>
    </w:p>
    <w:p>
      <w:r>
        <w:t>Ấp 3, Xã Bình Lợi, huyện Vĩnh Cửu</w:t>
      </w:r>
    </w:p>
    <w:p>
      <w:r>
        <w:t>Trần Hoàng Thiện</w:t>
      </w:r>
    </w:p>
    <w:p>
      <w:r>
        <w:t>Giám đốc</w:t>
      </w:r>
    </w:p>
    <w:p>
      <w:r>
        <w:t>0918533332</w:t>
      </w:r>
    </w:p>
    <w:p>
      <w:r>
        <w:t>htXbinhloi@gmail.com</w:t>
      </w:r>
    </w:p>
    <w:p>
      <w:r>
        <w:t>bưởi da Xanh, tinh dầu bưởi</w:t>
      </w:r>
    </w:p>
    <w:p>
      <w:r>
        <w:t>X</w:t>
      </w:r>
    </w:p>
    <w:p>
      <w:r>
        <w:t>X</w:t>
      </w:r>
    </w:p>
    <w:p>
      <w:r>
        <w:t>X</w:t>
      </w:r>
    </w:p>
    <w:p>
      <w:r>
        <w:t>X</w:t>
      </w:r>
    </w:p>
    <w:p>
      <w:r>
        <w:t>NSNN chưa hỗ trợ website</w:t>
      </w:r>
    </w:p>
    <w:p>
      <w:r>
        <w:t>39</w:t>
      </w:r>
    </w:p>
    <w:p>
      <w:r>
        <w:t>HTX SX NN TM DV Bình Minh</w:t>
      </w:r>
    </w:p>
    <w:p>
      <w:r>
        <w:t>Ấp 1, Xã Phú Lý, huyện Vĩnh Cửu</w:t>
      </w:r>
    </w:p>
    <w:p>
      <w:r>
        <w:t>Hà Thắng</w:t>
      </w:r>
    </w:p>
    <w:p>
      <w:r>
        <w:t>Giám đốc</w:t>
      </w:r>
    </w:p>
    <w:p>
      <w:r>
        <w:t>0978975575</w:t>
      </w:r>
    </w:p>
    <w:p>
      <w:r>
        <w:t>thăng19821982@gmail.co m</w:t>
      </w:r>
    </w:p>
    <w:p>
      <w:r>
        <w:t>quýt đường</w:t>
      </w:r>
    </w:p>
    <w:p>
      <w:r>
        <w:t>X</w:t>
      </w:r>
    </w:p>
    <w:p>
      <w:r>
        <w:t>X</w:t>
      </w:r>
    </w:p>
    <w:p>
      <w:r>
        <w:t>X</w:t>
      </w:r>
    </w:p>
    <w:p>
      <w:r>
        <w:t>X</w:t>
      </w:r>
    </w:p>
    <w:p>
      <w:r>
        <w:t>NSNN chưa hỗ trợ website</w:t>
      </w:r>
    </w:p>
    <w:p>
      <w:r>
        <w:t>40</w:t>
      </w:r>
    </w:p>
    <w:p>
      <w:r>
        <w:t>Cơ sở sản Xuất kinh doanh da cá sấu Hạ Vy</w:t>
      </w:r>
    </w:p>
    <w:p>
      <w:r>
        <w:t>Ấp Bình Chánh, Xã Phú Lý, huyện Vĩnh Cửu</w:t>
      </w:r>
    </w:p>
    <w:p>
      <w:r>
        <w:t>Nguyễn Văn Hoàng</w:t>
      </w:r>
    </w:p>
    <w:p>
      <w:r>
        <w:t>Chủ Cơ sở</w:t>
      </w:r>
    </w:p>
    <w:p>
      <w:r>
        <w:t>0983959455</w:t>
      </w:r>
    </w:p>
    <w:p>
      <w:r>
        <w:t>vuhoang191983@gmail.com</w:t>
      </w:r>
    </w:p>
    <w:p>
      <w:r>
        <w:t>sản phẩm từ da cá sấu</w:t>
      </w:r>
    </w:p>
    <w:p>
      <w:r>
        <w:t>X</w:t>
      </w:r>
    </w:p>
    <w:p>
      <w:r>
        <w:t>X</w:t>
      </w:r>
    </w:p>
    <w:p>
      <w:r>
        <w:t>X</w:t>
      </w:r>
    </w:p>
    <w:p>
      <w:r>
        <w:t>X</w:t>
      </w:r>
    </w:p>
    <w:p>
      <w:r>
        <w:t>NSNN chưa hỗ trợ website</w:t>
      </w:r>
    </w:p>
    <w:p>
      <w:r>
        <w:t>41</w:t>
      </w:r>
    </w:p>
    <w:p>
      <w:r>
        <w:t>Cơ sở SXKD trái cây hữu cơ Thùy Anh</w:t>
      </w:r>
    </w:p>
    <w:p>
      <w:r>
        <w:t>Ấp 4, Xã Phú lý, huyện Vĩnh Cửu</w:t>
      </w:r>
    </w:p>
    <w:p>
      <w:r>
        <w:t>Hoàng Văn Sữa</w:t>
      </w:r>
    </w:p>
    <w:p>
      <w:r>
        <w:t>Chủ Cơ sở</w:t>
      </w:r>
    </w:p>
    <w:p>
      <w:r>
        <w:t>0389127350</w:t>
      </w:r>
    </w:p>
    <w:p>
      <w:r>
        <w:t>các sản phẩm từ ca cao</w:t>
      </w:r>
    </w:p>
    <w:p>
      <w:r>
        <w:t>X</w:t>
      </w:r>
    </w:p>
    <w:p>
      <w:r>
        <w:t>X</w:t>
      </w:r>
    </w:p>
    <w:p>
      <w:r>
        <w:t>X</w:t>
      </w:r>
    </w:p>
    <w:p>
      <w:r>
        <w:t>X</w:t>
      </w:r>
    </w:p>
    <w:p>
      <w:r>
        <w:t>NSNN chưa hỗ trợ website</w:t>
      </w:r>
    </w:p>
    <w:p>
      <w:r>
        <w:t>42</w:t>
      </w:r>
    </w:p>
    <w:p>
      <w:r>
        <w:t>HTX dịch vụ nông nghiệp Tân Triều</w:t>
      </w:r>
    </w:p>
    <w:p>
      <w:r>
        <w:t>Hương lộ 9, ấp Vĩnh Hiệp, Xã Tân Bình, huyện Vĩnh Cửu</w:t>
      </w:r>
    </w:p>
    <w:p>
      <w:r>
        <w:t>Phan Tấn Tài</w:t>
      </w:r>
    </w:p>
    <w:p>
      <w:r>
        <w:t>Giám đốc</w:t>
      </w:r>
    </w:p>
    <w:p>
      <w:r>
        <w:t>0908489963</w:t>
      </w:r>
    </w:p>
    <w:p>
      <w:r>
        <w:t>phantantai2897@gmail.com</w:t>
      </w:r>
    </w:p>
    <w:p>
      <w:r>
        <w:t>bưởi đường lá cam</w:t>
      </w:r>
    </w:p>
    <w:p>
      <w:r>
        <w:t>X</w:t>
      </w:r>
    </w:p>
    <w:p>
      <w:r>
        <w:t>X</w:t>
      </w:r>
    </w:p>
    <w:p>
      <w:r>
        <w:t>X</w:t>
      </w:r>
    </w:p>
    <w:p>
      <w:r>
        <w:t>X</w:t>
      </w:r>
    </w:p>
    <w:p>
      <w:r>
        <w:t>NSNN chưa hỗ trợ website</w:t>
      </w:r>
    </w:p>
    <w:p>
      <w:r>
        <w:t>43</w:t>
      </w:r>
    </w:p>
    <w:p>
      <w:r>
        <w:t>Cơ sở sản Xuất trái bưởi Út Sơn</w:t>
      </w:r>
    </w:p>
    <w:p>
      <w:r>
        <w:t>Hương lộ 9, ấp Vĩnh Hiệp, Xã Tân Bình, huyện Vĩnh Cửu</w:t>
      </w:r>
    </w:p>
    <w:p>
      <w:r>
        <w:t>Ngô Văn Sơn</w:t>
      </w:r>
    </w:p>
    <w:p>
      <w:r>
        <w:t>Chủ Cơ sở</w:t>
      </w:r>
    </w:p>
    <w:p>
      <w:r>
        <w:t>0903310900</w:t>
      </w:r>
    </w:p>
    <w:p>
      <w:r>
        <w:t>bưởi đường lá cam, da Xanh</w:t>
      </w:r>
    </w:p>
    <w:p>
      <w:r>
        <w:t>X</w:t>
      </w:r>
    </w:p>
    <w:p>
      <w:r>
        <w:t>X</w:t>
      </w:r>
    </w:p>
    <w:p>
      <w:r>
        <w:t>X</w:t>
      </w:r>
    </w:p>
    <w:p>
      <w:r>
        <w:t>X</w:t>
      </w:r>
    </w:p>
    <w:p>
      <w:r>
        <w:t>NSNN chưa hỗ trợ website</w:t>
      </w:r>
    </w:p>
    <w:p>
      <w:r>
        <w:t>44</w:t>
      </w:r>
    </w:p>
    <w:p>
      <w:r>
        <w:t>HTX Tâm Minh Quang</w:t>
      </w:r>
    </w:p>
    <w:p>
      <w:r>
        <w:t>Khu 2, ấp Bình Thạch, Xã Bình Hòa, huyện Vĩnh Cưu</w:t>
      </w:r>
    </w:p>
    <w:p>
      <w:r>
        <w:t>Nguyễn Ngọc Bích Huyền</w:t>
      </w:r>
    </w:p>
    <w:p>
      <w:r>
        <w:t>Đại diện</w:t>
      </w:r>
    </w:p>
    <w:p>
      <w:r>
        <w:t>0937186887</w:t>
      </w:r>
    </w:p>
    <w:p>
      <w:r>
        <w:t>viethuy.co87@gmail.com</w:t>
      </w:r>
    </w:p>
    <w:p>
      <w:r>
        <w:t>bưởi da Xanh, bưởi lá cam, gạo sạch</w:t>
      </w:r>
    </w:p>
    <w:p>
      <w:r>
        <w:t>X</w:t>
      </w:r>
    </w:p>
    <w:p>
      <w:r>
        <w:t>X</w:t>
      </w:r>
    </w:p>
    <w:p>
      <w:r>
        <w:t>X</w:t>
      </w:r>
    </w:p>
    <w:p>
      <w:r>
        <w:t>X</w:t>
      </w:r>
    </w:p>
    <w:p>
      <w:r>
        <w:t>NSNN chưa hỗ trợ website</w:t>
      </w:r>
    </w:p>
    <w:p>
      <w:r>
        <w:t>45</w:t>
      </w:r>
    </w:p>
    <w:p>
      <w:r>
        <w:t>HTX DV hỗ trợ chăn nuôi hươu nai</w:t>
      </w:r>
    </w:p>
    <w:p>
      <w:r>
        <w:t>Ấp 3, Xã Hiếu Liêm, huyện Vĩnh Cửu</w:t>
      </w:r>
    </w:p>
    <w:p>
      <w:r>
        <w:t>Nguyễn Văn Truyện</w:t>
      </w:r>
    </w:p>
    <w:p>
      <w:r>
        <w:t>Giám đốc</w:t>
      </w:r>
    </w:p>
    <w:p>
      <w:r>
        <w:t>0947722709</w:t>
      </w:r>
    </w:p>
    <w:p>
      <w:r>
        <w:t>huounaihieuliem2022@gmail.com</w:t>
      </w:r>
    </w:p>
    <w:p>
      <w:r>
        <w:t>con giống, lộc, nhung hươu nai</w:t>
      </w:r>
    </w:p>
    <w:p>
      <w:r>
        <w:t>X</w:t>
      </w:r>
    </w:p>
    <w:p>
      <w:r>
        <w:t>X</w:t>
      </w:r>
    </w:p>
    <w:p>
      <w:r>
        <w:t>X</w:t>
      </w:r>
    </w:p>
    <w:p>
      <w:r>
        <w:t>X</w:t>
      </w:r>
    </w:p>
    <w:p>
      <w:r>
        <w:t>NSNN chưa hỗ trợ website</w:t>
      </w:r>
    </w:p>
    <w:p>
      <w:r>
        <w:t>46</w:t>
      </w:r>
    </w:p>
    <w:p>
      <w:r>
        <w:t>Trang trại hươu nai Ngọc Linh</w:t>
      </w:r>
    </w:p>
    <w:p>
      <w:r>
        <w:t>Tổ 13. ấp 3, Xã Hiếu Liêm, huyện Vĩnh Cửu</w:t>
      </w:r>
    </w:p>
    <w:p>
      <w:r>
        <w:t>Phan Xuân Ngọc</w:t>
      </w:r>
    </w:p>
    <w:p>
      <w:r>
        <w:t>chủ trang trại</w:t>
      </w:r>
    </w:p>
    <w:p>
      <w:r>
        <w:t>0916597373</w:t>
      </w:r>
    </w:p>
    <w:p>
      <w:r>
        <w:t>phanhoa0912@gmail.com</w:t>
      </w:r>
    </w:p>
    <w:p>
      <w:r>
        <w:t>lộc nhung và các sản phẩm chế biến từ lộc nhung hươu,  nai</w:t>
      </w:r>
    </w:p>
    <w:p>
      <w:r>
        <w:t>X</w:t>
      </w:r>
    </w:p>
    <w:p>
      <w:r>
        <w:t>X</w:t>
      </w:r>
    </w:p>
    <w:p>
      <w:r>
        <w:t>X</w:t>
      </w:r>
    </w:p>
    <w:p>
      <w:r>
        <w:t>X</w:t>
      </w:r>
    </w:p>
    <w:p>
      <w:r>
        <w:t>NSNN chưa hỗ trợ website</w:t>
      </w:r>
    </w:p>
    <w:p>
      <w:r>
        <w:t>47</w:t>
      </w:r>
    </w:p>
    <w:p>
      <w:r>
        <w:t>HTX NN môi trường sản xuất tổng hợp Hưng Thịnh</w:t>
      </w:r>
    </w:p>
    <w:p>
      <w:r>
        <w:t>ấp 3, Xã Bình Lợi, huyện Vĩnh Cửu</w:t>
      </w:r>
    </w:p>
    <w:p>
      <w:r>
        <w:t>Huỳnh Lê Anh Thư</w:t>
      </w:r>
    </w:p>
    <w:p>
      <w:r>
        <w:t>Giám đốc</w:t>
      </w:r>
    </w:p>
    <w:p>
      <w:r>
        <w:t>0913756768</w:t>
      </w:r>
    </w:p>
    <w:p>
      <w:r>
        <w:t>bưởi da Xanh, thu gom rác, Xây dụng dân dụng</w:t>
      </w:r>
    </w:p>
    <w:p>
      <w:r>
        <w:t>X</w:t>
      </w:r>
    </w:p>
    <w:p>
      <w:r>
        <w:t>X</w:t>
      </w:r>
    </w:p>
    <w:p>
      <w:r>
        <w:t>X</w:t>
      </w:r>
    </w:p>
    <w:p>
      <w:r>
        <w:t>X</w:t>
      </w:r>
    </w:p>
    <w:p>
      <w:r>
        <w:t>NSNN chưa hỗ trợ website</w:t>
      </w:r>
    </w:p>
    <w:p>
      <w:r>
        <w:t>48</w:t>
      </w:r>
    </w:p>
    <w:p>
      <w:r>
        <w:t>HTX hồ tiêu Xuân Thọ</w:t>
      </w:r>
    </w:p>
    <w:p>
      <w:r>
        <w:t>xã Xuân Thọ, huyện Xuân Lộc</w:t>
      </w:r>
    </w:p>
    <w:p>
      <w:r>
        <w:t>Trần Hữu Thắng</w:t>
      </w:r>
    </w:p>
    <w:p>
      <w:r>
        <w:t>Giám đốc</w:t>
      </w:r>
    </w:p>
    <w:p>
      <w:r>
        <w:t>0986476069</w:t>
      </w:r>
    </w:p>
    <w:p>
      <w:r>
        <w:t>hạt tiêu đen</w:t>
      </w:r>
    </w:p>
    <w:p>
      <w:r>
        <w:t>X</w:t>
      </w:r>
    </w:p>
    <w:p>
      <w:r>
        <w:t>X</w:t>
      </w:r>
    </w:p>
    <w:p>
      <w:r>
        <w:t>X</w:t>
      </w:r>
    </w:p>
    <w:p>
      <w:r>
        <w:t>X</w:t>
      </w:r>
    </w:p>
    <w:p>
      <w:r>
        <w:t>49</w:t>
      </w:r>
    </w:p>
    <w:p>
      <w:r>
        <w:t>HTX rau an toàn Lộc Tiến</w:t>
      </w:r>
    </w:p>
    <w:p>
      <w:r>
        <w:t>xã Xuân Hiệp, huyện Xuân Lộc</w:t>
      </w:r>
    </w:p>
    <w:p>
      <w:r>
        <w:t>Hoàng Văn Phấn</w:t>
      </w:r>
    </w:p>
    <w:p>
      <w:r>
        <w:t>Giám đốc</w:t>
      </w:r>
    </w:p>
    <w:p>
      <w:r>
        <w:t>0986747262</w:t>
      </w:r>
    </w:p>
    <w:p>
      <w:r>
        <w:t>rau xà lách gai</w:t>
      </w:r>
    </w:p>
    <w:p>
      <w:r>
        <w:t>X</w:t>
      </w:r>
    </w:p>
    <w:p>
      <w:r>
        <w:t>X</w:t>
      </w:r>
    </w:p>
    <w:p>
      <w:r>
        <w:t>X</w:t>
      </w:r>
    </w:p>
    <w:p>
      <w:r>
        <w:t>X</w:t>
      </w:r>
    </w:p>
    <w:p>
      <w:r>
        <w:t>50</w:t>
      </w:r>
    </w:p>
    <w:p>
      <w:r>
        <w:t>HTX TMDV NN Xuân Định</w:t>
      </w:r>
    </w:p>
    <w:p>
      <w:r>
        <w:t>Xã Xuân Định, huyện Xuân Lộc</w:t>
      </w:r>
    </w:p>
    <w:p>
      <w:r>
        <w:t>Chị Nga</w:t>
      </w:r>
    </w:p>
    <w:p>
      <w:r>
        <w:t>Giám đốc</w:t>
      </w:r>
    </w:p>
    <w:p>
      <w:r>
        <w:t>0984488595</w:t>
      </w:r>
    </w:p>
    <w:p>
      <w:r>
        <w:t>sầu riêng</w:t>
      </w:r>
    </w:p>
    <w:p>
      <w:r>
        <w:t>X</w:t>
      </w:r>
    </w:p>
    <w:p>
      <w:r>
        <w:t>X</w:t>
      </w:r>
    </w:p>
    <w:p>
      <w:r>
        <w:t>X</w:t>
      </w:r>
    </w:p>
    <w:p>
      <w:r>
        <w:t>X</w:t>
      </w:r>
    </w:p>
    <w:p>
      <w:r>
        <w:t>51</w:t>
      </w:r>
    </w:p>
    <w:p>
      <w:r>
        <w:t>Công ty TNHH Trường Hoành</w:t>
      </w:r>
    </w:p>
    <w:p>
      <w:r>
        <w:t>xã Lang Minh, huyện Xuân Lộc</w:t>
      </w:r>
    </w:p>
    <w:p>
      <w:r>
        <w:t>Chị Hoa</w:t>
      </w:r>
    </w:p>
    <w:p>
      <w:r>
        <w:t>Giám đốc</w:t>
      </w:r>
    </w:p>
    <w:p>
      <w:r>
        <w:t>0784974196</w:t>
      </w:r>
    </w:p>
    <w:p>
      <w:r>
        <w:t>hạt điều rang muối, mít sấy</w:t>
      </w:r>
    </w:p>
    <w:p>
      <w:r>
        <w:t>X</w:t>
      </w:r>
    </w:p>
    <w:p>
      <w:r>
        <w:t>X</w:t>
      </w:r>
    </w:p>
    <w:p>
      <w:r>
        <w:t>X</w:t>
      </w:r>
    </w:p>
    <w:p>
      <w:r>
        <w:t>X</w:t>
      </w:r>
    </w:p>
    <w:p>
      <w:r>
        <w:t>đang thực hiện hồ sơ sản phẩm OCOP,  NSNN chưa hỗ trợ</w:t>
      </w:r>
    </w:p>
    <w:p>
      <w:r>
        <w:t>52</w:t>
      </w:r>
    </w:p>
    <w:p>
      <w:r>
        <w:t>HTX TMDV- NN Lộc Xuân</w:t>
      </w:r>
    </w:p>
    <w:p>
      <w:r>
        <w:t>xã Xuân Hiệp, huyện Xuân Lộc</w:t>
      </w:r>
    </w:p>
    <w:p>
      <w:r>
        <w:t>Nguyễn Văn Hiệp</w:t>
      </w:r>
    </w:p>
    <w:p>
      <w:r>
        <w:t>Giám đốc</w:t>
      </w:r>
    </w:p>
    <w:p>
      <w:r>
        <w:t>0383440042</w:t>
      </w:r>
    </w:p>
    <w:p>
      <w:r>
        <w:t>Bưởi</w:t>
      </w:r>
    </w:p>
    <w:p>
      <w:r>
        <w:t>X</w:t>
      </w:r>
    </w:p>
    <w:p>
      <w:r>
        <w:t>X</w:t>
      </w:r>
    </w:p>
    <w:p>
      <w:r>
        <w:t>X</w:t>
      </w:r>
    </w:p>
    <w:p>
      <w:r>
        <w:t>X</w:t>
      </w:r>
    </w:p>
    <w:p>
      <w:r>
        <w:t>đang thực hiện hồ sơ sản phẩm OCOP,  NSNN chưa hỗ trợ</w:t>
      </w:r>
    </w:p>
    <w:p>
      <w:r>
        <w:t>53</w:t>
      </w:r>
    </w:p>
    <w:p>
      <w:r>
        <w:t>Hộ kinh doanh dưa lưới Phú Gia</w:t>
      </w:r>
    </w:p>
    <w:p>
      <w:r>
        <w:t>xã Xuân Thọ, huyện Xuân Lộc</w:t>
      </w:r>
    </w:p>
    <w:p>
      <w:r>
        <w:t>Đinh Văn Lực</w:t>
      </w:r>
    </w:p>
    <w:p>
      <w:r>
        <w:t>Chủ Cơ sở</w:t>
      </w:r>
    </w:p>
    <w:p>
      <w:r>
        <w:t>0931280602</w:t>
      </w:r>
    </w:p>
    <w:p>
      <w:r>
        <w:t>dưa lưới</w:t>
      </w:r>
    </w:p>
    <w:p>
      <w:r>
        <w:t>X</w:t>
      </w:r>
    </w:p>
    <w:p>
      <w:r>
        <w:t>X</w:t>
      </w:r>
    </w:p>
    <w:p>
      <w:r>
        <w:t>X</w:t>
      </w:r>
    </w:p>
    <w:p>
      <w:r>
        <w:t>X</w:t>
      </w:r>
    </w:p>
    <w:p>
      <w:r>
        <w:t>đang thực hiện hồ sơ sản phẩm OCOP,  NSNN chưa hỗ trợ</w:t>
      </w:r>
    </w:p>
    <w:p>
      <w:r>
        <w:t>54</w:t>
      </w:r>
    </w:p>
    <w:p>
      <w:r>
        <w:t>HTX DVNN Xuân Bắc</w:t>
      </w:r>
    </w:p>
    <w:p>
      <w:r>
        <w:t>xã Xuân Bắc, huyện Xuân Lộc</w:t>
      </w:r>
    </w:p>
    <w:p>
      <w:r>
        <w:t>Anh Minh</w:t>
      </w:r>
    </w:p>
    <w:p>
      <w:r>
        <w:t>Giám đốc</w:t>
      </w:r>
    </w:p>
    <w:p>
      <w:r>
        <w:t>0937216738</w:t>
      </w:r>
    </w:p>
    <w:p>
      <w:r>
        <w:t>trà sâm bố chính</w:t>
      </w:r>
    </w:p>
    <w:p>
      <w:r>
        <w:t>X</w:t>
      </w:r>
    </w:p>
    <w:p>
      <w:r>
        <w:t>X</w:t>
      </w:r>
    </w:p>
    <w:p>
      <w:r>
        <w:t>X</w:t>
      </w:r>
    </w:p>
    <w:p>
      <w:r>
        <w:t>X</w:t>
      </w:r>
    </w:p>
    <w:p>
      <w:r>
        <w:t>đang thực hiện hồ sơ sản phẩm OCOP, NSNN chưa hỗ trợ</w:t>
      </w:r>
    </w:p>
    <w:p>
      <w:r>
        <w:t>55</w:t>
      </w:r>
    </w:p>
    <w:p>
      <w:r>
        <w:t>HKD yến sào Dương Vũ</w:t>
      </w:r>
    </w:p>
    <w:p>
      <w:r>
        <w:t>xã Xuân Bắc, huyện Xuân Lộc</w:t>
      </w:r>
    </w:p>
    <w:p>
      <w:r>
        <w:t>Anh Dự</w:t>
      </w:r>
    </w:p>
    <w:p>
      <w:r>
        <w:t>Chủ Cơ sở</w:t>
      </w:r>
    </w:p>
    <w:p>
      <w:r>
        <w:t>0937272349</w:t>
      </w:r>
    </w:p>
    <w:p>
      <w:r>
        <w:t>yến chưng, yến thô, yến tinh</w:t>
      </w:r>
    </w:p>
    <w:p>
      <w:r>
        <w:t>X</w:t>
      </w:r>
    </w:p>
    <w:p>
      <w:r>
        <w:t>X</w:t>
      </w:r>
    </w:p>
    <w:p>
      <w:r>
        <w:t>X</w:t>
      </w:r>
    </w:p>
    <w:p>
      <w:r>
        <w:t>X</w:t>
      </w:r>
    </w:p>
    <w:p>
      <w:r>
        <w:t>đang thực hiện hồ sơ sản phẩm OCOP,  NSNN chưa hỗ trợ</w:t>
      </w:r>
    </w:p>
    <w:p>
      <w:r>
        <w:t>56</w:t>
      </w:r>
    </w:p>
    <w:p>
      <w:r>
        <w:t>HKD Linh Giang</w:t>
      </w:r>
    </w:p>
    <w:p>
      <w:r>
        <w:t>thị trấn Gia Ray, huyện Xuân Lộc</w:t>
      </w:r>
    </w:p>
    <w:p>
      <w:r>
        <w:t>Anh Hưng</w:t>
      </w:r>
    </w:p>
    <w:p>
      <w:r>
        <w:t>Chủ Cơ sở</w:t>
      </w:r>
    </w:p>
    <w:p>
      <w:r>
        <w:t>0978176196</w:t>
      </w:r>
    </w:p>
    <w:p>
      <w:r>
        <w:t>bún khô, phở khô, hủ tíu khô</w:t>
      </w:r>
    </w:p>
    <w:p>
      <w:r>
        <w:t>X</w:t>
      </w:r>
    </w:p>
    <w:p>
      <w:r>
        <w:t>X</w:t>
      </w:r>
    </w:p>
    <w:p>
      <w:r>
        <w:t>X</w:t>
      </w:r>
    </w:p>
    <w:p>
      <w:r>
        <w:t>X</w:t>
      </w:r>
    </w:p>
    <w:p>
      <w:r>
        <w:t>đang thực hiện hồ sơ sản phẩm OCOP,  NSNN chưa hỗ trợ</w:t>
      </w:r>
    </w:p>
    <w:p>
      <w:r>
        <w:t>57</w:t>
      </w:r>
    </w:p>
    <w:p>
      <w:r>
        <w:t>HKD Huyền Phương</w:t>
      </w:r>
    </w:p>
    <w:p>
      <w:r>
        <w:t>thị trấn Gia Ray, huyện Xuân Lộc</w:t>
      </w:r>
    </w:p>
    <w:p>
      <w:r>
        <w:t>Chị Huyền</w:t>
      </w:r>
    </w:p>
    <w:p>
      <w:r>
        <w:t>Chủ Cơ sở</w:t>
      </w:r>
    </w:p>
    <w:p>
      <w:r>
        <w:t>0982872804</w:t>
      </w:r>
    </w:p>
    <w:p>
      <w:r>
        <w:t>hạt điều</w:t>
      </w:r>
    </w:p>
    <w:p>
      <w:r>
        <w:t>X</w:t>
      </w:r>
    </w:p>
    <w:p>
      <w:r>
        <w:t>X</w:t>
      </w:r>
    </w:p>
    <w:p>
      <w:r>
        <w:t>X</w:t>
      </w:r>
    </w:p>
    <w:p>
      <w:r>
        <w:t>X</w:t>
      </w:r>
    </w:p>
    <w:p>
      <w:r>
        <w:t>đang thực hiện hồ sơ sản phẩm OCOP,  NSNN chưa hỗ trợ</w:t>
      </w:r>
    </w:p>
    <w:p>
      <w:r>
        <w:t>58</w:t>
      </w:r>
    </w:p>
    <w:p>
      <w:r>
        <w:t>HKD ca cao Suối Cát</w:t>
      </w:r>
    </w:p>
    <w:p>
      <w:r>
        <w:t>xã Suối Cát, huyện Xuân Lộc</w:t>
      </w:r>
    </w:p>
    <w:p>
      <w:r>
        <w:t>Anh Mỹ</w:t>
      </w:r>
    </w:p>
    <w:p>
      <w:r>
        <w:t>Giám đốc</w:t>
      </w:r>
    </w:p>
    <w:p>
      <w:r>
        <w:t>0918393576</w:t>
      </w:r>
    </w:p>
    <w:p>
      <w:r>
        <w:t>bột ca cao, Socola, rượu cá cao, du lịch sinh thái</w:t>
      </w:r>
    </w:p>
    <w:p>
      <w:r>
        <w:t>X</w:t>
      </w:r>
    </w:p>
    <w:p>
      <w:r>
        <w:t>X</w:t>
      </w:r>
    </w:p>
    <w:p>
      <w:r>
        <w:t>X</w:t>
      </w:r>
    </w:p>
    <w:p>
      <w:r>
        <w:t>X</w:t>
      </w:r>
    </w:p>
    <w:p>
      <w:r>
        <w:t>đang thực hiện hồ sơ sản phẩm OCOP,  NSNN chưa hỗ trợ</w:t>
      </w:r>
    </w:p>
    <w:p>
      <w:r>
        <w:t>59</w:t>
      </w:r>
    </w:p>
    <w:p>
      <w:r>
        <w:t>HKD mật ong Ngọc Thụy</w:t>
      </w:r>
    </w:p>
    <w:p>
      <w:r>
        <w:t>xã Xuân Hòa, huyện Xuân Lộc</w:t>
      </w:r>
    </w:p>
    <w:p>
      <w:r>
        <w:t>Chị Thụy</w:t>
      </w:r>
    </w:p>
    <w:p>
      <w:r>
        <w:t>Chủ Cơ sở</w:t>
      </w:r>
    </w:p>
    <w:p>
      <w:r>
        <w:t>0334263903</w:t>
      </w:r>
    </w:p>
    <w:p>
      <w:r>
        <w:t>mật ong</w:t>
      </w:r>
    </w:p>
    <w:p>
      <w:r>
        <w:t>X</w:t>
      </w:r>
    </w:p>
    <w:p>
      <w:r>
        <w:t>X</w:t>
      </w:r>
    </w:p>
    <w:p>
      <w:r>
        <w:t>X</w:t>
      </w:r>
    </w:p>
    <w:p>
      <w:r>
        <w:t>X</w:t>
      </w:r>
    </w:p>
    <w:p>
      <w:r>
        <w:t>đang thực hiện hồ sơ sản phẩm OCOP,  NSNN chưa hỗ trợ</w:t>
      </w:r>
    </w:p>
    <w:p>
      <w:r>
        <w:t>60</w:t>
      </w:r>
    </w:p>
    <w:p>
      <w:r>
        <w:t>HKD tinh dầu xã JaVa</w:t>
      </w:r>
    </w:p>
    <w:p>
      <w:r>
        <w:t>Xã Xuân Tâm, huyện Xuân Lộc</w:t>
      </w:r>
    </w:p>
    <w:p>
      <w:r>
        <w:t>Anh Tư</w:t>
      </w:r>
    </w:p>
    <w:p>
      <w:r>
        <w:t>Chủ Cơ sở</w:t>
      </w:r>
    </w:p>
    <w:p>
      <w:r>
        <w:t>0933590095</w:t>
      </w:r>
    </w:p>
    <w:p>
      <w:r>
        <w:t>tinh dầu xã</w:t>
      </w:r>
    </w:p>
    <w:p>
      <w:r>
        <w:t>X</w:t>
      </w:r>
    </w:p>
    <w:p>
      <w:r>
        <w:t>X</w:t>
      </w:r>
    </w:p>
    <w:p>
      <w:r>
        <w:t>X</w:t>
      </w:r>
    </w:p>
    <w:p>
      <w:r>
        <w:t>X</w:t>
      </w:r>
    </w:p>
    <w:p>
      <w:r>
        <w:t>đang thực hiện hồ sơ sản phẩm OCOP,  NSNN chưa hỗ trợ</w:t>
      </w:r>
    </w:p>
    <w:p>
      <w:r>
        <w:t>TỔNG CỘNG</w:t>
      </w:r>
    </w:p>
    <w:p>
      <w:r>
        <w:t>1</w:t>
      </w:r>
    </w:p>
    <w:p>
      <w:r>
        <w:t>59</w:t>
      </w:r>
    </w:p>
    <w:p>
      <w:r>
        <w:t>59</w:t>
      </w:r>
    </w:p>
    <w:p>
      <w:r>
        <w:t>59</w:t>
      </w:r>
    </w:p>
    <w:p>
      <w:r>
        <w:t>59</w:t>
      </w:r>
    </w:p>
    <w:p>
      <w:r>
        <w:t>B</w:t>
      </w:r>
    </w:p>
    <w:p>
      <w:r>
        <w:t>ĐỀ NGHỊ HỖ TRỢ TÊN MIỀN, HOSTING</w:t>
      </w:r>
    </w:p>
    <w:p>
      <w:r>
        <w:t>1</w:t>
      </w:r>
    </w:p>
    <w:p>
      <w:r>
        <w:t>Hợp tác Xã Dịch vụ nông nghiệp Xuân Tiến</w:t>
      </w:r>
    </w:p>
    <w:p>
      <w:r>
        <w:t>Ấp Ngọc Lâm 3, Xã Phú Xuân, huyện Tân Phú, tỉnh Đồng Nai</w:t>
      </w:r>
    </w:p>
    <w:p>
      <w:r>
        <w:t>RuouNepKabin.com</w:t>
      </w:r>
    </w:p>
    <w:p>
      <w:r>
        <w:t>X</w:t>
      </w:r>
    </w:p>
    <w:p>
      <w:r>
        <w:t>X</w:t>
      </w:r>
    </w:p>
    <w:p>
      <w:r>
        <w:t>2020</w:t>
      </w:r>
    </w:p>
    <w:p>
      <w:r>
        <w:t>2</w:t>
      </w:r>
    </w:p>
    <w:p>
      <w:r>
        <w:t>Cơ sở Trần Thị Hồng Nhung</w:t>
      </w:r>
    </w:p>
    <w:p>
      <w:r>
        <w:t>Ấp 1, Xã Phú Lập, huyện Tân Phú, tỉnh Đồng Nai</w:t>
      </w:r>
    </w:p>
    <w:p>
      <w:r>
        <w:t>MatOngVuongPhat.net</w:t>
      </w:r>
    </w:p>
    <w:p>
      <w:r>
        <w:t>X</w:t>
      </w:r>
    </w:p>
    <w:p>
      <w:r>
        <w:t>X</w:t>
      </w:r>
    </w:p>
    <w:p>
      <w:r>
        <w:t>2020</w:t>
      </w:r>
    </w:p>
    <w:p>
      <w:r>
        <w:t>3</w:t>
      </w:r>
    </w:p>
    <w:p>
      <w:r>
        <w:t>Công ty TNHH MTV Hà Hưng Phú</w:t>
      </w:r>
    </w:p>
    <w:p>
      <w:r>
        <w:t>Ấp 4, Xã Phú Thịnh, huyện Tân Phú, tỉnh Đồng Nai</w:t>
      </w:r>
    </w:p>
    <w:p>
      <w:r>
        <w:t>HaHungPhu.com</w:t>
      </w:r>
    </w:p>
    <w:p>
      <w:r>
        <w:t>X</w:t>
      </w:r>
    </w:p>
    <w:p>
      <w:r>
        <w:t>X</w:t>
      </w:r>
    </w:p>
    <w:p>
      <w:r>
        <w:t>2020</w:t>
      </w:r>
    </w:p>
    <w:p>
      <w:r>
        <w:t>4</w:t>
      </w:r>
    </w:p>
    <w:p>
      <w:r>
        <w:t>Công ty TNHH Trương Thanh Khoan</w:t>
      </w:r>
    </w:p>
    <w:p>
      <w:r>
        <w:t>Xã Phú Trung, huyện Tân Phú, tỉnh Đồng Nai</w:t>
      </w:r>
    </w:p>
    <w:p>
      <w:r>
        <w:t>TruongThanhKhoan.com</w:t>
      </w:r>
    </w:p>
    <w:p>
      <w:r>
        <w:t>X</w:t>
      </w:r>
    </w:p>
    <w:p>
      <w:r>
        <w:t>X</w:t>
      </w:r>
    </w:p>
    <w:p>
      <w:r>
        <w:t>2020</w:t>
      </w:r>
    </w:p>
    <w:p>
      <w:r>
        <w:t>5</w:t>
      </w:r>
    </w:p>
    <w:p>
      <w:r>
        <w:t>Hợp tác Xã Dịch vụ nông nghiệp Tài  Lài</w:t>
      </w:r>
    </w:p>
    <w:p>
      <w:r>
        <w:t>Ấp 2, Xã Tà Lài, huyện Tân Phú, tỉnh Đồng Nai</w:t>
      </w:r>
    </w:p>
    <w:p>
      <w:r>
        <w:t>HtXTaLai.com</w:t>
      </w:r>
    </w:p>
    <w:p>
      <w:r>
        <w:t>X</w:t>
      </w:r>
    </w:p>
    <w:p>
      <w:r>
        <w:t>X</w:t>
      </w:r>
    </w:p>
    <w:p>
      <w:r>
        <w:t>2020</w:t>
      </w:r>
    </w:p>
    <w:p>
      <w:r>
        <w:t>6</w:t>
      </w:r>
    </w:p>
    <w:p>
      <w:r>
        <w:t>Hợp tác Xã Nông nghiệp hữu cơ Cẩm Mỹ</w:t>
      </w:r>
    </w:p>
    <w:p>
      <w:r>
        <w:t>Ấp 3, Xã Lâm San, huyện Cẩm Mỹ, tỉnh Đồng Nai</w:t>
      </w:r>
    </w:p>
    <w:p>
      <w:r>
        <w:t>HtXCamMy.com</w:t>
      </w:r>
    </w:p>
    <w:p>
      <w:r>
        <w:t>X</w:t>
      </w:r>
    </w:p>
    <w:p>
      <w:r>
        <w:t>X</w:t>
      </w:r>
    </w:p>
    <w:p>
      <w:r>
        <w:t>2020</w:t>
      </w:r>
    </w:p>
    <w:p>
      <w:r>
        <w:t>7</w:t>
      </w:r>
    </w:p>
    <w:p>
      <w:r>
        <w:t>Công ty TNHH XNK TM Toàn Thắng</w:t>
      </w:r>
    </w:p>
    <w:p>
      <w:r>
        <w:t>Số 235, ấp Tân Bảo, Xã Bảo Bình, huyện Cẩm Mỹ, Đồng Nai</w:t>
      </w:r>
    </w:p>
    <w:p>
      <w:r>
        <w:t>ToanThangFruit.com</w:t>
      </w:r>
    </w:p>
    <w:p>
      <w:r>
        <w:t>X</w:t>
      </w:r>
    </w:p>
    <w:p>
      <w:r>
        <w:t>X</w:t>
      </w:r>
    </w:p>
    <w:p>
      <w:r>
        <w:t>2020</w:t>
      </w:r>
    </w:p>
    <w:p>
      <w:r>
        <w:t>8</w:t>
      </w:r>
    </w:p>
    <w:p>
      <w:r>
        <w:t>Cơ sở Bùi Thị Thùy Dương</w:t>
      </w:r>
    </w:p>
    <w:p>
      <w:r>
        <w:t>F1/017A, ấp Lê Lợi 2, Xã Quang Trung, huyện Thống Nhất, tỉnh Đồng Nai</w:t>
      </w:r>
    </w:p>
    <w:p>
      <w:r>
        <w:t>KhoGaToanDuong.net</w:t>
      </w:r>
    </w:p>
    <w:p>
      <w:r>
        <w:t>X</w:t>
      </w:r>
    </w:p>
    <w:p>
      <w:r>
        <w:t>X</w:t>
      </w:r>
    </w:p>
    <w:p>
      <w:r>
        <w:t>2020</w:t>
      </w:r>
    </w:p>
    <w:p>
      <w:r>
        <w:t>9</w:t>
      </w:r>
    </w:p>
    <w:p>
      <w:r>
        <w:t>Công ty TNHH Cà phê Bảo Ngân</w:t>
      </w:r>
    </w:p>
    <w:p>
      <w:r>
        <w:t>266B, ấp Hưng Nghĩa, Xã Hưng Lộc, huyện Thống Nhất, tỉnh Đồng Nai</w:t>
      </w:r>
    </w:p>
    <w:p>
      <w:r>
        <w:t>BaoNganCoffee.com</w:t>
      </w:r>
    </w:p>
    <w:p>
      <w:r>
        <w:t>X</w:t>
      </w:r>
    </w:p>
    <w:p>
      <w:r>
        <w:t>X</w:t>
      </w:r>
    </w:p>
    <w:p>
      <w:r>
        <w:t>2020</w:t>
      </w:r>
    </w:p>
    <w:p>
      <w:r>
        <w:t>10</w:t>
      </w:r>
    </w:p>
    <w:p>
      <w:r>
        <w:t>Cơ sở Cà phê Thuận Hoàng</w:t>
      </w:r>
    </w:p>
    <w:p>
      <w:r>
        <w:t>41/A1, ấp Đức Long 1, Xã Gia tân 2, huyện Thống Nhất, tỉnh Đồng Nai</w:t>
      </w:r>
    </w:p>
    <w:p>
      <w:r>
        <w:t>ThuanHoangCoffee.com</w:t>
      </w:r>
    </w:p>
    <w:p>
      <w:r>
        <w:t>X</w:t>
      </w:r>
    </w:p>
    <w:p>
      <w:r>
        <w:t>X</w:t>
      </w:r>
    </w:p>
    <w:p>
      <w:r>
        <w:t>2020</w:t>
      </w:r>
    </w:p>
    <w:p>
      <w:r>
        <w:t>11</w:t>
      </w:r>
    </w:p>
    <w:p>
      <w:r>
        <w:t>Công ty TNHH May Thanh Huyền</w:t>
      </w:r>
    </w:p>
    <w:p>
      <w:r>
        <w:t>Ấp Trầu, Xã Phước Thiền, huyện Nhơn Trạch, tỉnh Đồng Nai</w:t>
      </w:r>
    </w:p>
    <w:p>
      <w:r>
        <w:t>PhapPhucThanhHuyen.ne t</w:t>
      </w:r>
    </w:p>
    <w:p>
      <w:r>
        <w:t>X</w:t>
      </w:r>
    </w:p>
    <w:p>
      <w:r>
        <w:t>X</w:t>
      </w:r>
    </w:p>
    <w:p>
      <w:r>
        <w:t>2020</w:t>
      </w:r>
    </w:p>
    <w:p>
      <w:r>
        <w:t>12</w:t>
      </w:r>
    </w:p>
    <w:p>
      <w:r>
        <w:t>Hợp tác Xã An Hòa Hưng</w:t>
      </w:r>
    </w:p>
    <w:p>
      <w:r>
        <w:t>Số 771A, tổ 16, Khu phố 1, phường An Hòa, thành phố Biên Hòa, tỉnh Đồng Nai</w:t>
      </w:r>
    </w:p>
    <w:p>
      <w:r>
        <w:t>AnHoaHung.com</w:t>
      </w:r>
    </w:p>
    <w:p>
      <w:r>
        <w:t>X</w:t>
      </w:r>
    </w:p>
    <w:p>
      <w:r>
        <w:t>X</w:t>
      </w:r>
    </w:p>
    <w:p>
      <w:r>
        <w:t>2020</w:t>
      </w:r>
    </w:p>
    <w:p>
      <w:r>
        <w:t>13</w:t>
      </w:r>
    </w:p>
    <w:p>
      <w:r>
        <w:t>Hợp tác Xã Rượu Bến Gỗ</w:t>
      </w:r>
    </w:p>
    <w:p>
      <w:r>
        <w:t>Phường An Hòa, thành phố Biên Hoà, tỉnh Đồng Nai</w:t>
      </w:r>
    </w:p>
    <w:p>
      <w:r>
        <w:t>RuouBenGo.com</w:t>
      </w:r>
    </w:p>
    <w:p>
      <w:r>
        <w:t>X</w:t>
      </w:r>
    </w:p>
    <w:p>
      <w:r>
        <w:t>X</w:t>
      </w:r>
    </w:p>
    <w:p>
      <w:r>
        <w:t>2020</w:t>
      </w:r>
    </w:p>
    <w:p>
      <w:r>
        <w:t>14</w:t>
      </w:r>
    </w:p>
    <w:p>
      <w:r>
        <w:t>Cơ sở nước chấm Hoa Sen</w:t>
      </w:r>
    </w:p>
    <w:p>
      <w:r>
        <w:t>số 25A/4, đường 21/4, KP Núi Tung, phường Suối Tre,  thành phố Long Khánh, tỉnh Đồng Nai</w:t>
      </w:r>
    </w:p>
    <w:p>
      <w:r>
        <w:t>TuongVietHoaSen.com</w:t>
      </w:r>
    </w:p>
    <w:p>
      <w:r>
        <w:t>X</w:t>
      </w:r>
    </w:p>
    <w:p>
      <w:r>
        <w:t>X</w:t>
      </w:r>
    </w:p>
    <w:p>
      <w:r>
        <w:t>2020</w:t>
      </w:r>
    </w:p>
    <w:p>
      <w:r>
        <w:t>TỔNG CỘNG</w:t>
      </w:r>
    </w:p>
    <w:p>
      <w:r>
        <w:t>14</w:t>
      </w:r>
    </w:p>
    <w:p>
      <w:r>
        <w:t>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