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124/KH-UBND thực hiện chính sách trợ giúp pháp lý cho người khuyết tật thuộc diện được trợ giúp pháp lý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124/KH-UBND</w:t>
      </w:r>
    </w:p>
    <w:p>
      <w:r>
        <w:t>Bắc Kạn, ngày 06 tháng 3 năm 2024</w:t>
      </w:r>
    </w:p>
    <w:p>
      <w:r>
        <w:t>KẾ HOẠCH</w:t>
      </w:r>
    </w:p>
    <w:p>
      <w:r>
        <w:t>TRIỂN KHAI THỰC HIỆN CHÍNH SÁCH TRỢ GIÚP PHÁP LÝ CHO NGƯỜI KHUYẾT TẬT THUỘC DIỆN ĐƯỢC TRỢ GIÚP PHÁP LÝ TRÊN ĐỊA BÀN TỈNH BẮC KẠN NĂM 2024</w:t>
      </w:r>
    </w:p>
    <w:p>
      <w:r>
        <w:t>Thực hiện Luật Trợ giúp pháp lý năm 2017; Quyết định số 1190/QĐ-TTg ngày 05/8/2020 của Thủ tướng Chính phủ phê duyệt Chương trình trợ giúp người khuyết tật giai đoạn 2021-2030; Quyết định số 53/QĐ-BTP ngày 15/01/2024 của Bộ trưởng Bộ Tư pháp về việc ban hành Kế hoạch triển khai thực hiện chính sách trợ giúp pháp lý (TGPL) cho người khuyết tật thuộc diện được TGPL năm 2024, Ủy ban nhân dân (UBND) tỉnh ban hành Kế hoạch triển khai thực hiện chính sách TGPL cho người khuyết tật thuộc diện được TGPL trên địa bàn tỉnh Bắc Kạn năm 2024, như sau:</w:t>
      </w:r>
    </w:p>
    <w:p>
      <w:r>
        <w:t>I. MỤC TIÊU, YÊU CẦU</w:t>
      </w:r>
    </w:p>
    <w:p>
      <w:r>
        <w:t>1. Mục tiêu</w:t>
      </w:r>
    </w:p>
    <w:p>
      <w:r>
        <w:t>- Tăng cường việc triển khai có hiệu quả chính sách, pháp luật TGPL cho người khuyết tật thuộc diện được TGPL theo quy định của Luật TGPL năm 2017; tiếp tục nâng cao nhận thức của cộng đồng về các quyền của người khuyết tật, bảo đảm người khuyết tật thuộc diện được TGPL được cung cấp dịch vụ pháp lý miễn phí theo quy định của pháp luật về TGPL.</w:t>
      </w:r>
    </w:p>
    <w:p>
      <w:r>
        <w:t>- Tăng cường sự tham gia, phối hợp giữa tổ chức thực hiện TGPL với các cơ quan, tổ chức có liên quan, nhất là cơ quan tiến hành tố tụng, các cơ quan, tổ chức có liên quan đến người khuyết tật.</w:t>
      </w:r>
    </w:p>
    <w:p>
      <w:r>
        <w:t>2. Yêu cầu</w:t>
      </w:r>
    </w:p>
    <w:p>
      <w:r>
        <w:t>- Nội dung các hoạt động phù hợp với quy định của Luật Người khuyết tật năm 2010, Luật TGPL năm 2017, các văn bản hướng dẫn thi hành và đặc thù của người khuyết tật; phù hợp với mục tiêu, nhiệm vụ, nội dung, giải pháp đã được xác định trong các kế hoạch, chương trình, đề án về người khuyết tật.</w:t>
      </w:r>
    </w:p>
    <w:p>
      <w:r>
        <w:t>- Việc triển khai thực hiện chính sách TGPL đối với người khuyết tật thuộc diện được TGPL phải phù hợp với các yêu cầu về tình hình thực tế tại địa phương, có thể lồng ghép với các hoạt động TGPL khác hoặc lồng ghép trong các chương trình mục tiêu quốc gia nhằm đảm bảo tính khả thi, hiệu quả.</w:t>
      </w:r>
    </w:p>
    <w:p>
      <w:r>
        <w:t>- Đẩy mạnh sự tham gia, phối hợp giữa tổ chức thực hiện TGPL với các cơ quan, tổ chức có liên quan, nhất là cơ quan tiến hành tố tụng, các cơ quan, tổ chức về người khuyết tật trong quá trình triển khai thực hiện chính sách TGPL cho người khuyết tật thuộc diện được TGPL.</w:t>
      </w:r>
    </w:p>
    <w:p>
      <w:r>
        <w:t>II. NỘI DUNG KẾ HOẠCH</w:t>
      </w:r>
    </w:p>
    <w:p>
      <w:r>
        <w:t>1. Thực hiện TGPL cho người khuyết tật thuộc diện được TGPL</w:t>
      </w:r>
    </w:p>
    <w:p>
      <w:r>
        <w:t>Hoạt động 1:  Thực hiện vụ việc TGPL cho người khuyết tật thuộc diện được TGPL theo quy định của pháp luật. Chú trọng thực hiện vụ việc TGPL cho người khuyết tật thuộc diện được TGPL là nhóm dễ bị tổn thương  (phụ nữ, trẻ em, người cao tuổi)  là nạn nhân trong các vụ việc bạo lực, mua bán người; bảo đảm 100% người khuyết tật thuộc đối tượng được TGPL được cung cấp dịch vụ pháp lý miễn phí khi có yêu cầu.</w:t>
      </w:r>
    </w:p>
    <w:p>
      <w:r>
        <w:t>- Đơn vị chủ trì: Sở Tư pháp  (Trung tâm Trợ giúp pháp lý Nhà nước).</w:t>
      </w:r>
    </w:p>
    <w:p>
      <w:r>
        <w:t>- Đơn vị phối hợp: Cơ quan có thẩm quyền tiến hành tố tụng, cơ sở giam giữ, UBND cấp huyện, UBND cấp xã, Hội Bảo trợ người khuyết tật và bảo vệ quyền trẻ em tỉnh, các cơ sở trợ giúp xã hội, cơ sở kinh doanh, các tổ chức khác của người khuyết tật và các cơ quan, tổ chức có liên quan.</w:t>
      </w:r>
    </w:p>
    <w:p>
      <w:r>
        <w:t>- Thời gian thực hiện: Năm 2024.</w:t>
      </w:r>
    </w:p>
    <w:p>
      <w:r>
        <w:t>Hoạt động 2:  Cung cấp danh sách tổ chức thực hiện TGPL, người thực hiện TGPL và phối hợp với các cơ quan, tổ chức có liên quan phát hiện nhu cầu TGPL của người khuyết tật và giới thiệu người khuyết tật thuộc diện được TGPL đến Trung tâm Trợ giúp pháp lý Nhà nước khi họ có yêu cầu TGPL.</w:t>
      </w:r>
    </w:p>
    <w:p>
      <w:r>
        <w:t>- Đơn vị chủ trì: Sở Tư pháp  (Trung tâm Trợ giúp pháp lý Nhà nước).</w:t>
      </w:r>
    </w:p>
    <w:p>
      <w:r>
        <w:t>- Đơn vị phối hợp: Các cơ quan có thẩm quyền tiến hành tố tụng, cơ sở giam giữ, UBND cấp huyện, UBND cấp xã, Công an cấp xã, Hội Bảo trợ người khuyết tật và bảo vệ quyền trẻ em tỉnh, các cơ sở trợ giúp xã hội, cơ sở kinh doanh, các tổ chức khác của người khuyết tật và các cơ quan, tổ chức có liên quan.</w:t>
      </w:r>
    </w:p>
    <w:p>
      <w:r>
        <w:t>- Thời gian thực hiện: Năm 2024.</w:t>
      </w:r>
    </w:p>
    <w:p>
      <w:r>
        <w:t>2. Tăng cường khả năng tiếp cận TGPL của người khuyết tật, trong đó có người khuyết tật thuộc diện được TGPL</w:t>
      </w:r>
    </w:p>
    <w:p>
      <w:r>
        <w:t>Hoạt động 1:  Tổ chức các đợt truyền thông về hoạt động TGPL và quyền được TGPL cho người dân, già làng, trưởng bản, người có uy tín trong cộng đồng, trong đó có người khuyết tật, người khuyết tật thuộc diện được TGPL.</w:t>
      </w:r>
    </w:p>
    <w:p>
      <w:r>
        <w:t>- Đơn vị chủ trì: Sở Tư pháp  (Trung tâm Trợ giúp pháp lý Nhà nước).</w:t>
      </w:r>
    </w:p>
    <w:p>
      <w:r>
        <w:t>- Đơn vị phối hợp: UBND cấp xã; Hội Bảo trợ người khuyết tật và bảo vệ quyền trẻ em tỉnh, các cơ sở trợ giúp xã hội, cơ sở kinh doanh, các tổ chức khác của người khuyết tật và các cơ quan, tổ chức có liên quan.</w:t>
      </w:r>
    </w:p>
    <w:p>
      <w:r>
        <w:t>- Thời gian thực hiện: Năm 2024.</w:t>
      </w:r>
    </w:p>
    <w:p>
      <w:r>
        <w:t>Hoạt động 2:  Truyền thông về quyền của người khuyết tật và quyền được TGPL của người khuyết tật thuộc diện được TGPL, các vụ việc tham gia tố tụng thành công trên các phương tiện thông tin đại chúng và các hình thức truyền thông khác phù hợp với các dạng tật của người khuyết tật.</w:t>
      </w:r>
    </w:p>
    <w:p>
      <w:r>
        <w:t>- Đơn vị chủ trì: Sở Tư pháp  (Trung tâm Trợ giúp pháp lý Nhà nước).</w:t>
      </w:r>
    </w:p>
    <w:p>
      <w:r>
        <w:t>- Đơn vị phối hợp: Các cơ quan, đơn vị truyền thông và các cơ quan, tổ chức có liên quan.</w:t>
      </w:r>
    </w:p>
    <w:p>
      <w:r>
        <w:t>- Thời gian thực hiện: Năm 2024.</w:t>
      </w:r>
    </w:p>
    <w:p>
      <w:r>
        <w:t>Hoạt động 3:  Biên soạn và phát hành các tài liệu truyền thông có nội dung về chính sách TGPL và quyền được TGPL của người khuyết tật thuộc diện được TGPL  (các hình thức như: Các sản phẩm truyền thông được lưu giữ tại phương tiện, thiết bị kỹ thuật sử dụng để ghi âm hoặc ghi hình có âm thanh, USB và các ấn phẩm chuyên dụng khác có nội dung dành cho người khuyết tật; bảng thông tin, hộp tin, tờ thông tin về TGPL, tờ gấp pháp luật…).</w:t>
      </w:r>
    </w:p>
    <w:p>
      <w:r>
        <w:t>- Đơn vị chủ trì: Sở Tư pháp  (Trung tâm Trợ giúp pháp lý Nhà nước).</w:t>
      </w:r>
    </w:p>
    <w:p>
      <w:r>
        <w:t>- Đơn vị phối hợp: Cơ quan có thẩm quyền tiến hành tố tụng, cơ sở giam giữ, UBND cấp huyện, UBND cấp xã, Công an cấp xã, Hội Bảo trợ người khuyết tật và bảo vệ quyền trẻ em tỉnh, các cơ sở trợ giúp xã hội, cơ sở kinh doanh, các tổ chức khác của người khuyết tật và các cơ quan, tổ chức có liên quan.</w:t>
      </w:r>
    </w:p>
    <w:p>
      <w:r>
        <w:t>- Thời gian thực hiện: Năm 2024.</w:t>
      </w:r>
    </w:p>
    <w:p>
      <w:r>
        <w:t>3. Hưởng ứng “Ngày Người khuyết tật Việt Nam” và “Ngày Quốc tế người khuyết tật”</w:t>
      </w:r>
    </w:p>
    <w:p>
      <w:r>
        <w:t>Hoạt động:  Tổ chức các hoạt động về TGPL, đăng tải các tin, bài viết về người khuyết tật thuộc diện được TGPL trong dịp kỷ niệm Ngày Người khuyết tật Việt Nam (18/4) và Ngày Quốc tế về Người khuyết tật (03/12) trên Trang thông tin điện tử của Sở Tư pháp, Cổng thông tin điện tử Phổ biến, giáo dục pháp luật tỉnh Bắc Kạn.</w:t>
      </w:r>
    </w:p>
    <w:p>
      <w:r>
        <w:t>- Đơn vị chủ trì: Sở Tư pháp  (Trung tâm Trợ giúp pháp lý Nhà nước).</w:t>
      </w:r>
    </w:p>
    <w:p>
      <w:r>
        <w:t>- Đơn vị phối hợp: Các cơ quan, tổ chức và cá nhân có liên quan.</w:t>
      </w:r>
    </w:p>
    <w:p>
      <w:r>
        <w:t>- Thời gian thực hiện: Quý II, Quý IV năm 2024.</w:t>
      </w:r>
    </w:p>
    <w:p>
      <w:r>
        <w:t>4. Tập huấn, bồi dưỡng nâng cao năng lực cho người làm công tác TGPL</w:t>
      </w:r>
    </w:p>
    <w:p>
      <w:r>
        <w:t>Hoạt động 1:  Xây dựng chương trình, tài liệu và tổ chức tập huấn, bồi dưỡng cho đội ngũ người thực hiện TGPL về kiến thức và kỹ năng nghiệp vụ TGPL cho người khuyết tật thuộc diện được TGPL.</w:t>
      </w:r>
    </w:p>
    <w:p>
      <w:r>
        <w:t>- Đơn vị chủ trì: Sở Tư pháp  (Trung tâm Trợ giúp pháp lý Nhà nước).</w:t>
      </w:r>
    </w:p>
    <w:p>
      <w:r>
        <w:t>- Đơn vị phối hợp: Các cơ quan, tổ chức và cá nhân có liên quan.</w:t>
      </w:r>
    </w:p>
    <w:p>
      <w:r>
        <w:t>- Thời gian thực hiện: Năm 2024.</w:t>
      </w:r>
    </w:p>
    <w:p>
      <w:r>
        <w:t>Hoạt động 2:  Tổ chức các lớp tập huấn kiến thức về TGPL cho người có uy tín trong cộng đồng, người làm công tác xã hội, cán bộ cơ sở, trong đó lồng ghép quyền được TGPL của người người khuyết tật thuộc diện được TGPL.</w:t>
      </w:r>
    </w:p>
    <w:p>
      <w:r>
        <w:t>- Đơn vị chủ trì: Sở Tư pháp  (Trung tâm Trợ giúp pháp lý Nhà nước).</w:t>
      </w:r>
    </w:p>
    <w:p>
      <w:r>
        <w:t>- Đơn vị phối hợp: Các cơ quan, tổ chức và cá nhân có liên quan.</w:t>
      </w:r>
    </w:p>
    <w:p>
      <w:r>
        <w:t>- Thời gian thực hiện: Năm 2024.</w:t>
      </w:r>
    </w:p>
    <w:p>
      <w:r>
        <w:t>5. Theo dõi, hướng dẫn, kiểm tra việc thực hiện chính sách TGPL cho người khuyết tật thuộc diện được TGPL</w:t>
      </w:r>
    </w:p>
    <w:p>
      <w:r>
        <w:t>Hoạt động:  Theo dõi, hướng dẫn, kiểm tra việc thực hiện chính sách TGPL cho người khuyết tật thuộc diện được TGPL và các văn bản quy phạm pháp luật có liên quan theo chức năng, nhiệm vụ được giao.</w:t>
      </w:r>
    </w:p>
    <w:p>
      <w:r>
        <w:t>- Đơn vị chủ trì: Sở Tư pháp  (Trung tâm Trợ giúp pháp lý Nhà nước).</w:t>
      </w:r>
    </w:p>
    <w:p>
      <w:r>
        <w:t>- Đơn vị phối hợp: Các cơ quan, tổ chức và cá nhân có liên quan.</w:t>
      </w:r>
    </w:p>
    <w:p>
      <w:r>
        <w:t>- Thời gian thực hiện: Năm 2024.</w:t>
      </w:r>
    </w:p>
    <w:p>
      <w:r>
        <w:t>III. KINH PHÍ THỰC HIỆN</w:t>
      </w:r>
    </w:p>
    <w:p>
      <w:r>
        <w:t>Kinh phí thực hiện chính sách TGPL cho người khuyết tật thuộc diện được TGPL được bố trí trong ngân sách chi thường xuyên hàng năm của đơn vị, địa phương; các chương trình mục tiêu quốc gia, các chương trình, đề án liên quan khác theo phân cấp của pháp luật về ngân sách nhà nước; đóng góp, hỗ trợ của các tổ chức, cá nhân trong và ngoài nước ( nếu có).  Việc lập, sử dụng và quyết toán kinh phí theo quy định của Luật Ngân sách nhà nước và các văn bản pháp luật hiện hành.</w:t>
      </w:r>
    </w:p>
    <w:p>
      <w:r>
        <w:t>IV. TỔ CHỨC THỰC HIỆN</w:t>
      </w:r>
    </w:p>
    <w:p>
      <w:r>
        <w:t>1. Sở Tư pháp</w:t>
      </w:r>
    </w:p>
    <w:p>
      <w:r>
        <w:t>- Chỉ đạo, kiểm tra Trung tâm Trợ giúp pháp lý Nhà nước trong việc tổ chức thực hiện các hoạt động TGPL cho người khuyết tật thuộc diện được TGPL theo Kế hoạch đề ra, đảm bảo chất lượng, hiệu quả.</w:t>
      </w:r>
    </w:p>
    <w:p>
      <w:r>
        <w:t>- Phối hợp với Sở Lao động - Thương binh và Xã hội, các cơ quan, tổ chức có liên quan và UBND cấp huyện, cấp xã triển khai thực hiện các nhiệm vụ phối hợp TGPL cho người khuyết tật thuộc diện được TGPL trên địa bàn tỉnh.</w:t>
      </w:r>
    </w:p>
    <w:p>
      <w:r>
        <w:t>- Báo cáo UBND tỉnh, Bộ Tư pháp về kết quả thực hiện TGPL cho người khuyết tật thuộc diện được TGPL trên địa bàn tỉnh theo quy định.</w:t>
      </w:r>
    </w:p>
    <w:p>
      <w:r>
        <w:t>2. Sở Lao động - Thương binh và Xã hội</w:t>
      </w:r>
    </w:p>
    <w:p>
      <w:r>
        <w:t>Phối hợp với Sở Tư pháp  (Trung tâm Trợ giúp pháp lý Nhà nước),  các cơ quan, đơn vị có liên quan, khảo sát, rà soát đối tượng là người khuyết tật thuộc diện được TGPL; tham mưu, hướng dẫn thực hiện các chính sách liên quan đến người khuyết tật.</w:t>
      </w:r>
    </w:p>
    <w:p>
      <w:r>
        <w:t>3. Các sở, ban, ngành, cơ quan có liên quan</w:t>
      </w:r>
    </w:p>
    <w:p>
      <w:r>
        <w:t>- Trong phạm vi chức năng, nhiệm vụ, quyền hạn phối hợp với Sở Tư pháp  (Trung tâm Trợ giúp pháp lý Nhà nước)  triển khai thực hiện và đánh giá kết quả thực hiện Kế hoạch.</w:t>
      </w:r>
    </w:p>
    <w:p>
      <w:r>
        <w:t>- Đề nghị các cơ quan tiến hành tố tụng cấp tỉnh  (Công an tỉnh, Viện Kiểm sát nhân dân tỉnh, Tòa án nhân dân tỉnh)  phối hợp với Sở Tư pháp thực hiện các hoạt động TGPL cho người khuyết tật thuộc diện được TGPL; chỉ đạo các cơ quan tiến hành tố tụng cấp huyện, cơ sở giam giữ thực hiện nghiêm túc công tác phối hợp liên ngành về TGPL cho người khuyết tật thuộc diện được TGPL trong hoạt động tố tụng, bảo đảm cho người khuyết tật thuộc diện TGPL là bị can, bị cáo, người bị hại, đương sự... được giải thích về quyền được TGPL theo quy định của pháp luật.</w:t>
      </w:r>
    </w:p>
    <w:p>
      <w:r>
        <w:t>4. Đài Phát thanh và Truyền hình Bắc Kạn; Báo Bắc Kạn</w:t>
      </w:r>
    </w:p>
    <w:p>
      <w:r>
        <w:t>Phối hợp với Sở Tư pháp  (Trung tâm Trợ giúp pháp lý Nhà nước)  truyền thông về TGPL cho người khuyết tật thuộc diện được TGPL, đặc biệt trong dịp kỷ niệm “Ngày Người khuyết tật Việt Nam” (18/4) và “Ngày Quốc tế người khuyết tật” (03/12).</w:t>
      </w:r>
    </w:p>
    <w:p>
      <w:r>
        <w:t>5. UBND các huyện, thành phố</w:t>
      </w:r>
    </w:p>
    <w:p>
      <w:r>
        <w:t>- Phối hợp với Sở Tư pháp  (Trung tâm Trợ giúp pháp lý Nhà nước)  và các cơ quan có liên quan thực hiện Kế hoạch.</w:t>
      </w:r>
    </w:p>
    <w:p>
      <w:r>
        <w:t>- Chỉ đạo Phòng Tư pháp, Phòng Lao động - Thương binh và Xã hội, Trung tâm Văn hóa - Thể thao và Truyền thông, các phòng, ban có liên quan và UBND cấp xã triển khai thực hiện có hiệu quả các nhiệm vụ theo Kế hoạch.</w:t>
      </w:r>
    </w:p>
    <w:p>
      <w:r>
        <w:t>Trên đây là Kế hoạch triển khai thực hiện chính sách TGPL cho người khuyết tật thuộc diện được TGPL trên địa bàn tỉnh Bắc Kạn năm 2024, yêu cầu các cơ quan, đơn vị, địa phương tổ chức triển khai thực hiện./.</w:t>
      </w:r>
    </w:p>
    <w:p>
      <w:r>
        <w:t>Nơi nhận:</w:t>
      </w:r>
    </w:p>
    <w:p>
      <w:r>
        <w:t>- Bộ Tư pháp (b/c);</w:t>
      </w:r>
    </w:p>
    <w:p>
      <w:r>
        <w:t>- TT. HĐND tỉnh (b/c);</w:t>
      </w:r>
    </w:p>
    <w:p>
      <w:r>
        <w:t>- CT, PCT UBND tỉnh (b/c);</w:t>
      </w:r>
    </w:p>
    <w:p>
      <w:r>
        <w:t>- LĐVP;</w:t>
      </w:r>
    </w:p>
    <w:p>
      <w:r>
        <w:t>- Các sở, ban, ngành thuộc UBND tỉnh;</w:t>
      </w:r>
    </w:p>
    <w:p>
      <w:r>
        <w:t>- Công an tỉnh, VKSND tỉnh, TAND tỉnh;</w:t>
      </w:r>
    </w:p>
    <w:p>
      <w:r>
        <w:t>- Trung tâm TGPLNN;</w:t>
      </w:r>
    </w:p>
    <w:p>
      <w:r>
        <w:t>- UBND các huyện, thành phố;</w:t>
      </w:r>
    </w:p>
    <w:p>
      <w:r>
        <w:t>- UBND các xã, phường, thị trấn;</w:t>
      </w:r>
    </w:p>
    <w:p>
      <w:r>
        <w:t>- Hội Bảo trợ NKT và BVQTE tỉnh;</w:t>
      </w:r>
    </w:p>
    <w:p>
      <w:r>
        <w:t>- Đài PT&amp;TH Bắc Kạn; Báo Bắc Kạn;</w:t>
      </w:r>
    </w:p>
    <w:p>
      <w:r>
        <w:t>- Lưu: VT, NCPC (L).</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