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2023 về truyền thông chính sách và quảng bá hình ảnh tỉnh Quảng Ngãi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124/KH-UBND</w:t>
      </w:r>
    </w:p>
    <w:p>
      <w:r>
        <w:t>Quảng Ngãi, ngày 07 tháng 6 năm 2023</w:t>
      </w:r>
    </w:p>
    <w:p>
      <w:r>
        <w:t>KẾ HOẠCH</w:t>
      </w:r>
    </w:p>
    <w:p>
      <w:r>
        <w:t>TRUYỀN THÔNG CHÍNH SÁCH VÀ QUẢNG BÁ HÌNH ẢNH TỈNH QUẢNG NGÃI GIAI ĐOẠN 2023-2030</w:t>
      </w:r>
    </w:p>
    <w:p>
      <w:r>
        <w:t>Thực hiện Chỉ thị số 07/CT-TTg ngày 21/3/2023 của Thủ tướng Chính phủ về việc tăng cường công tác truyền thông chính sách; Quyết định số 765/QĐ-BTTTT ngày 28/4/2023 của Bộ Thông tin và Truyền thông ban hành Chương trình hành động thực hiện Chỉ thị số 07/CT-TTg ngày 21 tháng 3 năm 2023 của Thủ tướng Chính phủ về việc tăng cường công tác truyền thông chính sách;</w:t>
      </w:r>
    </w:p>
    <w:p>
      <w:r>
        <w:t>Nhằm tăng cường hoạt động tuyên truyền, quảng bá hình ảnh quê hương, con người Quảng Ngãi, góp phần phục vụ mục tiêu phát triển kinh tế - xã hội của tỉnh, gắn với thu hút đầu tư, phát triển du lịch, UBND ban hành Kế hoạch truyền thông chính sách và quảng bá hình ảnh tỉnh Quảng Ngãi giai đoạn 2023- 2030  (sau đây gọi tắt là Kế hoạch)  với những nội dung sau:</w:t>
      </w:r>
    </w:p>
    <w:p>
      <w:r>
        <w:t>I. MỤC ĐÍCH, YÊU CẦU</w:t>
      </w:r>
    </w:p>
    <w:p>
      <w:r>
        <w:t>1. Mục đích</w:t>
      </w:r>
    </w:p>
    <w:p>
      <w:r>
        <w:t>- Nâng cao nhận thức, trách nhiệm của các cấp, các ngành, của người đứng đầu các cơ quan về vai trò, ý nghĩa hết sức quan trọng, thiết thực của công tác truyền thông chính sách để chủ động làm tốt công tác truyền thông chính sách trong lĩnh vực quản lý của ngành, đơn vị.</w:t>
      </w:r>
    </w:p>
    <w:p>
      <w:r>
        <w:t>- Tuyên truyền, phổ biến tạo sự đồng thuận trong xây dựng, tổ chức thực hiện các chính sách của tỉnh Quảng Ngãi. Huy động sự tham gia của các tổ chức chính trị, xã hội, đoàn thể; các lực lượng ở địa bàn cơ sở trong công tác truyền thông chính sách.</w:t>
      </w:r>
    </w:p>
    <w:p>
      <w:r>
        <w:t>- Quảng bá, giới thiệu tiềm năng, thế mạnh, các cơ chế chính sách ưu đãi, mời gọi đầu tư, xúc tiến thương mại, du lịch của tỉnh Quảng Ngãi trên các phương tiện truyền thông trong và ngoài nước nhằm thực hiện hiệu quả các nhiệm vụ phát triển kinh tế - xã hội, quốc phòng, an ninh của tỉnh.</w:t>
      </w:r>
    </w:p>
    <w:p>
      <w:r>
        <w:t>2. Yêu cầu</w:t>
      </w:r>
    </w:p>
    <w:p>
      <w:r>
        <w:t>- Công tác truyền thông chính sách cần phải bám sát các yêu cầu, nhiệm vụ thường xuyên, góp phần tham gia giải quyết những vấn đề vướng mắc, tồn đọng trong thời gian qua, đồng thời ứng phó phù hợp, hiệu quả với những vấn đề phát sinh để người dân hiểu, đồng thuận.</w:t>
      </w:r>
    </w:p>
    <w:p>
      <w:r>
        <w:t>- Khuyến khích đổi mới sáng tạo về nội dung, cách làm truyền thông, bảo đảm đủ chất liệu, số liệu thực tế, linh hoạt, chủ động, kịp thời; đẩy mạnh truyền thông trên các nền tảng số.</w:t>
      </w:r>
    </w:p>
    <w:p>
      <w:r>
        <w:t>- Phát huy vai trò của các cơ quan báo chí, truyền thông trong truyền thông chính sách và quảng bá hình ảnh tỉnh Quảng Ngãi.</w:t>
      </w:r>
    </w:p>
    <w:p>
      <w:r>
        <w:t>II. MỤC TIÊU</w:t>
      </w:r>
    </w:p>
    <w:p>
      <w:r>
        <w:t>1. Mục tiêu chung</w:t>
      </w:r>
    </w:p>
    <w:p>
      <w:r>
        <w:t>Tổ chức truyền thông các chính sách có tác động lớn đến xã hội, nhất là những vấn đề khó, nhạy cảm, có ý kiến khác nhau trong quá trình đề xuất chính sách và xây dựng văn bản quy phạm pháp luật nhằm tạo đồng thuận xã hội đối với những chính sách, quy định pháp luật cần phải được ban hành hoặc điều chỉnh để đáp ứng đầy đủ, kịp thời và thực chất theo yêu cầu của thực tiễn cuộc sống, góp phần nâng cao chất lượng chính sách, thể chế, cũng như ý thức tôn trọng, tuân theo pháp luật của người dân, doanh nghiệp, đáp ứng mục tiêu phát triển kinh tế - xã hội và bảo đảm quốc phòng, an ninh của đất nước, của tỉnh.</w:t>
      </w:r>
    </w:p>
    <w:p>
      <w:r>
        <w:t>Quảng bá các giá trị lịch sử, văn hóa, vùng đất và con người Quảng Ngãi; tiềm năng, thế mạnh, cơ chế chính sách ưu đãi về mời gọi đầu tư, xúc tiến thương mại, du lịch; các sản phẩm đặc thù của địa phương; về cải cách hành chính, công tác chuyển đổi số, chính quyền số, xã hội số, tạo động lực phát triển kinh tế - xã hội chung của toàn tỉnh, góp phần hoàn thành các mục tiêu phát triển kinh tế - xã hội tỉnh Quảng Ngãi đến năm 2030.</w:t>
      </w:r>
    </w:p>
    <w:p>
      <w:r>
        <w:t>2. Mục tiêu cụ thể đến năm 2030</w:t>
      </w:r>
    </w:p>
    <w:p>
      <w:r>
        <w:t>- 100% các cơ quan hành chính trong tỉnh có cử Người phát ngôn và thực hiện tốt công tác phát ngôn, cung cấp thông tin cho báo chí; đảm bảo báo chí tiếp cận nguồn thông tin chính thống, đầy đủ, chính xác, kịp thời để truyền thông chính sách và quảng bá hình ảnh tỉnh.</w:t>
      </w:r>
    </w:p>
    <w:p>
      <w:r>
        <w:t>- 100% chính sách có tác động lớn đến xã hội được cơ quan chủ trì soạn thảo văn bản quy phạm pháp luật tổ chức truyền thông từ khi lấy ý kiến đối với đề nghị xây dựng văn bản quy phạm pháp luật đến khi thông qua, ban hành văn bản quy phạm pháp luật.</w:t>
      </w:r>
    </w:p>
    <w:p>
      <w:r>
        <w:t>- 100% các cơ quan hành chính của tỉnh phối hợp với các cơ quan báo chí để đẩy mạnh tuyên truyền, quảng bá hình ảnh về ngành, về tỉnh Quảng Ngãi.</w:t>
      </w:r>
    </w:p>
    <w:p>
      <w:r>
        <w:t>- Truyền thông niềm tự hào Quảng Ngãi đến người dân Quảng Ngãi và người dân Việt Nam, đặt mục tiêu mỗi người dân là một đại sứ du lịch của tỉnh Quảng Ngãi.</w:t>
      </w:r>
    </w:p>
    <w:p>
      <w:r>
        <w:t>- Thông qua việc truyền thông về hình ảnh chính quyền, các chính sách thu hút đầu tư sẽ gia tăng được các nguồn lực đầu tư vào Quảng Ngãi như vốn, nguồn nhân lực chất lượng cao và các nguồn lực nghiên cứu, đầu tư phát triển địa phương khác.</w:t>
      </w:r>
    </w:p>
    <w:p>
      <w:r>
        <w:t>- Thông tin về tỉnh Quảng Ngãi được chuyển tải trên các phương tiện truyền thông đại chúng trong và ngoài tỉnh một cách hệ thống, chuẩn xác, thường xuyên, liên tục, tạo hiệu ứng tích cực phát triển kinh tế-xã hội của tỉnh.</w:t>
      </w:r>
    </w:p>
    <w:p>
      <w:r>
        <w:t>III. NHIỆM VỤ VÀ GIẢI PHÁP CHỦ YẾU</w:t>
      </w:r>
    </w:p>
    <w:p>
      <w:r>
        <w:t>1. Công tác truyền thông chính sách</w:t>
      </w:r>
    </w:p>
    <w:p>
      <w:r>
        <w:t>a) Chủ động làm tốt công tác truyền thông chính sách trong lĩnh vực quản lý của sở, ban, ngành, địa phương. Tổ chức thực hiện tốt việc công khai thông tin theo quy định của Luật Tiếp cận thông tin; Luật Báo chí; Nghị định số 09/2017/NĐ-CP ngày 09 tháng 02 năm 2017 của Chính phủ quy định chi tiết việc phát ngôn và cung cấp thông tin cho báo chí của các cơ quan hành chính nhà nước;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2022-2027”. Đổi mới phương thức truyền thông và hình thức cung cấp thông tin cho báo chí đảm bảo tính công khai, minh bạch và đáp ứng tốt nhu cầu thông tin của các cơ quan báo chí, nhà báo.</w:t>
      </w:r>
    </w:p>
    <w:p>
      <w:r>
        <w:t>b) Quan tâm đào tạo, bồi dưỡng đội ngũ nhân lực làm công tác truyền thông về chính sách và lựa chọn nhân lực làm truyền thông chính sách có trình độ chuyên môn, có tâm, có đức bảo đảm hoạt động chuyên nghiệp, hiệu quả. Bố trí người phụ trách công tác truyền thông chính sách ở sở, ban, ngành, địa phương.</w:t>
      </w:r>
    </w:p>
    <w:p>
      <w:r>
        <w:t>c) Xây dựng kế hoạch truyền thông hằng năm và linh hoạt triển khai hoạt động truyền thông từ khi hoạch định chủ trương, xây dựng, hoàn thiện, ban hành và thực thi chính sách.</w:t>
      </w:r>
    </w:p>
    <w:p>
      <w:r>
        <w:t>d) Chủ động kết nối, phát triển mạng lưới truyền thông; bố trí kinh phí để tăng cường công tác truyền thông chính sách; đặt hàng, giao nhiệm vụ cho các cơ quan truyền thông, báo chí làm nhiệm vụ truyền thông chính sách phù hợp với yêu cầu và quy định của pháp luật.</w:t>
      </w:r>
    </w:p>
    <w:p>
      <w:r>
        <w:t>đ) Đẩy mạnh truyền thông chính sách trên các nền tảng số. Sử dụng công nghệ, phần mềm rà quét thông tin trên báo chí để kịp thời phát hiện, đánh giá các xu hướng thông tin phục vụ công tác chỉ đạo, điều hành. Phối hợp với Ban Tuyên giáo Tỉnh ủy, Hội Nhà báo tỉnh và các sở, ban, ngành, địa phương chủ động định hướng, cung cấp thông tin chính xác, kịp thời cho báo chí và các phương thức truyền thông khác về những vấn đề dư luận xã hội quan tâm.</w:t>
      </w:r>
    </w:p>
    <w:p>
      <w:r>
        <w:t>e) Phối hợp với Bộ Thông tin và Truyền thông, Công an tỉnh đấu tranh bóc gỡ, ngăn chặn tin giả, tin xấu độc chống phá Đảng, Nhà nước, chia rẽ chính quyền với nhân dân, xuyên tạc chủ trương chính sách, gây mất đoàn kết trong xã hội; xử lý nghiêm các tổ chức, cá nhân vi phạm.</w:t>
      </w:r>
    </w:p>
    <w:p>
      <w:r>
        <w:t>g) Quản lý chặt chẽ thông tin trên báo chí, mạng xã hội, đảm bảo những thông tin chính thống, tích cực về đời sống xã hội trên báo chí phải là dòng chảy chính.</w:t>
      </w:r>
    </w:p>
    <w:p>
      <w:r>
        <w:t>2. Công tác truyền thông quảng bá hình ảnh tỉnh Quảng Ngãi</w:t>
      </w:r>
    </w:p>
    <w:p>
      <w:r>
        <w:t>a) Tổ chức các chương trình tập huấn, đào tạo nâng cao nhận thức và trách nhiệm các cấp, ngành địa phương nhằm tạo sự phối hợp thực hiện truyền thông hình ảnh tỉnh một cách bài bản và đồng bộ.</w:t>
      </w:r>
    </w:p>
    <w:p>
      <w:r>
        <w:t>b) Tổ chức thực hiện các chương trình thi đua xây dựng hình ảnh từ cấp cơ sở làng xã, tạo sự lan tỏa và chung tay từ người dân, tạo sự đồng lòng, giúp người dân nắm bắt được chủ trương đường lối, hướng đi của chính quyền để cùng chung tay xây dựng, truyền thông hình ảnh của tỉnh bài bản, toàn diện.</w:t>
      </w:r>
    </w:p>
    <w:p>
      <w:r>
        <w:t>c) Tập trung vào các hoạt động truyền thông, quảng bá, giới thiệu về môi trường, chính sách, tiềm năng và cơ hội đầu tư. Tổ chức sản xuất các chương trình truyền hình riêng, định kỳ phát sóng trên các kênh truyền hình tỉnh, trung ương nhằm quảng bá thế mạnh du lịch, thu hút đầu tư cho tỉnh. Sản xuất các sản phẩm quảng cáo, truyền thông (TVC, video clip, trailer..) quảng bá những điểm nổi bật của Quảng Ngãi phát sóng trên một số kênh truyền hình trong những thị trường trọng điểm thu hút nhà đầu tư.</w:t>
      </w:r>
    </w:p>
    <w:p>
      <w:r>
        <w:t>d) Đẩy mạnh truyền thông số; tăng cường tổ chức hội nghị, hội thảo giao lưu, đào tạo, bồi dưỡng nâng cao nghiệp vụ chuyên môn cho đội ngũ truyền thông.</w:t>
      </w:r>
    </w:p>
    <w:p>
      <w:r>
        <w:t>III. CÁC HÌNH THỨC TRUYỀN THÔNG</w:t>
      </w:r>
    </w:p>
    <w:p>
      <w:r>
        <w:t>1. Tổ chức Họp báo quý định kỳ cung cấp thông tin về tình hình kinh tế - xã hội và các chủ trương, chính sách của tỉnh</w:t>
      </w:r>
    </w:p>
    <w:p>
      <w:r>
        <w:t>- Thời gian: Hằng quý.</w:t>
      </w:r>
    </w:p>
    <w:p>
      <w:r>
        <w:t>- Đơn vị thực hiện: Văn phòng UBND tỉnh, Sở Thông tin và Truyền thông.</w:t>
      </w:r>
    </w:p>
    <w:p>
      <w:r>
        <w:t>- Đơn vị phối hợp: Các sở, ban ngành, địa phương; các cơ quan báo chí, truyền thông.</w:t>
      </w:r>
    </w:p>
    <w:p>
      <w:r>
        <w:t>2. Tổ chức các hội nghị phổ biến về công tác truyền thông chính sách</w:t>
      </w:r>
    </w:p>
    <w:p>
      <w:r>
        <w:t>- Thời gian: Hằng năm.</w:t>
      </w:r>
    </w:p>
    <w:p>
      <w:r>
        <w:t>- Đơn vị thực hiện: Sở Thông tin và Truyền thông.</w:t>
      </w:r>
    </w:p>
    <w:p>
      <w:r>
        <w:t>- Đơn vị phối hợp: Các cơ quan báo chí, truyền thông và các cơ quan, đơn vị liên quan.</w:t>
      </w:r>
    </w:p>
    <w:p>
      <w:r>
        <w:t>3. Bồi dưỡng, tập huấn cho đội ng  ũ làm công tác truyền thông về chính sách và quảng bá hình ảnh</w:t>
      </w:r>
    </w:p>
    <w:p>
      <w:r>
        <w:t>- Thời gian: Hằng năm.</w:t>
      </w:r>
    </w:p>
    <w:p>
      <w:r>
        <w:t>- Đơn vị thực hiện: Sở Thông tin và Truyền thông.</w:t>
      </w:r>
    </w:p>
    <w:p>
      <w:r>
        <w:t>- Đơn vị phối hợp: Các cơ quan báo chí, truyền thông và các cơ quan, đơn vị liên quan.</w:t>
      </w:r>
    </w:p>
    <w:p>
      <w:r>
        <w:t>4. Hợp tác truyền thông với các cơ quan báo chí trung ương</w:t>
      </w:r>
    </w:p>
    <w:p>
      <w:r>
        <w:t>- Thời gian: Hằng năm.</w:t>
      </w:r>
    </w:p>
    <w:p>
      <w:r>
        <w:t>- Đơn vị thực hiện: Sở Thông tin và Truyền thông; các sở, ban, ngành, địa phương.</w:t>
      </w:r>
    </w:p>
    <w:p>
      <w:r>
        <w:t>- Đơn vị phối hợp: Các cơ quan báo chí ký kết hợp tác truyền thông.</w:t>
      </w:r>
    </w:p>
    <w:p>
      <w:r>
        <w:t>5. Truyền thông trên các cơ quan báo chí của tỉnh</w:t>
      </w:r>
    </w:p>
    <w:p>
      <w:r>
        <w:t>- Hình thức:</w:t>
      </w:r>
    </w:p>
    <w:p>
      <w:r>
        <w:t>+ Thông tin tuyên truyền đầy đủ, chính xác, kịp thời đối với các sự kiện, chính sách quan trọng của tỉnh.</w:t>
      </w:r>
    </w:p>
    <w:p>
      <w:r>
        <w:t>+ Thông tin các vấn đề phản biện xã hội quan trọng của tỉnh; tập trung các nội dung mang tính tích cực; kịp thời phản ánh các vấn đề tồn tại, khó khăn, hạn chế, nguyên nhân và các giải pháp.</w:t>
      </w:r>
    </w:p>
    <w:p>
      <w:r>
        <w:t>+ Thực hiện tin, bài, phóng sự, tọa đàm, video clip, trader; các chương trình giới thiệu, quảng bá hình ảnh, đặc trưng văn hóa, môi trường sống, con người Quảng Ngãi.</w:t>
      </w:r>
    </w:p>
    <w:p>
      <w:r>
        <w:t>- Thời gian: Thường xuyên.</w:t>
      </w:r>
    </w:p>
    <w:p>
      <w:r>
        <w:t>- Đơn vị thực hiện: Báo Quảng Ngãi, Đài Phát thanh và Truyền hình tỉnh.</w:t>
      </w:r>
    </w:p>
    <w:p>
      <w:r>
        <w:t>- Đơn vị phối hợp: Sở Thông tin và Truyền thông, Sở Ngoại vụ, Sở Kế hoạch và Đầu tư, Sở Văn hóa, Thể thao và Du lịch; các cơ quan, đơn vị, địa phương liên quan.</w:t>
      </w:r>
    </w:p>
    <w:p>
      <w:r>
        <w:t>6. Truyền thông trên   Cổng thông tin điện tử tỉnh</w:t>
      </w:r>
    </w:p>
    <w:p>
      <w:r>
        <w:t>- Hình thức:</w:t>
      </w:r>
    </w:p>
    <w:p>
      <w:r>
        <w:t>+ Thực hiện đăng tải các tin, bài viết tuyên truyền quảng bá hình ảnh của tỉnh; đăng tải các văn bản giới thiệu các chính sách phát triển kinh tế - xã hội, thu hút đầu tư, cải cách hành chính, xây dựng chính quyền điện tử, chính quyền số.</w:t>
      </w:r>
    </w:p>
    <w:p>
      <w:r>
        <w:t>+ Số hóa các thông tin, hình ảnh quảng bá về tỉnh đăng tải trên cổng thông tin điện tử tỉnh.</w:t>
      </w:r>
    </w:p>
    <w:p>
      <w:r>
        <w:t>- Thời gian: Thường xuyên.</w:t>
      </w:r>
    </w:p>
    <w:p>
      <w:r>
        <w:t>- Đơn vị chủ trì: Văn phòng UBND tỉnh (Cổng thông tin điện tử tỉnh).</w:t>
      </w:r>
    </w:p>
    <w:p>
      <w:r>
        <w:t>- Đơn vị phối hợp: Sở Thông tin và Truyền thông; các sở, ban, ngành; UBND các huyện, thị xã, thành phố.</w:t>
      </w:r>
    </w:p>
    <w:p>
      <w:r>
        <w:t>7. Truyền thông trên các nền tảng số, mạng xã hội</w:t>
      </w:r>
    </w:p>
    <w:p>
      <w:r>
        <w:t>- Hình thức:</w:t>
      </w:r>
    </w:p>
    <w:p>
      <w:r>
        <w:t>+ Đặt hàng thực hiện các các sản phẩm truyền thông (poster, video clip, TVC, phóng sự truyền hình...) để thông tin, tuyên truyền về chính sách, hình ảnh của tỉnh và đăng tải trên các nền tảng số, mạng xã hội (trang zalo, fanpage, trang thông tin điện tử, màn hình Led...) của các sở, ban ngành, địa phương; công trình, khu vực công cộng.</w:t>
      </w:r>
    </w:p>
    <w:p>
      <w:r>
        <w:t>+ Thực hiện các chiến dịch quảng bá, truyền thông các sự kiện của tỉnh trên các nền tảng mạng xã hội nhằm tăng cường thông tin tích cực về tỉnh trên internet.</w:t>
      </w:r>
    </w:p>
    <w:p>
      <w:r>
        <w:t>- Thời gian: Thường xuyên.</w:t>
      </w:r>
    </w:p>
    <w:p>
      <w:r>
        <w:t>- Đơn vị thực hiện: Sở Thông tin và Truyền thông; các sở, ngành, địa phương.</w:t>
      </w:r>
    </w:p>
    <w:p>
      <w:r>
        <w:t>- Đơn vị phối hợp: Các cơ quan báo chí, truyền thông.</w:t>
      </w:r>
    </w:p>
    <w:p>
      <w:r>
        <w:t>8. Truyền thông qua các xuất bản phẩm</w:t>
      </w:r>
    </w:p>
    <w:p>
      <w:r>
        <w:t>- Hình thức:</w:t>
      </w:r>
    </w:p>
    <w:p>
      <w:r>
        <w:t>+ Thực hiện bản tin số, các ấn phẩm điện tử dạng đồ họa thông tin (infographie) về truyền thông chính sách và quảng bá hình ảnh tỉnh.</w:t>
      </w:r>
    </w:p>
    <w:p>
      <w:r>
        <w:t>+ Thiết kế, in ấn cẩm nang đầu tư, tập gấp, tờ rời (Tiếng Việt - Anh - Trung - Nga - Hàn - Nhật).</w:t>
      </w:r>
    </w:p>
    <w:p>
      <w:r>
        <w:t>- Đơn vị thực hiện: Sở Thông tin và Truyền thông, Sở Tư pháp, Sở Văn hóa, Thể thao và Du lịch, Sở Kế hoạch và Đầu tư, Sở Nông nghiệp và Phát triển nông thôn, Sở Ngoại vụ.</w:t>
      </w:r>
    </w:p>
    <w:p>
      <w:r>
        <w:t>- Đơn vị phối hợp: Các cơ quan, đơn vị, địa phương liên quan.</w:t>
      </w:r>
    </w:p>
    <w:p>
      <w:r>
        <w:t>9. Truyền thông qua hệ thống truyền thanh, bảng tin điện tử, màn hình Led; lồng ghép trong các loại hình văn hóa cơ sở và các hình thức phù hợp khác</w:t>
      </w:r>
    </w:p>
    <w:p>
      <w:r>
        <w:t>- Thời gian: Thường xuyên.</w:t>
      </w:r>
    </w:p>
    <w:p>
      <w:r>
        <w:t>- Đơn vị thực hiện: UBND các huyện, thị xã, thành phố (Trung tâm Truyền thông-Văn hóa-Thể thao).</w:t>
      </w:r>
    </w:p>
    <w:p>
      <w:r>
        <w:t>- Đơn vị phối hợp: Các cơ quan, đơn vị liên quan.</w:t>
      </w:r>
    </w:p>
    <w:p>
      <w:r>
        <w:t>IV. KINH PHÍ THỰC HIỆN</w:t>
      </w:r>
    </w:p>
    <w:p>
      <w:r>
        <w:t>Kinh phí thực hiện Kế hoạch được bố trí từ ngân sách nhà nước và các nguồn vốn hợp pháp khác. Các cơ quan, đơn vị, địa phương chủ động cân đối, sắp xếp kinh phí trong dự toán năm 2023 được giao. Từ năm 2024, căn cứ nhiệm vụ được giao trong Kế hoạch này, các cơ quan, đơn vị, địa phương xây dựng kế hoạch chi tiết và dự toán kinh phí thực hiện, tổng hợp chung trong dự toán ngân sách hàng năm của đơn vị, trình cấp có thẩm quyền quyết định theo phân cấp ngân sách hiện hành; chủ động huy động kinh phí từ các nguồn tài trợ hợp pháp khác.</w:t>
      </w:r>
    </w:p>
    <w:p>
      <w:r>
        <w:t>V. TỔ CHỨC THỰC HIỆN</w:t>
      </w:r>
    </w:p>
    <w:p>
      <w:r>
        <w:t>1. Sở Thông tin và Truyền thông</w:t>
      </w:r>
    </w:p>
    <w:p>
      <w:r>
        <w:t>Là cơ quan đầu mối, theo dõi, hướng dẫn, đôn đốc các cơ quan, đơn vị, địa phương tổ chức triển khai thực hiện Kế hoạch, định kỳ hàng năm hoặc khi có yêu cầu, tổng hợp báo cáo UBND tỉnh kết quả thực hiện để theo dõi, chỉ đạo. Hàng năm (từ năm 2024), tham mưu UBND tỉnh ban hành Kế hoạch triển khai thực hiện.</w:t>
      </w:r>
    </w:p>
    <w:p>
      <w:r>
        <w:t>2. Sở Tư pháp</w:t>
      </w:r>
    </w:p>
    <w:p>
      <w:r>
        <w:t>- Chủ trì, phối hợp với sở, ban, ngành; UBND các huyện, thị xã, thành phố tiếp tục tổ chức triển khai thực hiện có hiệu quả Đề án “Tổ chức truyền thông chính sách có tác động lớn đến xã hội trong quá trình xây dựng văn bản quy phạm pháp luật giai đoạn 2022-2027”.</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3. Sở Tài chính</w:t>
      </w:r>
    </w:p>
    <w:p>
      <w:r>
        <w:t>Trên cơ sở dự toán kinh phí thực hiện Kế hoạch của các đơn vị dự toán cấp tỉnh lập và khả năng cân đối của ngân sách tỉnh, Sở Tài chính tổng hợp, trình cấp có thẩm quyền xem xét, bố trí kinh phí thực hiện Kế hoạch theo quy định của Luật Ngân sách nhà nước và các quy định hiện hành.</w:t>
      </w:r>
    </w:p>
    <w:p>
      <w:r>
        <w:t>4. Báo Quảng Ngãi, Đài Phát thanh và Truyền hình tỉnh,   Cổng thông tin điện tử tỉnh</w:t>
      </w:r>
    </w:p>
    <w:p>
      <w:r>
        <w:t>Phối hợp thường xuyên, chặt chẽ với các sở, ban, ngành, địa phương trong công tác truyền thông chính sách và quảng bá hình ảnh tỉnh; tăng cường, nâng cao chất lượng truyền thông, ứng dụng công nghệ, đổi mới phương thức truyền thông để tạo hiệu quả truyền thông chính sách và quảng bá hình ảnh tỉnh Quảng Ngãi.</w:t>
      </w:r>
    </w:p>
    <w:p>
      <w:r>
        <w:t>5. Các sở, ban, ngành và UBND các huyện, thị xã, thành phố</w:t>
      </w:r>
    </w:p>
    <w:p>
      <w:r>
        <w:t>- Hằng năm, xây dựng Kế hoạch phù hợp với chức năng, nhiệm vụ, điều kiện cụ thể của đơn vị; có trách nhiệm tham gia, phối hợp với các cơ quan liên quan tổ chức triển khai Kế hoạch.</w:t>
      </w:r>
    </w:p>
    <w:p>
      <w:r>
        <w:t>- Đối với các cơ quan đơn vị cấp tỉnh được giao chủ trì triển khai nhiệm vụ, hằng năm xây dựng dự toán kinh phí gửi Sở Tài chính thẩm định, tham mưu trình UBND tỉnh phê duyệt.</w:t>
      </w:r>
    </w:p>
    <w:p>
      <w:r>
        <w:t>- UBND các huyện, thị xã, thành phố căn cứ nhiệm vụ được giao, hằng năm xây dựng Kế hoạch triển khai từ nguồn kinh phí thuộc ngân sách cấp huyện.</w:t>
      </w:r>
    </w:p>
    <w:p>
      <w:r>
        <w:t>- Các sở, ban, ngành, địa phương thực hiện báo cáo kết quả truyền thông hằng năm (trước ngày 10/12) và báo cáo đột xuất theo yêu cầu công tác quản lý về Sở Thông tin và Truyền thông để tổng hợp, báo cáo UBND tỉnh, Bộ Thông tin và Truyền thông.</w:t>
      </w:r>
    </w:p>
    <w:p>
      <w:r>
        <w:t>Yêu cầu Thủ trưởng các sở, ban ngành tỉnh; UBND các huyện, thị xã, thành phố; các cơ quan, đơn vị liên quan tổ chức triển khai thực hiện./.</w:t>
      </w:r>
    </w:p>
    <w:p>
      <w:r>
        <w:t>Nơi nhận:</w:t>
      </w:r>
    </w:p>
    <w:p>
      <w:r>
        <w:t>- Bộ Thông tin và Truyền thông (báo cáo);</w:t>
      </w:r>
    </w:p>
    <w:p>
      <w:r>
        <w:t>- TT Tỉnh ủy, TT HĐND tỉnh;</w:t>
      </w:r>
    </w:p>
    <w:p>
      <w:r>
        <w:t>- CT, PCT UBND tỉnh;</w:t>
      </w:r>
    </w:p>
    <w:p>
      <w:r>
        <w:t>- Ban Tuyên giáo Tỉnh ủy;</w:t>
      </w:r>
    </w:p>
    <w:p>
      <w:r>
        <w:t>- Các sở, ban, ngành tỉnh;</w:t>
      </w:r>
    </w:p>
    <w:p>
      <w:r>
        <w:t>- Công an tỉnh;</w:t>
      </w:r>
    </w:p>
    <w:p>
      <w:r>
        <w:t>- UBND các huyện, thị xã, thành phố;</w:t>
      </w:r>
    </w:p>
    <w:p>
      <w:r>
        <w:t>- Hội Nhà báo tỉnh;</w:t>
      </w:r>
    </w:p>
    <w:p>
      <w:r>
        <w:t>- Báo Quảng Ngãi, Đài PT&amp;TH tỉnh;</w:t>
      </w:r>
    </w:p>
    <w:p>
      <w:r>
        <w:t>- VPUB: CVP, PCVP, các phòng, ban, đơn vị, CBTH;</w:t>
      </w:r>
    </w:p>
    <w:p>
      <w:r>
        <w:t>- Lưu: VT, KGVX.</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