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1233/KH-UBND về tổ chức hoạt động thúc đẩy khởi sự kinh doanh, khởi nghiệp và thu hút đầu tư vùng đồng bào dân tộc thiểu số năm 2023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1233/KH-UBND</w:t>
      </w:r>
    </w:p>
    <w:p>
      <w:r>
        <w:t>Kon Tum, ngày 28 tháng 4 năm 2023</w:t>
      </w:r>
    </w:p>
    <w:p>
      <w:r>
        <w:t>KẾ HOẠCH</w:t>
      </w:r>
    </w:p>
    <w:p>
      <w:r>
        <w:t>TỔ CHỨC CÁC HOẠT ĐỘNG THÚC ĐẨY KHỞI SỰ KINH DOANH, KHỞI NGHIỆP VÀ THU HÚT ĐẦU TƯ VÙNG ĐỒNG BÀO DÂN TỘC THIỂU SỐ NĂM 2023 TRÊN ĐỊA BÀN TỈNH KON TUM</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(Chương trình);</w:t>
      </w:r>
    </w:p>
    <w:p>
      <w:r>
        <w:t>Căn cứ Thông tư số 15/2022/TT-BTC ngày 04 tháng 03 năm 2022 của Bộ trưởng Bộ Tài chính Quy định quản lý và sử dụng kinh phí sự nghiệp thực hiện Chương trình;</w:t>
      </w:r>
    </w:p>
    <w:p>
      <w:r>
        <w:t>Căn cứ Thông tư số 02/2022/TT-UBDT ngày 30 tháng 6 năm 2022 của Bộ trưởng, Chủ nhiệm Ủy ban Dân tộc hướng dẫn thực hiện một số dự án thuộc Chương trình;</w:t>
      </w:r>
    </w:p>
    <w:p>
      <w:r>
        <w:t>Căn cứ Quyết định số 44/QĐ-UBND ngày 21 tháng 01 năm 2021 của Ủy ban nhân dân tỉnh về việc ban hành Chương trình Hỗ trợ Khởi nghiệp tỉnh Kon Tum giai đoạn 2021-2025; Quyết định số 795/QĐ-UBND ngày 09 tháng 12 năm 2022 của Ủy ban nhân dân tỉnh về giao kế hoạch thực hiện các Chương trình mục tiêu quốc gia năm 2023 trên địa bàn tỉnh Kon Tum;</w:t>
      </w:r>
    </w:p>
    <w:p>
      <w:r>
        <w:t>Thực hiện các Kế hoạch của Ủy ban nhân dân tỉnh về thực hiện các chương trình mục tiêu quốc gia trên địa bàn tỉnh  1, Ủy ban nhân dân tỉnh ban hành Kế hoạch tổ chức các hoạt động thúc đẩy khởi sự kinh doanh, khởi nghiệp và thu hút đầu tư vùng đồng bào dân tộc thiểu số trên địa bàn tỉnh Kon Tum năm 2023  (Kế hoạch) , cụ thể như sau:</w:t>
      </w:r>
    </w:p>
    <w:p>
      <w:r>
        <w:t>I. MỤC ĐÍCH, YÊU CẦU</w:t>
      </w:r>
    </w:p>
    <w:p>
      <w:r>
        <w:t>1. Mục đích</w:t>
      </w:r>
    </w:p>
    <w:p>
      <w:r>
        <w:t>- Triển khai thực hiện hiệu quả Nội dung số 03, Tiểu dự án 2, Dự án 3 thuộc Chương trình; đẩy mạnh hoạt động truyền thông về khởi nghiệp và Chương trình hỗ trợ khởi nghiệp tỉnh Kon Tum giai đoạn 2021 - 2025 tới các đoàn thể, cá nhân trên địa bàn tỉnh nhằm góp phần nâng cao nhận thức về tầm quan trọng của khởi nghiệp trong phát triển kinh tế - xã hội vùng đồng bào dân tộc thiểu số và miền núi trên địa bàn tỉnh dựa trên tiềm năng, thế mạnh và nguồn tài nguyên sẵn có tại địa phương.</w:t>
      </w:r>
    </w:p>
    <w:p>
      <w:r>
        <w:t>- Tạo lập môi trường thuận lợi để tổ chức, cá nhân có ý tưởng khởi nghiệp được hỗ trợ, tư vấn khởi nghiệp; hỗ trợ thúc đẩy quá trình hình thành và phát triển khởi nghiệp, khởi sự kinh doanh trong đồng bào dân tộc thiểu số; đẩy mạnh phát triển sản xuất, kết nối cung cầu, tăng cường trao đổi hàng hóa nâng cao thu nhập cho người dân; góp phần thực hiện đạt mục tiêu hỗ trợ chương trình khởi nghiệp tỉnh Kon Tum giai đoạn 2021-2025.</w:t>
      </w:r>
    </w:p>
    <w:p>
      <w:r>
        <w:t>2. Yêu cầu</w:t>
      </w:r>
    </w:p>
    <w:p>
      <w:r>
        <w:t>- Thực hiện các nội dung, nhiệm vụ, hoạt động đảm bảo tuân thủ theo đúng quy định của pháp luật có liên quan và hướng dẫn của các Bộ ,ngành Trung ương; đảm bảo tính khả thi, thiết thực, tiết kiệm; đúng mục tiêu, đối tượng, phù hợp với đặc điểm, tình hình của từng đơn vị, địa phương; điều kiện, khả năng, nguồn lực thực hiện Chương trình trên địa bàn tỉnh.</w:t>
      </w:r>
    </w:p>
    <w:p>
      <w:r>
        <w:t>- Xác định rõ nội dung, nhiệm vụ cụ thể và phát huy vai trò chủ động, tích cực của các đơn vị, địa phương trong triển khai thực hiện; có sự phối hợp chặt chẽ, đồng bộ, hiệu quả và kịp thời giữa các đơn vị, địa phương trong quá trình thực hiện để đảm bảo tiến độ đề ra.</w:t>
      </w:r>
    </w:p>
    <w:p>
      <w:r>
        <w:t>II. ĐỐI TƯỢNG ÁP DỤNG</w:t>
      </w:r>
    </w:p>
    <w:p>
      <w:r>
        <w:t>1.  Doanh nghiệp, Hợp tác xã đang hoạt động trên địa bàn các xã đặc biệt khó khăn thuộc vùng đồng bào dân tộc thiểu số và miền núi có kế hoạch mở rộng kinh doanh, sản xuất.</w:t>
      </w:r>
    </w:p>
    <w:p>
      <w:r>
        <w:t>2.  Doanh nghiệp, Hợp tác xã mới thành lập có các hoạt động và sử dụng lao động trên địa bàn các xã đặc biệt khó khăn thuộc vùng đồng bào dân tộc thiểu số và miền núi.</w:t>
      </w:r>
    </w:p>
    <w:p>
      <w:r>
        <w:t>3.  Hộ gia đình, cá nhân người dân tộc thiểu số; hộ nghèo dân tộc Kinh sinh sống tại các xã, thôn vùng đồng bào dân tộc thiểu số và miền núi.</w:t>
      </w:r>
    </w:p>
    <w:p>
      <w:r>
        <w:t>III. NỘI DUNG, NHIỆM VỤ THỰC HIỆN</w:t>
      </w:r>
    </w:p>
    <w:p>
      <w:r>
        <w:t>1.  Hỗ trợ xây dựng 15 mô hình phát triển kinh tế cho thanh niên đồng bào dân tộc thiểu số khó khăn</w:t>
      </w:r>
    </w:p>
    <w:p>
      <w:r>
        <w:t>- Cơ quan chủ trì thực hiện: Tỉnh Đoàn Kon Tum.</w:t>
      </w:r>
    </w:p>
    <w:p>
      <w:r>
        <w:t>- Địa điểm: Các xã đặc biệt khó khăn thuộc vùng đồng bào dân tộc thiểu số và miền núi.</w:t>
      </w:r>
    </w:p>
    <w:p>
      <w:r>
        <w:t>- Thời gian thực hiện: Trong năm 2023.</w:t>
      </w:r>
    </w:p>
    <w:p>
      <w:r>
        <w:t>2.  Tổ chức 01 Hội nghị biểu dương thanh niên, sinh viên, người có uy tín tiêu biểu và tấm gương khởi nghiệp thành công ở vùng đồng bào dân tộc thiểu số</w:t>
      </w:r>
    </w:p>
    <w:p>
      <w:r>
        <w:t>- Cơ quan chủ trì thực hiện: Ban Dân tộc.</w:t>
      </w:r>
    </w:p>
    <w:p>
      <w:r>
        <w:t>- Địa điểm: Tại Thành phố Kon Tum.</w:t>
      </w:r>
    </w:p>
    <w:p>
      <w:r>
        <w:t>- Thời gian thực hiện: Quý IV năm 2023.</w:t>
      </w:r>
    </w:p>
    <w:p>
      <w:r>
        <w:t>3.  Tổ chức các hoạt động thu hút đầu tư, hội chợ, triển khai thúc đẩy tiêu thụ sản phẩm vùng đồng bào dân tộc thiểu số và miền núi</w:t>
      </w:r>
    </w:p>
    <w:p>
      <w:r>
        <w:t>a)  Tổ chức 01 diễn đàn thu hút đầu tư, kết nối tiêu thụ sản phẩm vùng đồng bào dân tộc thiểu số và miền núi.</w:t>
      </w:r>
    </w:p>
    <w:p>
      <w:r>
        <w:t>- Cơ quan chủ trì thực hiện: Ban Dân tộc.</w:t>
      </w:r>
    </w:p>
    <w:p>
      <w:r>
        <w:t>- Địa điểm: Tại Thành phố Kon Tum.</w:t>
      </w:r>
    </w:p>
    <w:p>
      <w:r>
        <w:t>- Thời gian thực hiện: Quý II năm 2023.</w:t>
      </w:r>
    </w:p>
    <w:p>
      <w:r>
        <w:t>b)  Tổ chức 05 chuyến tham gia hội nghị sự kiện kết nối giao thương B2B  (kết nối doanh nghiệp đến doanh nghiệp)  tại các tỉnh.</w:t>
      </w:r>
    </w:p>
    <w:p>
      <w:r>
        <w:t>- Cơ quan chủ trì thực hiện: Sở Công thương.</w:t>
      </w:r>
    </w:p>
    <w:p>
      <w:r>
        <w:t>- Địa điểm: Một số tỉnh trong nước.</w:t>
      </w:r>
    </w:p>
    <w:p>
      <w:r>
        <w:t>- Thời gian thực hiện: Năm 2023.</w:t>
      </w:r>
    </w:p>
    <w:p>
      <w:r>
        <w:t>c)  Tham gia 02 Hội chợ truyền thông nhằm quảng bá các sản phẩm của vùng đồng bào dân tộc thiểu số và miền núi do Trung ương Hội Nông dân Việt Nam và Hội Nông dân các tỉnh tổ chức trên địa bàn cả nước.</w:t>
      </w:r>
    </w:p>
    <w:p>
      <w:r>
        <w:t>- Cơ quan chủ trì thực hiện: Hội Nông dân.</w:t>
      </w:r>
    </w:p>
    <w:p>
      <w:r>
        <w:t>- Địa điểm: Theo văn bản của Trung ương Hội và Hội Nông dân các tỉnh.</w:t>
      </w:r>
    </w:p>
    <w:p>
      <w:r>
        <w:t>- Thời gian thực hiện: Trong năm 2023.</w:t>
      </w:r>
    </w:p>
    <w:p>
      <w:r>
        <w:t>d)  Truyền thông nhằm quảng bá các sản phẩm của vùng đồng bào dân tộc thiểu số và miền núi: Xuất bản 1.000 cuốn ấn phẩm quảng bá các sản phẩm vùng đồng bào dân tộc thiểu số và miền núi.</w:t>
      </w:r>
    </w:p>
    <w:p>
      <w:r>
        <w:t>- Cơ quan chủ trì thực hiện: Sở Công thương.</w:t>
      </w:r>
    </w:p>
    <w:p>
      <w:r>
        <w:t>- Thời gian thực hiện: Trong năm 2023.</w:t>
      </w:r>
    </w:p>
    <w:p>
      <w:r>
        <w:t>4.  Tập huấn phát triển nguồn nhân lực thương mại vùng đồng bào dân tộc thiểu số và miền núi</w:t>
      </w:r>
    </w:p>
    <w:p>
      <w:r>
        <w:t>a)  Tổ chức 02 lớp tập huấn kiến thức, kinh nghiệm về khởi nghiệp vùng đồng bào dân tộc thiểu số và miền núi cho các đối tượng là người dân tộc thiểu số sản xuất giỏi tiêu biểu trong phát triển kinh tế; người có uy tín thuộc các xã, thôn đặc biệt khó khăn trên địa bàn tỉnh</w:t>
      </w:r>
    </w:p>
    <w:p>
      <w:r>
        <w:t>- Cơ quan chủ trì thực hiện: Ban Dân tộc.</w:t>
      </w:r>
    </w:p>
    <w:p>
      <w:r>
        <w:t>- Địa điểm: Tại Thành phố Kon Tum.</w:t>
      </w:r>
    </w:p>
    <w:p>
      <w:r>
        <w:t>- Thời gian thực hiện: Quý III năm 2023.</w:t>
      </w:r>
    </w:p>
    <w:p>
      <w:r>
        <w:t>b)  Tổ chức 03 lớp tập huấn kiến thức, kỹ năng chuyển đổi số trong sản xuất và tiêu thụ nông sản, hàng hóa; hướng dẫn cập nhật, giới thiệu và bán sản phẩm trên các sàn giao dịch thương mại điện tử cho cán bộ, hội viên nông dân, hộ kinh doanh cá thể, Tổ hợp tác, Hợp tác xã...</w:t>
      </w:r>
    </w:p>
    <w:p>
      <w:r>
        <w:t>- Cơ quan chủ trì thực hiện: Hội Nông dân tỉnh.</w:t>
      </w:r>
    </w:p>
    <w:p>
      <w:r>
        <w:t>- Địa điểm: Huyện Đăk Glei, Ngọc Hồi, Tu Mơ Rông.</w:t>
      </w:r>
    </w:p>
    <w:p>
      <w:r>
        <w:t>- Thời gian thực hiện: Quý II, III Năm 2023.</w:t>
      </w:r>
    </w:p>
    <w:p>
      <w:r>
        <w:t>c)  Tổ chức 01 lớp tập huấn kiến thức về khởi nghiệp vùng đồng bào dân tộc thiểu số và miền núi cho các đối tượng là thành viên, người lao động đang làm công tác quản lý, chuyên môn kỹ thuật, nghiệp vụ của các tổ chức kinh tế tập thể; hợp tác xã mới thành.</w:t>
      </w:r>
    </w:p>
    <w:p>
      <w:r>
        <w:t>- Cơ quan chủ trì thực hiện: Liên minh Hợp tác xã tình.</w:t>
      </w:r>
    </w:p>
    <w:p>
      <w:r>
        <w:t>- Địa điểm: Tại Thành phố Kon Tum.</w:t>
      </w:r>
    </w:p>
    <w:p>
      <w:r>
        <w:t>- Thời gian thực hiện: Trong năm 2023.</w:t>
      </w:r>
    </w:p>
    <w:p>
      <w:r>
        <w:t>d)  Tổ chức 05 lớp tập huấn khởi nghiệp cho thanh niên vùng đồng bào dân tộc thiểu số và miền núi.</w:t>
      </w:r>
    </w:p>
    <w:p>
      <w:r>
        <w:t>- Cơ quan chủ trì thực hiện: Tỉnh Đoàn Kon Tum.</w:t>
      </w:r>
    </w:p>
    <w:p>
      <w:r>
        <w:t>- Địa điểm: Trên địa bàn tỉnh Kon Tum.</w:t>
      </w:r>
    </w:p>
    <w:p>
      <w:r>
        <w:t>- Thời gian thực hiện: Năm 2023.</w:t>
      </w:r>
    </w:p>
    <w:p>
      <w:r>
        <w:t>5.  Tổ chức 01 Hội nghị biểu dương thanh niên, sinh viên, người có uy tín tiêu biểu và tấm gương khởi nghiệp thành công ở vùng đồng bào dân tộc thiểu số cấp huyện.</w:t>
      </w:r>
    </w:p>
    <w:p>
      <w:r>
        <w:t>- Cơ quan chủ trì thực hiện: Ủy ban nhân dân huyện Ngọc Hồi.</w:t>
      </w:r>
    </w:p>
    <w:p>
      <w:r>
        <w:t>- Địa điểm: Tại trung tâm huyện Ngọc Hồi.</w:t>
      </w:r>
    </w:p>
    <w:p>
      <w:r>
        <w:t>- Thời gian thực hiện: Trong năm 2023.</w:t>
      </w:r>
    </w:p>
    <w:p>
      <w:r>
        <w:t>IV. NGUỒN VỐN THỰC HIỆN</w:t>
      </w:r>
    </w:p>
    <w:p>
      <w:r>
        <w:t>Tổng kinh phí thực hiện: 2.061 triệu đồng  (vốn sự nghiệp) , gồm:</w:t>
      </w:r>
    </w:p>
    <w:p>
      <w:r>
        <w:t>1.  Vốn ngân sách Trung ương: 1.794 triệu đồng, trong đó:</w:t>
      </w:r>
    </w:p>
    <w:p>
      <w:r>
        <w:t>- Vốn Ngân sách trung ương năm 2022 chuyển tiếp: 140 triệu đồng;</w:t>
      </w:r>
    </w:p>
    <w:p>
      <w:r>
        <w:t>- Vốn Ngân sách trung ương năm 2023: 1.654 triệu đồng.</w:t>
      </w:r>
    </w:p>
    <w:p>
      <w:r>
        <w:t>2.  Vốn ngân sách địa phương  (lồng ghép có tính chất tương đồng) : 267 triệu đồng.</w:t>
      </w:r>
    </w:p>
    <w:p>
      <w:r>
        <w:t>(Chi tiết tại Phụ lục kèm theo)</w:t>
      </w:r>
    </w:p>
    <w:p>
      <w:r>
        <w:t>V. TỔ CHỨC THỰC HIỆN</w:t>
      </w:r>
    </w:p>
    <w:p>
      <w:r>
        <w:t>1. Ban Dân tộc</w:t>
      </w:r>
    </w:p>
    <w:p>
      <w:r>
        <w:t>- Chủ trì, phối hợp với các đơn vị, địa phương triển khai các hoạt động, nội dung được giao đảm bảo đứng quy định, hiệu quả và phù hợp với tình hình thực tế của địa phương.</w:t>
      </w:r>
    </w:p>
    <w:p>
      <w:r>
        <w:t>- Theo dõi, đôn đốc các đơn vị, địa phương thực hiện Kế hoạch này. Trước ngày 25 tháng 12 năm 2023, tổng hợp báo cáo, đánh giá kết quả thực hiện Kế hoạch về Ủy ban Dân tộc và Ủy ban nhân dân tỉnh theo quy định; đồng thời, gửi báo cáo về Sở Kế hoạch và Đầu tư để theo dõi, tổng hợp chung.</w:t>
      </w:r>
    </w:p>
    <w:p>
      <w:r>
        <w:t>2. Sở Tài chính:  Phối hợp với Ban Dân tộc và các đơn vị, địa phương có liên quan tham mưu Ủy ban nhân dân tỉnh bố trí kinh phí thực hiện theo quy định của Luật Ngân sách nhà nước và phù hợp với khả năng cân đối ngân sách địa phương hàng năm theo phân cấp ngân sách nhà nước hiện hành.</w:t>
      </w:r>
    </w:p>
    <w:p>
      <w:r>
        <w:t>3. Sở Công thương, Liên minh hợp tác xã tỉnh, Hội Nông dân tỉnh, Tỉnh Đoàn:  Căn cứ nhiệm vụ được giao tại phần III Kế hoạch này, chủ động phối hợp với các đơn vị, địa phương có liên quan tổ chức thực hiện bảo đảm hoàn thành các mục tiêu, chỉ tiêu, nhiệm vụ được giao; không chồng chéo, trùng lắp với các Chương trình, dự án, đề án khác và giải ngân đạt kế hoạch vốn năm 2023. Báo cáo kết quả thực hiện về Ban Dân tộc trước ngày 20 tháng 12 năm 2023 để tổng hợp, báo cáo chung.</w:t>
      </w:r>
    </w:p>
    <w:p>
      <w:r>
        <w:t>4. Ủy ban nhân dân các huyện, thành phố</w:t>
      </w:r>
    </w:p>
    <w:p>
      <w:r>
        <w:t>- Theo chức năng, nhiệm vụ phối hợp với Ban Dân tộc, các đơn vị có liên quan triển khai thực hiện có hiệu quả các nội dung, nhiệm vụ tại Kế hoạch này.</w:t>
      </w:r>
    </w:p>
    <w:p>
      <w:r>
        <w:t>- Ủy ban nhân dân huyện Ngọc Hồi căn cứ nhiệm vụ được giao tại mục 5, phần III Kế hoạch này tổ chức thực hiện theo quy định; bảo đảm không chồng chéo, trùng lắp với các Chương trình, dự án, đề án khác và giải ngân theo kế hoạch vốn năm 2023. Báo cáo kết quả thực hiện về Ban Dân tộc trước ngày 20 tháng 12 năm 2023 để tổng hợp, báo cáo chung.</w:t>
      </w:r>
    </w:p>
    <w:p>
      <w:r>
        <w:t>Căn cứ nội dung Kế hoạch, các đơn vị, địa phương chủ động triển khai thực hiện theo quy định. Quá trình thực hiện, nếu có khó khăn, vướng mắc kịp thời phản ánh về Ban Dân tộc để tổng hợp, báo cáo Ủy ban nhân dân tỉnh xem xét, điều Chính phủ hợp./.</w:t>
      </w:r>
    </w:p>
    <w:p>
      <w:r>
        <w:t>Nơi nhận:</w:t>
      </w:r>
    </w:p>
    <w:p>
      <w:r>
        <w:t>- Ủy ban Dân tộc (b/c);</w:t>
      </w:r>
    </w:p>
    <w:p>
      <w:r>
        <w:t>- Thường trực Tỉnh ủy (b/c);</w:t>
      </w:r>
    </w:p>
    <w:p>
      <w:r>
        <w:t>- Thường trực HĐND tỉnh (b/c);</w:t>
      </w:r>
    </w:p>
    <w:p>
      <w:r>
        <w:t>- Chủ tịch, các PCT UBND tỉnh (đ/b);</w:t>
      </w:r>
    </w:p>
    <w:p>
      <w:r>
        <w:t>- Các Sở: Kế hoạch và Đầu tư, Tài chính, Công thương (t/h);</w:t>
      </w:r>
    </w:p>
    <w:p>
      <w:r>
        <w:t>- Ban Dân tộc (t/h);</w:t>
      </w:r>
    </w:p>
    <w:p>
      <w:r>
        <w:t>- Liên minh Hợp tác xã tỉnh (t/h);</w:t>
      </w:r>
    </w:p>
    <w:p>
      <w:r>
        <w:t>- Hội Nông dân tỉnh (t/h);</w:t>
      </w:r>
    </w:p>
    <w:p>
      <w:r>
        <w:t>- Tỉnh đoàn (t/h);</w:t>
      </w:r>
    </w:p>
    <w:p>
      <w:r>
        <w:t>- UBND các huyện, thành phố (p/h);</w:t>
      </w:r>
    </w:p>
    <w:p>
      <w:r>
        <w:t>- CVP, các PCVP UBND tỉnh;</w:t>
      </w:r>
    </w:p>
    <w:p>
      <w:r>
        <w:t>- Lưu: VT, KGVX. NTMD</w:t>
      </w:r>
    </w:p>
    <w:p>
      <w:r>
        <w:t>TM. ỦY BAN NHÂN DÂN</w:t>
      </w:r>
    </w:p>
    <w:p>
      <w:r>
        <w:t>KT. CHỦ TỊCH</w:t>
      </w:r>
    </w:p>
    <w:p>
      <w:r>
        <w:t>PHÓ CHỦ TỊCH</w:t>
      </w:r>
    </w:p>
    <w:p>
      <w:r>
        <w:t>Y Ngọc</w:t>
      </w:r>
    </w:p>
    <w:p>
      <w:r>
        <w:t>1 Kế hoạch số 4362/KH-UBND ngày 23 tháng 12 năm 2022 thực hiện các chương trình mục tiêu quốc gia trên địa bàn tỉnh Kon Tum giai đoạn 2021-2025; Kế hoạch số 729/KH-UBND ngày 17 tháng 03 năm 2023 thực hiện các chương trình mục tiêu quốc gia trên địa bàn tỉnh Kon Tum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