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12259/KH-UBND năm 2024 hỗ trợ pháp lý cho doanh nghiệp nhỏ và vừa trên địa bàn tỉnh Khánh Hòa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12259/KH-UBND</w:t>
      </w:r>
    </w:p>
    <w:p>
      <w:r>
        <w:t>Khánh Hòa, ngày 30 tháng 10 năm 2024</w:t>
      </w:r>
    </w:p>
    <w:p>
      <w:r>
        <w:t>KẾ HOẠCH</w:t>
      </w:r>
    </w:p>
    <w:p>
      <w:r>
        <w:t>HỖ TRỢ PHÁP LÝ CHO DOANH NGHIỆP NHỎ VÀ VỪA TRÊN ĐỊA BÀN TỈNH KHÁNH HÒA NĂM 2024 - 2025</w:t>
      </w:r>
    </w:p>
    <w:p>
      <w:r>
        <w:t>Thực hiện Nghị định số 55/2019/NĐ-CP ngày 24/6/2019 của Chính phủ  về hỗ trợ pháp lý cho doanh nghiệp nhỏ và vừa , Quyết định số 81/QĐ-TTg ngày 19/01/2021 của Thủ tướng Chính phủ  phê duyệt Chương trình hỗ trợ pháp lý liên ngành cho doanh nghiệp nhỏ và vừa giai đoạn 2021 - 2025 , Quyết định số 345/QĐ- TTg ngày 05/4/2023 của Thủ tướng Chính phủ phê duyệt Đề án  "Nâng cao chất lượng, hiệu quả công tác hỗ trợ pháp lý cho doanh nghiệp giai đoạn 2021 - 2030";  triển khai Chương trình hỗ trợ pháp lý cho doanh nghiệp nhỏ và vừa trên địa bàn tỉnh Khánh Hòa giai đoạn 2021 - 2026  (ban hành kèm theo Quyết định số 983/QĐ-UBND ngày 29/4/2020 của Chủ tịch UBND tỉnh Khánh Hòa) ; xét Công văn số 1984/STP-NV1 ngày 18/10/2024 của Sở Tư pháp, UBND tỉnh Khánh Hòa ban hành Kế hoạch hỗ trợ pháp lý cho doanh nghiệp nhỏ và vừa trên địa bàn tỉnh Khánh Hòa năm 2024 - 2025 với các nội dung sau:</w:t>
      </w:r>
    </w:p>
    <w:p>
      <w:r>
        <w:t>I. MỤC ĐÍCH, YÊU CẦU</w:t>
      </w:r>
    </w:p>
    <w:p>
      <w:r>
        <w:t>1. Mục đích</w:t>
      </w:r>
    </w:p>
    <w:p>
      <w:r>
        <w:t>- Đảm bảo tính chủ động, thống nhất trong công tác chỉ đạo, điều hành, triển khai và phối hợp thực hiện có hiệu quả các hoạt động hỗ trợ pháp lý cho doanh nghiệp nhỏ và vừa.</w:t>
      </w:r>
    </w:p>
    <w:p>
      <w:r>
        <w:t>- Xác định rõ trách nhiệm và nâng cao vai trò của các sở, ban, ngành, UBND các huyện, thị xã, thành phố và các cơ quan, đơn vị liên quan trong việc tham gia tổ chức, thực hiện công tác hỗ trợ pháp lý cho doanh nghiệp nhỏ và vừa trên địa bàn tỉnh Khánh Hòa; góp phần nâng cao hiệu quả công tác quản lý nhà nước bằng pháp luật đối với doanh nghiệp, nâng cao Chỉ số năng lực cạnh tranh cấp tỉnh (PCI).</w:t>
      </w:r>
    </w:p>
    <w:p>
      <w:r>
        <w:t>2. Yêu cầu</w:t>
      </w:r>
    </w:p>
    <w:p>
      <w:r>
        <w:t>- Công tác hỗ trợ pháp lý cho doanh nghiệp nhỏ và vừa được thực hiện theo đúng quy định tại Nghị định số 55/2019/NĐ-CP ngày 24/6/2019 của Chính phủ và các quy định pháp luật khác có liên quan.</w:t>
      </w:r>
    </w:p>
    <w:p>
      <w:r>
        <w:t>- Nội dung thực hiện trọng tâm, trọng điểm, xác định cụ thể trách nhiệm, thời gian thực hiện; đảm bảo kịp thời, thiết thực, hiệu quả, công khai, minh bạch; không chồng chéo, trùng lặp; phù hợp với mục tiêu, yêu cầu công tác và khả năng cân đối nguồn lực.</w:t>
      </w:r>
    </w:p>
    <w:p>
      <w:r>
        <w:t>- Tăng cường sự phối hợp giữa các cơ quan nhà nước và các tổ chức đại diện của doanh nghiệp nhỏ và vừa, các tổ chức, cá nhân cung cấp dịch vụ hỗ trợ pháp lý cho doanh nghiệp nhỏ và vừa, các cơ quan, tổ chức, cá nhân có liên quan trong quá trình thực hiện.</w:t>
      </w:r>
    </w:p>
    <w:p>
      <w:r>
        <w:t>II. NỘI DUNG THỰC HIỆN</w:t>
      </w:r>
    </w:p>
    <w:p>
      <w:r>
        <w:t>1. Nhóm hoạt động cung cấp thông tin</w:t>
      </w:r>
    </w:p>
    <w:p>
      <w:r>
        <w:t>1.1. Cập nhật, khai thác và sử dụng Cơ sở dữ liệu quốc gia về pháp luật và Công báo tỉnh</w:t>
      </w:r>
    </w:p>
    <w:p>
      <w:r>
        <w:t>a) Nội dung thực hiện</w:t>
      </w:r>
    </w:p>
    <w:p>
      <w:r>
        <w:t>- Cập nhật thường xuyên, kịp thời văn bản quy phạm pháp luật của tỉnh trên Cơ sở dữ liệu quốc gia về pháp luật và Công báo tỉnh.</w:t>
      </w:r>
    </w:p>
    <w:p>
      <w:r>
        <w:t>- Thực hiện việc tiếp cận, khai thác, sử dụng các thông tin được đăng tải trên Cơ sở dữ liệu quốc gia về pháp luật và Công báo tỉnh.</w:t>
      </w:r>
    </w:p>
    <w:p>
      <w:r>
        <w:t>b) Cơ quan thực hiện</w:t>
      </w:r>
    </w:p>
    <w:p>
      <w:r>
        <w:t>- Sở Tư pháp: Cập nhật các văn bản quy phạm pháp luật do HĐND tỉnh, UBND tỉnh ban hành trên Cơ sở dữ liệu quốc gia về pháp luật theo đúng quy định của Nghị định số 52/2015/NĐ-CP ngày 28/5/2015 của Chính phủ về  Cơ sở dữ liệu quốc gia về pháp luật  và các quy định pháp luật khác có liên quan.</w:t>
      </w:r>
    </w:p>
    <w:p>
      <w:r>
        <w:t>- Văn phòng UBND tỉnh: Chỉ đạo Trung tâm Công báo thực hiện việc duy trì, cập nhật và đăng tải các văn bản quy phạm pháp luật của tỉnh và các văn bản khác trên Công báo tỉnh theo đúng quy định.</w:t>
      </w:r>
    </w:p>
    <w:p>
      <w:r>
        <w:t>- Các sở, ban, ngành thuộc tỉnh; UBND các huyện, thị xã, thành phố: Thực hiện việc gửi các văn bản quy phạm pháp luật do cơ quan, đơn vị đã tham mưu ban hành về Trung tâm Công báo - Văn phòng UBND tỉnh theo đúng thời gian quy định để đăng tải trên Công báo tỉnh.</w:t>
      </w:r>
    </w:p>
    <w:p>
      <w:r>
        <w:t>- Hiệp hội các doanh nghiệp nhỏ và vừa tỉnh; Liên minh Hợp tác xã tỉnh; VCCI Khánh Hòa: Hướng dẫn các doanh nghiệp nhỏ và vừa thực hiện việc tiếp cận, khai thác, sử dụng các thông tin được đăng tải trên Cơ sở dữ liệu quốc gia về pháp luật và Công báo tỉnh theo quy định.</w:t>
      </w:r>
    </w:p>
    <w:p>
      <w:r>
        <w:t>c) Thời gian thực hiện</w:t>
      </w:r>
    </w:p>
    <w:p>
      <w:r>
        <w:t>Thực hiện thường xuyên theo quy định của pháp luật.</w:t>
      </w:r>
    </w:p>
    <w:p>
      <w:r>
        <w:t>1.2. Cung cấp, phổ biến các thông tin pháp luật cho doanh nghiệp nhỏ và   vừa</w:t>
      </w:r>
    </w:p>
    <w:p>
      <w:r>
        <w:t>a) Nội dung thực hiện</w:t>
      </w:r>
    </w:p>
    <w:p>
      <w:r>
        <w:t>Xây dựng, nâng cấp chuyên mục hỗ trợ pháp lý cho doanh nghiệp nhỏ và vừa trên Trang Thông tin điện tử của cơ quan, đơn vị, địa phương, trên báo, đài để đăng tải, phổ biến các thông tin mới về pháp luật trong nước, pháp luật nước ngoài, pháp luật quốc tế, cảnh báo rủi ro pháp lý và các văn bản, chính sách có liên quan đến doanh nghiệp nhỏ và vừa thuộc lĩnh vực, địa bàn quản lý.</w:t>
      </w:r>
    </w:p>
    <w:p>
      <w:r>
        <w:t>b) Cơ quan thực hiện</w:t>
      </w:r>
    </w:p>
    <w:p>
      <w:r>
        <w:t>Các sở, ban, ngành thuộc tỉnh; UBND các huyện, thị xã, thành phố; Báo Khánh Hòa; Đài Phát thanh và Truyền hình Khánh Hòa.</w:t>
      </w:r>
    </w:p>
    <w:p>
      <w:r>
        <w:t>c) Thời gian thực hiện</w:t>
      </w:r>
    </w:p>
    <w:p>
      <w:r>
        <w:t>+ Xây dựng, thường xuyên nâng cấp chuyên mục hỗ trợ pháp lý cho doanh nghiệp nhỏ và vừa trên Trang Thông tin điện tử.</w:t>
      </w:r>
    </w:p>
    <w:p>
      <w:r>
        <w:t>+ Thực hiện đăng tải, phổ biến thường xuyên khi có thông tin liên quan.</w:t>
      </w:r>
    </w:p>
    <w:p>
      <w:r>
        <w:t>1.3. Xây dựng, quản lý, duy trì, cập nhật, khai thác và sử dụng cơ sở dữ liệu về vụ việc, vướng mắc pháp lý của doanh nghiệp nhỏ và vừa</w:t>
      </w:r>
    </w:p>
    <w:p>
      <w:r>
        <w:t>a) Nội dung thực hiện</w:t>
      </w:r>
    </w:p>
    <w:p>
      <w:r>
        <w:t>- Cập nhật các bản án, quyết định của tòa án; phán quyết, quyết định của trọng tài thương mại; quyết định xử lý vụ việc cạnh tranh; quyết định xử lý vi phạm hành chính có liên quan đến doanh nghiệp được phép công khai và có hiệu lực thi hành hoặc kết nối với Cổng Thông tin điện tử công khai các văn bản này.</w:t>
      </w:r>
    </w:p>
    <w:p>
      <w:r>
        <w:t>- Cập nhật các văn bản trả lời của bộ, cơ quan ngang bộ, UBND tỉnh đối với các vướng mắc pháp lý của doanh nghiệp nhỏ và vừa trong quá trình áp dụng pháp luật.</w:t>
      </w:r>
    </w:p>
    <w:p>
      <w:r>
        <w:t>- Cập nhật các văn bản tư vấn pháp luật của mạng lưới tư vấn viên pháp luật đối với các vụ việc, vướng mắc pháp lý theo yêu cầu của doanh nghiệp nhỏ và vừa.</w:t>
      </w:r>
    </w:p>
    <w:p>
      <w:r>
        <w:t>b) Cơ quan thực hiện</w:t>
      </w:r>
    </w:p>
    <w:p>
      <w:r>
        <w:t>- Sở Thông tin và Truyền thông:</w:t>
      </w:r>
    </w:p>
    <w:p>
      <w:r>
        <w:t>+ Chủ trì, phối hợp với Tòa án nhân dân tỉnh, các sở, ban, ngành và các cơ quan, đơn vị liên quan thực hiện việc cập nhật về vụ việc, vướng mắc pháp lý của doanh nghiệp nhỏ và vừa tại Chuyên mục Hỗ trợ pháp lý doanh nghiệp trên Cổng Thông tin điện tử tỉnh  (sau đây viết tắt là Chuyên mục, địa chỉ: https://doanhnghiep.khanhhoa.gov.vn/vi/ho-tro-phap-ly-doanh-nghiep).</w:t>
      </w:r>
    </w:p>
    <w:p>
      <w:r>
        <w:t>+ Phối hợp với Tòa án nhân dân tỉnh và cơ quan, đơn vị liên quan trong việc cập nhật trên Chuyên mục về các bản án, quyết định của tòa án; phán quyết, quyết định của trọng tài thương mại; quyết định xử lý vụ việc cạnh tranh; công khai các văn bản này theo quy định.</w:t>
      </w:r>
    </w:p>
    <w:p>
      <w:r>
        <w:t>- Sở Tư pháp: Chủ trì, phối hợp với Sở Thông tin và Truyền thông, Đoàn Luật sư tỉnh, Hội Luật gia tỉnh trong việc cập nhật trên Chuyên mục về các văn bản tư vấn pháp luật của mạng lưới tư vấn viên pháp luật đối với các vụ việc, vướng mắc pháp lý theo yêu cầu của doanh nghiệp nhỏ và vừa.</w:t>
      </w:r>
    </w:p>
    <w:p>
      <w:r>
        <w:t>- Các sở, ban, ngành thuộc tỉnh; UBND các huyện, thị xã, thành phố: Phối hợp với Sở Thông tin và Truyền thông trong việc cập nhật trên Chuyên mục về các quyết định xử lý vi phạm hành chính có liên quan đến doanh nghiệp được phép công khai, có hiệu lực thi hành; các văn bản trả lời của bộ, cơ quan ngang bộ, UBND tỉnh đối với các vướng mắc pháp lý của doanh nghiệp nhỏ và vừa trong quá trình áp dụng pháp luật thuộc lĩnh vực, phạm vi quản lý.</w:t>
      </w:r>
    </w:p>
    <w:p>
      <w:r>
        <w:t>c) Thời gian thực hiện</w:t>
      </w:r>
    </w:p>
    <w:p>
      <w:r>
        <w:t>- Sở Thông tin và Truyền thông: Duy trì cập nhật thường xuyên về cơ sở dữ liệu về vụ việc, vướng mắc pháp lý của doanh nghiệp nhỏ và vừa tại Chuyên mục trên Cổng Thông tin điện tử tỉnh.</w:t>
      </w:r>
    </w:p>
    <w:p>
      <w:r>
        <w:t>- Tòa án nhân dân tỉnh, các cơ quan, đơn vị, địa phương: Thực hiện việc cung cấp thông tin cho Sở Thông tin và Truyền thông cập nhật kịp thời  (khi có vụ việc, vướng mắc pháp lý phát sinh).</w:t>
      </w:r>
    </w:p>
    <w:p>
      <w:r>
        <w:t>2. Nhóm hoạt động bồi dưỡng kiến thức pháp luật</w:t>
      </w:r>
    </w:p>
    <w:p>
      <w:r>
        <w:t>2.1. Bồi dưỡng kiến thức pháp luật cho doanh nghiệp nhỏ và vừa</w:t>
      </w:r>
    </w:p>
    <w:p>
      <w:r>
        <w:t>a) Nội dung thực hiện</w:t>
      </w:r>
    </w:p>
    <w:p>
      <w:r>
        <w:t>- Phối hợp tổ chức cho doanh nghiệp nhỏ và vừa tham gia các chương trình, hoạt động bồi dưỡng kiến thức pháp luật cho người quản lý, điều hành, người phụ trách công tác pháp chế và người lao động của doanh nghiệp nhỏ và vừa do Bộ Tư pháp chủ trì tổ chức.</w:t>
      </w:r>
    </w:p>
    <w:p>
      <w:r>
        <w:t>- Phổ biến hệ thống bài giảng, tài liệu điện tử cung cấp kiến thức pháp luật về đầu tư, kinh doanh, các cam kết quốc tế cần thiết cho doanh nghiệp nhỏ và vừa do Bộ Tư pháp chủ trì xây dựng, đăng tải trên các phương tiện truyền thông và mạng xã hội.</w:t>
      </w:r>
    </w:p>
    <w:p>
      <w:r>
        <w:t>b) Cơ quan thực hiện</w:t>
      </w:r>
    </w:p>
    <w:p>
      <w:r>
        <w:t>- Cơ quan chủ trì: Sở Tư pháp.</w:t>
      </w:r>
    </w:p>
    <w:p>
      <w:r>
        <w:t>- Cơ quan phối hợp: Hiệp hội các doanh nghiệp nhỏ và vừa tỉnh; Liên minh Hợp tác xã tỉnh; VCCI Khánh Hòa và các cơ quan, đơn vị liên quan.</w:t>
      </w:r>
    </w:p>
    <w:p>
      <w:r>
        <w:t>c) Thời gian thực hiện</w:t>
      </w:r>
    </w:p>
    <w:p>
      <w:r>
        <w:t>Theo kế hoạch của Bộ Tư pháp.</w:t>
      </w:r>
    </w:p>
    <w:p>
      <w:r>
        <w:t>2.2. Bồi dưỡng kiến thức pháp luật cho người làm công tác hỗ trợ pháp lý cho doanh nghiệp nhỏ và vừa</w:t>
      </w:r>
    </w:p>
    <w:p>
      <w:r>
        <w:t>a) Nội dung thực hiện</w:t>
      </w:r>
    </w:p>
    <w:p>
      <w:r>
        <w:t>Phối hợp tổ chức cho người làm công tác hỗ trợ pháp lý cho doanh nghiệp nhỏ và vừa tham gia các chương trình bồi dưỡng kiến thức pháp luật (trực tiếp hoặc qua phương tiện truyền thông) giữa chuyên gia pháp lý với người làm công tác hỗ trợ pháp lý cho doanh nghiệp nhỏ và vừa do Bộ Tư pháp chủ trì tổ chức.</w:t>
      </w:r>
    </w:p>
    <w:p>
      <w:r>
        <w:t>b) Cơ quan thực hiện</w:t>
      </w:r>
    </w:p>
    <w:p>
      <w:r>
        <w:t>- Cơ quan chủ trì: Sở Tư pháp.</w:t>
      </w:r>
    </w:p>
    <w:p>
      <w:r>
        <w:t>- Cơ quan phối hợp: Hiệp hội các doanh nghiệp nhỏ và vừa tỉnh; Liên minh Hợp tác xã tỉnh; VCCI Khánh Hòa và các cơ quan, đơn vị liên quan.</w:t>
      </w:r>
    </w:p>
    <w:p>
      <w:r>
        <w:t>c) Thời gian thực hiện</w:t>
      </w:r>
    </w:p>
    <w:p>
      <w:r>
        <w:t>Theo kế hoạch của Bộ Tư pháp.</w:t>
      </w:r>
    </w:p>
    <w:p>
      <w:r>
        <w:t>3. Nhóm hoạt động tư vấn pháp luật</w:t>
      </w:r>
    </w:p>
    <w:p>
      <w:r>
        <w:t>3.1. Phối hợp tổ chức hội nghị, diễn đàn đối thoại với doanh nghiệp nhỏ và vừa</w:t>
      </w:r>
    </w:p>
    <w:p>
      <w:r>
        <w:t>a) Nội dung thực hiện</w:t>
      </w:r>
    </w:p>
    <w:p>
      <w:r>
        <w:t>Phối hợp tổ chức cho doanh nghiệp nhỏ và vừa tham gia các hội nghị, diễn đàn đối thoại trực tuyến, hội nghị đối thoại trực tiếp do Bộ Tư pháp chủ trì tổ chức để cung cấp thông tin pháp lý, giải quyết vướng mắc về các vấn đề pháp lý theo quy định của Nghị định số 55/2019/NĐ-CP ngày 24/6/2019 của Chính phủ  về hỗ trợ pháp lý cho doanh nghiệp nhỏ và vừa  có liên quan đến hoạt động của doanh nghiệp nhỏ và vừa.</w:t>
      </w:r>
    </w:p>
    <w:p>
      <w:r>
        <w:t>b) Cơ quan thực hiện</w:t>
      </w:r>
    </w:p>
    <w:p>
      <w:r>
        <w:t>- Cơ quan chủ trì: Sở Tư pháp.</w:t>
      </w:r>
    </w:p>
    <w:p>
      <w:r>
        <w:t>- Cơ quan phối hợp: Sở Kế hoạch và Đầu tư, Sở Thông tin và Truyền thông, Sở Tài chính, Hiệp hội các doanh nghiệp nhỏ và vừa tỉnh, Liên minh Hợp tác xã tỉnh, VCCI Khánh Hòa và các cơ quan, đơn vị liên quan.</w:t>
      </w:r>
    </w:p>
    <w:p>
      <w:r>
        <w:t>c) Thời gian thực hiện</w:t>
      </w:r>
    </w:p>
    <w:p>
      <w:r>
        <w:t>Theo kế hoạch của Bộ Tư pháp.</w:t>
      </w:r>
    </w:p>
    <w:p>
      <w:r>
        <w:t>3.2. Tiếp nhận yêu cầu hỗ trợ pháp lý cho doanh nghiệp nhỏ và vừa; giải đáp vướng mắc pháp lý cho doanh nghiệp trong áp dụng pháp luật</w:t>
      </w:r>
    </w:p>
    <w:p>
      <w:r>
        <w:t>a) Nội dung thực hiện</w:t>
      </w:r>
    </w:p>
    <w:p>
      <w:r>
        <w:t>- Tiếp nhận yêu cầu hỗ trợ pháp lý cho doanh nghiệp nhỏ và vừa, giải đáp vướng mắc pháp lý cho doanh nghiệp trong áp dụng pháp luật theo quy định của Nghị định số 55/2019/NĐ-CP ngày 24/6/2019 của Chính phủ  (trong đó, việc giải đáp pháp luật không áp dụng đối với các yêu cầu của doanh nghiệp về những trường hợp cụ thể có liên quan đến hoạt động sản xuất, kinh doanh của doanh nghiệp) ; tổng hợp các phản ánh, kiến nghị của doanh nghiệp nhỏ và vừa để đề xuất, kiến nghị cơ quan nhà nước có thẩm quyền về việc hoàn thiện pháp luật và tổ chức thi hành pháp luật hiệu quả.</w:t>
      </w:r>
    </w:p>
    <w:p>
      <w:r>
        <w:t>- Tổ chức hoạt động tư vấn qua hệ thống thư điện tử, mạng xã hội trên cơ sở đề nghị của doanh nghiệp nhỏ và vừa.</w:t>
      </w:r>
    </w:p>
    <w:p>
      <w:r>
        <w:t>- Hướng dẫn doanh nghiệp nhỏ và vừa lựa chọn dịch vụ tư vấn pháp luật với tư vấn viên pháp luật phù hợp thuộc mạng lưới tư vấn viên pháp luật theo quy định.</w:t>
      </w:r>
    </w:p>
    <w:p>
      <w:r>
        <w:t>b) Cơ quan thực hiện</w:t>
      </w:r>
    </w:p>
    <w:p>
      <w:r>
        <w:t>- Hiệp hội các doanh nghiệp nhỏ và vừa tỉnh; Liên minh Hợp tác xã tỉnh; VCCI Khánh Hòa: Là cơ quan đầu mối tiếp nhận các vướng mắc pháp lý và nhu cầu giải đáp pháp luật khác của doanh nghiệp nhỏ và vừa. Các cơ quan đầu mối có trách nhiệm chuyển yêu cầu đến cơ quan quản lý nhà nước có thẩm quyền để trả lời cho doanh nghiệp.</w:t>
      </w:r>
    </w:p>
    <w:p>
      <w:r>
        <w:t>- Các sở, ban, ngành thuộc tỉnh; UBND các huyện, thị xã, thành phố: Thực hiện việc tiếp nhận yêu cầu và giải đáp pháp luật hoặc phối hợp với các cơ quan, đơn vị khác có liên quan để giải đáp pháp luật cho doanh nghiệp theo đúng quy định.</w:t>
      </w:r>
    </w:p>
    <w:p>
      <w:r>
        <w:t>c) Thời gian thực hiện</w:t>
      </w:r>
    </w:p>
    <w:p>
      <w:r>
        <w:t>Thực hiện thường xuyên.</w:t>
      </w:r>
    </w:p>
    <w:p>
      <w:r>
        <w:t>3.3. Đăng kí tham gia mạng lưới tư vấn viên pháp luật của Bộ Tư pháp</w:t>
      </w:r>
    </w:p>
    <w:p>
      <w:r>
        <w:t>a) Nội dung thực hiện</w:t>
      </w:r>
    </w:p>
    <w:p>
      <w:r>
        <w:t>Đăng kí cho luật sư, tổ chức hành nghề luật sư, tư vấn viên pháp luật, trung tâm tư vấn pháp luật đủ điều kiện hành nghề tư vấn pháp luật theo quy định của pháp luật tham gia mạng lưới tư vấn viên pháp luật theo quy định của Nghị định số 55/2019/NĐ-CP ngày 24/6/2019 của Chính phủ và hướng dẫn của Bộ Tư pháp.</w:t>
      </w:r>
    </w:p>
    <w:p>
      <w:r>
        <w:t>b) Cơ quan thực hiện</w:t>
      </w:r>
    </w:p>
    <w:p>
      <w:r>
        <w:t>- Hội Luật gia tỉnh, Đoàn Luật sư tỉnh: Giới thiệu luật sư, tổ chức hành nghề luật sư, tư vấn viên pháp luật đủ điều kiện tham gia mạng lưới tư vấn viên pháp luật của Bộ Tư pháp.</w:t>
      </w:r>
    </w:p>
    <w:p>
      <w:r>
        <w:t>- Sở Tư pháp: Chủ trì, phối hợp với Hội Luật gia tỉnh, Đoàn Luật sư tỉnh thực hiện việc đăng ký với Bộ Tư pháp về danh sách các tổ chức, cá nhân tham gia mạng lưới tư vấn viên pháp luật.</w:t>
      </w:r>
    </w:p>
    <w:p>
      <w:r>
        <w:t>c) Thời gian thực hiện</w:t>
      </w:r>
    </w:p>
    <w:p>
      <w:r>
        <w:t>Theo hướng dẫn của Bộ Tư pháp và các cơ quan, đơn vị liên quan.</w:t>
      </w:r>
    </w:p>
    <w:p>
      <w:r>
        <w:t>III. TỔ CHỨC THỰC HIỆN</w:t>
      </w:r>
    </w:p>
    <w:p>
      <w:r>
        <w:t>1. Yêu cầu các sở, ban, ngành thuộc tỉnh; UBND các huyện, thị xã, thành   phố</w:t>
      </w:r>
    </w:p>
    <w:p>
      <w:r>
        <w:t>- Căn cứ Kế hoạch này, thẩm quyền, chức năng, nhiệm vụ được giao và tình hình thực tiễn, xây dựng và tổ chức thực hiện kế hoạch triển khai các hoạt động hỗ trợ pháp lý cho doanh nghiệp nhỏ và vừa thuộc lĩnh vực, phạm vi quản lý của cơ quan, đơn vị, địa phương.</w:t>
      </w:r>
    </w:p>
    <w:p>
      <w:r>
        <w:t>- Thường xuyên rà soát hệ thống văn bản quy phạm pháp luật  (nhất là các văn bản liên quan đến doanh nghiệp)  nhằm kịp thời đề xuất, kiến nghị cơ quan có thẩm quyền về việc sửa đổi, bổ sung, thay thế hoặc bãi bỏ theo quy định đối với các nội dung chồng chéo, không phù hợp với quy định hiện hành, tình hình thực tiễn.</w:t>
      </w:r>
    </w:p>
    <w:p>
      <w:r>
        <w:t>- Định kỳ trước ngày 15 tháng 12 hàng năm, báo cáo kết quả thực hiện Kế hoạch, gửi về Sở Tư pháp để tổng hợp.</w:t>
      </w:r>
    </w:p>
    <w:p>
      <w:r>
        <w:t>2. Giao Sở Tài chính</w:t>
      </w:r>
    </w:p>
    <w:p>
      <w:r>
        <w:t>Thẩm định, tham mưu cơ quan có thẩm quyền về việc bố trí kinh phí theo quy định của pháp luật để triển khai thực hiện Kế hoạch này trên địa bàn tỉnh.</w:t>
      </w:r>
    </w:p>
    <w:p>
      <w:r>
        <w:t>3. Đề nghị Tòa án nhân dân tỉnh Khánh Hòa; Hiệp hội các doanh nghiệp nhỏ và vừa tỉnh; Liên minh Hợp tác xã tỉnh; VCCI Khánh Hòa; Hội Luật gia tỉnh; Đoàn Luật sư tỉnh; Báo Khánh Hòa; Đài Phát thanh và Truyền hình Khánh Hòa</w:t>
      </w:r>
    </w:p>
    <w:p>
      <w:r>
        <w:t>- Trên cơ sở Kế hoạch này, thẩm quyền, chức năng, nhiệm vụ và tình hình thực tiễn, chủ động xây dựng và tổ chức thực hiện các hoạt động hỗ trợ pháp lý cho doanh nghiệp nhỏ và vừa trên địa bàn tỉnh.</w:t>
      </w:r>
    </w:p>
    <w:p>
      <w:r>
        <w:t>- Kịp thời phối hợp với các cơ quan, đơn vị liên quan trong việc triển khai thực hiện Kế hoạch này.</w:t>
      </w:r>
    </w:p>
    <w:p>
      <w:r>
        <w:t>4. Giao Sở Tư pháp</w:t>
      </w:r>
    </w:p>
    <w:p>
      <w:r>
        <w:t>- Là đơn vị đầu mối, theo dõi, đôn đốc, hướng dẫn, phối hợp với các cơ quan, đơn vị, địa phương trong việc tổ chức triển khai thực hiện Kế hoạch này; kịp thời báo cáo, đề xuất, tham mưu UBND tỉnh xử lý các vướng mắc, khó khăn phát sinh trong quá trình thực hiện.</w:t>
      </w:r>
    </w:p>
    <w:p>
      <w:r>
        <w:t>- Tổng hợp kết quả thực hiện Kế hoạch, tham mưu việc báo cáo kết quả hỗ trợ pháp lý cho doanh nghiệp nhỏ và vừa trên địa bàn tỉnh theo đúng quy định.</w:t>
      </w:r>
    </w:p>
    <w:p>
      <w:r>
        <w:t>Trên đây là Kế hoạch hỗ trợ pháp lý cho doanh nghiệp nhỏ và vừa trên địa bàn tỉnh Khánh Hòa năm 2024 - 2025, yêu cầu các cơ quan, đơn vị, địa phương tổ chức triển khai thực hiện chất lượng, hiệu quả. Trong quá trình thực hiện Kế hoạch, nếu có khó khăn, vướng mắc phát sinh, các cơ quan, đơn vị, địa phương kịp thời phản ánh bằng văn bản, gửi về Sở Tư pháp để tổng hợp, báo cáo UBND tỉnh xem xét giải quyết./.</w:t>
      </w:r>
    </w:p>
    <w:p>
      <w:r>
        <w:t>Nơi nhận:</w:t>
      </w:r>
    </w:p>
    <w:p>
      <w:r>
        <w:t>- Bộ Tư pháp (báo cáo);</w:t>
      </w:r>
    </w:p>
    <w:p>
      <w:r>
        <w:t>- Cục PBGDPL - Bộ Tư pháp (báo cáo);</w:t>
      </w:r>
    </w:p>
    <w:p>
      <w:r>
        <w:t>- Thường trực Tỉnh ủy (báo cáo);</w:t>
      </w:r>
    </w:p>
    <w:p>
      <w:r>
        <w:t>- Thường trực HĐND tỉnh (báo cáo);</w:t>
      </w:r>
    </w:p>
    <w:p>
      <w:r>
        <w:t>- Chủ tịch và các PCT UBND tỉnh;</w:t>
      </w:r>
    </w:p>
    <w:p>
      <w:r>
        <w:t>- Lãnh đạo VP. UBND tỉnh;</w:t>
      </w:r>
    </w:p>
    <w:p>
      <w:r>
        <w:t>- Tòa án nhân dân tỉnh;</w:t>
      </w:r>
    </w:p>
    <w:p>
      <w:r>
        <w:t>- Các sở, ban, ngành thuộc tỉnh;</w:t>
      </w:r>
    </w:p>
    <w:p>
      <w:r>
        <w:t>- UBND các huyện, thị xã, thành phố;</w:t>
      </w:r>
    </w:p>
    <w:p>
      <w:r>
        <w:t>- Hiệp hội các doanh nghiệp nhỏ và vừa tỉnh;</w:t>
      </w:r>
    </w:p>
    <w:p>
      <w:r>
        <w:t>- Liên minh Hợp tác xã tỉnh;</w:t>
      </w:r>
    </w:p>
    <w:p>
      <w:r>
        <w:t>- VCCI Khánh Hòa;</w:t>
      </w:r>
    </w:p>
    <w:p>
      <w:r>
        <w:t>- Hội Luật gia tỉnh;</w:t>
      </w:r>
    </w:p>
    <w:p>
      <w:r>
        <w:t>- Đoàn Luật sư tỉnh;</w:t>
      </w:r>
    </w:p>
    <w:p>
      <w:r>
        <w:t>- Báo Khánh Hòa;</w:t>
      </w:r>
    </w:p>
    <w:p>
      <w:r>
        <w:t>- Đài PT-TH Khánh Hòa;</w:t>
      </w:r>
    </w:p>
    <w:p>
      <w:r>
        <w:t>- Cổng Thông tin điện tử tỉnh;</w:t>
      </w:r>
    </w:p>
    <w:p>
      <w:r>
        <w:t>- Trung tâm Công báo tỉnh;</w:t>
      </w:r>
    </w:p>
    <w:p>
      <w:r>
        <w:t>- Các Phòng: Kinh tế, KGVX;</w:t>
      </w:r>
    </w:p>
    <w:p>
      <w:r>
        <w:t>- Lưu: VT, HgĐ, NgM.</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