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1225/KH-UBND năm 2024 thực hiện Kế hoạch 273-KH/TU thực hiện Chỉ thị 28-CT/TW tăng cường công tác chăm sóc, giáo dục và bảo vệ trẻ em đáp ứng yêu cầu phát triển đất nước phồn vinh, hạnh phúc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1225/KH-UBND</w:t>
      </w:r>
    </w:p>
    <w:p>
      <w:r>
        <w:t>Ninh Thuận, ngày 20 tháng 3 năm 2024</w:t>
      </w:r>
    </w:p>
    <w:p>
      <w:r>
        <w:t>KẾ HOẠCH</w:t>
      </w:r>
    </w:p>
    <w:p>
      <w:r>
        <w:t>TRIỂN KHAI THỰC HIỆN KẾ HOẠCH SỐ 273-KH/TU, NGÀY 20/02/2024 CỦA BAN THƯỜNG VỤ TỈNH ỦY VỀ THỰC HIỆN CHỈ THỊ SỐ 28-CT/TW, NGÀY 25/12/2023 CỦA BỘ CHÍNH TRỊ VỀ TĂNG CƯỜNG CÔNG TÁC CHĂM SÓC, GIÁO DỤC VÀ BẢO VỆ TRẺ EM ĐÁP ỨNG YÊU CẦU PHÁT TRIỂN ĐẤT NƯỚC PHỒN VINH, HẠNH PHÚC</w:t>
      </w:r>
    </w:p>
    <w:p>
      <w:r>
        <w:t>Thực hiện kế hoạch số 273-KH/TU, ngày 20/02/2024 của Ban Thường vụ Tỉnh ủy về triển khai thực hiện Chỉ thị số 28-CT/TW, ngày 25/12/2023 của Bộ Chính trị về tăng cường công tác chăm sóc, giáo dục và bảo vệ trẻ em đáp ứng yêu cầu phát triển đất nước phồn vinh, hạnh phúc.</w:t>
      </w:r>
    </w:p>
    <w:p>
      <w:r>
        <w:t>Ủy ban nhân dân tỉnh ban hành kế hoạch triển khai thực hiện như sau:</w:t>
      </w:r>
    </w:p>
    <w:p>
      <w:r>
        <w:t>I. MỤC ĐÍCH, YÊU CẦU</w:t>
      </w:r>
    </w:p>
    <w:p>
      <w:r>
        <w:t>1. Mục đích</w:t>
      </w:r>
    </w:p>
    <w:p>
      <w:r>
        <w:t>- Tạo sự chuyển biến tích cực về nhận thức và hành động của các cấp ủy đảng, chính quyền, Mặt trận Tổ quốc, các tổ chức chính trị - xã hội, cơ quan, đơn vị và toàn xã hội trong việc thực hiện tốt các mục tiêu, nhiệm vụ và giải pháp nâng cao chất lượng, hiệu quả công tác chăm sóc, giáo dục và bảo vệ trẻ em đáp ứng yêu cầu phát triển đất nước phồn vinh, hạnh phúc.</w:t>
      </w:r>
    </w:p>
    <w:p>
      <w:r>
        <w:t>- Tăng cường sự lãnh đạo, chỉ đạo, quản lý của các cấp chính quyền đối với công tác chăm sóc, giáo dục và bảo vệ trẻ em góp phần quan trọng trong chiến lược phát triển con người, tạo nguồn nhân lực, lực lượng lao động có chất lượng cả về trí và lực phù hợp với sự phát triển đất nước phồn vinh, hạnh phúc.</w:t>
      </w:r>
    </w:p>
    <w:p>
      <w:r>
        <w:t>2. Yêu cầu</w:t>
      </w:r>
    </w:p>
    <w:p>
      <w:r>
        <w:t>- Các Sở, ban, ngành, các tổ chức chính trị - xã hội, tổ chức xã hội, cấp tỉnh và huyện, thành phố xây dựng kế hoạch triển khai thực hiện về công tác chăm sóc, giáo dục và bảo vệ trẻ em đảm bảo thiết thực, hiệu quả phù hợp với tình hình thực tiễn; lồng ghép các mục tiêu chăm sóc, giáo dục, bảo vệ trẻ em vào kế hoạch phát triển kinh tế, văn hóa, xã hội của ngành, địa phương, coi đây là nội dung quan trọng của mục tiêu phát triển kinh tế, văn hóa, xã hội của tỉnh.</w:t>
      </w:r>
    </w:p>
    <w:p>
      <w:r>
        <w:t>- Các cấp, các ngành, các tổ chức chính trị - xã hội, tổ chức xã hội từ tỉnh đến cơ sở triển khai thực hiện Chỉ thị số 28-CT/TW ngày 25/12/2023 của Bộ Chính trị đến toàn thể cán bộ, đảng viên và Nhân dân; lồng ghép với việc học tập, quán triệt và tổ chức thực hiện Luật Trẻ em. Tăng cường tuyên truyền, vận động và nêu gương điển hình, người tốt, việc tốt, đồng thời phê phán, lên án các hành vi vi phạm Luật Trẻ em.</w:t>
      </w:r>
    </w:p>
    <w:p>
      <w:r>
        <w:t>II. NỘI DUNG TRỌNG TÂM</w:t>
      </w:r>
    </w:p>
    <w:p>
      <w:r>
        <w:t>1. Tăng cường sự lãnh đạo, chỉ đạo của cấp ủy, chính quyền các cấp đối với công tác chăm sóc, giáo dục và bảo vệ trẻ em.</w:t>
      </w:r>
    </w:p>
    <w:p>
      <w:r>
        <w:t>- Phát huy vai trò lãnh đạo, chỉ đạo của cấp ủy đảng, chính quyền các cấp và cả hệ thống chính trị về công tác chăm sóc, giáo dục và bảo vệ trẻ em. Tăng cường công tác tuyên truyền, phổ biến các chủ trương, đường lối của Đảng, chính sách, pháp luật của Nhà nước đến các tầng lớp nhân dân để nhận thức rõ tính cấp bách và tầm quan trọng của công tác chăm sóc, giáo dục và bảo vệ trẻ em trong tình hình mới. Nâng cao tinh thần trách nhiệm, gương mẫu của người đứng đầu, cán bộ, đảng viên, công chức, viên chức và tăng cường sự phối hợp chặt chẽ các cơ quan, tổ chức trong hệ thống chính trị cũng như không ngừng vận động toàn dân tham gia chăm sóc, giáo dục, bảo vệ trẻ em để mọi trẻ em được thụ hưởng các lợi ích tốt nhất của sự phát triển, không còn bất kỳ trẻ em nào bị phân biệt đối xử và đảm bảo trẻ em được bày tỏ ý kiến, nguyện vọng, được lắng nghe, được tôn trọng.</w:t>
      </w:r>
    </w:p>
    <w:p>
      <w:r>
        <w:t>- Các cấp ủy, chính quyền, Mặt trận Tổ quốc và các tổ chức chính trị - xã hội các cấp, các cơ quan, đơn vị cần làm tốt công tác vận động toàn dân tích cực tham gia thực hiện tốt các chủ trương, đường lối của Đảng, chính sách, pháp luật của nhà nước, của địa phương về công tác chăm sóc, giáo dục và bảo vệ trẻ em.</w:t>
      </w:r>
    </w:p>
    <w:p>
      <w:r>
        <w:t>2. Hoàn thiện chính sách, pháp luật; tiêu chuẩn, quy trình tiếp cận dịch vụ xã hội cơ bản cho trẻ em phù hợp giai đoạn mới.</w:t>
      </w:r>
    </w:p>
    <w:p>
      <w:r>
        <w:t>- Triển khai thực hiện hiệu quả các chính sách bảo trợ xã hội cho trẻ em; huy động tối đa các nguồn lực xã hội hoá, khuyến khích và huy động tổ chức, doanh nghiệp, cá nhân, xã hội tham gia, phối hợp thực hiện tốt các chính sách, mục tiêu, chỉ tiêu, giải pháp, mô hình chăm sóc, giáo dục và bảo vệ trẻ em.</w:t>
      </w:r>
    </w:p>
    <w:p>
      <w:r>
        <w:t>- Nghiên cứu, rà soát, chỉnh sửa, bổ sung và hoàn thiện hệ thống chính sách về chăm sóc, giáo dục và bảo vệ trẻ em. Tham gia đóng góp ý kiến, đề xuất sửa đổi, bổ sung các văn bản thuộc thẩm quyền theo hướng mở rộng chính sách an sinh xã hội, phúc lợi xã hội cho trẻ em ,  đặc biệt là trẻ em thuộc gia đình nghèo, vùng sâu, vùng cao, vùng đồng bào dân tộc thiểu số, trẻ em có hoàn cảnh đặc biệt.</w:t>
      </w:r>
    </w:p>
    <w:p>
      <w:r>
        <w:t>3. Nâng cao năng lực, hiệu lực và chất lượng dịch vụ chăm sóc, giáo dục và bảo vệ trẻ em</w:t>
      </w:r>
    </w:p>
    <w:p>
      <w:r>
        <w:t>- Cấp ủy đảng, chính quyền các cấp tham gia nghiên cứu, chỉ đạo việc xây dựng và phát triển hệ thống cung cấp dịch vụ bảo vệ, chăm sóc trẻ em. Tăng cường đầu tư cơ sở vật chất, công trình phúc lợi, cung cấp dịch vụ xã hội, dịch vụ y tế, giáo dục, vui chơi, giải trí, hoạt động văn hoá, nghệ thuật, thể dục, thể thao cho trẻ em. Quan tâm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 Phát huy vai trò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 Tăng cường công tác bảo vệ trẻ em trước nguy cơ của bạo lực, xâm hại trẻ em trên không gian mạng và xã hội, những vấn đề ảnh hưởng đến phát triển toàn diện. Bảo vệ trẻ em trước nguy cơ phải tham gia lao động nặng nhọc trái quy định của pháp luật ảnh hưởng đến học tập, sức khoẻ, phát triển thể chất, trí tuệ, tinh thần. Phát triển hệ thống tư pháp thân thiện và bảo vệ trẻ em.</w:t>
      </w:r>
    </w:p>
    <w:p>
      <w:r>
        <w:t>- Các địa phương từng bước bố trí tăng nguồn ngân sách cho sự nghiệp chăm sóc, giáo dục và bảo vệ trẻ em, trong đó ưu tiên kinh phí đầu tư các công trình cho trẻ em vùng dân tộc thiểu số, vùng đặc biệt khó khăn, trẻ em các gia đình chính sách, gia đình nghèo và trẻ em có hoàn cảnh đặc biệt. Ưu tiên bố trí quỹ đất, đầu tư cho việc xây dựng điểm vui chơi trẻ em ở cộng đồng và các công trình phúc lợi cho trẻ em.</w:t>
      </w:r>
    </w:p>
    <w:p>
      <w:r>
        <w:t>- Gắn việc thực hiện các mục tiêu bảo vệ trẻ em với các mục tiêu về dinh dưỡng, chăm sóc sức khỏe, giáo dục, vui chơi giải trí và sự tham gia của trẻ em để hướng tới việc thực hiện ngày càng tốt hơn các quyền của trẻ em. Tạo môi trường an toàn, thân thiện, lành mạnh cho trẻ em được phát triển toàn diện. Tập trung thực hiện nhiệm vụ phòng ngừa và ngăn chặn trẻ em vi phạm pháp luật, phòng ngừa trẻ em bị xâm hại, hỗ trợ, giúp đỡ trẻ em mồ côi, trẻ em bị tàn tật, trẻ em mắc bệnh hiểm nghèo…</w:t>
      </w:r>
    </w:p>
    <w:p>
      <w:r>
        <w:t>- Các sở, ban, ngành, địa phương, cơ quan, đơn vị đẩy mạnh công tác xã hội hóa, tích cực khai thác và sử dụng có hiệu quả các nguồn đầu tư của Nhà nước và các nguồn lực xã hội cho công tác chăm sóc, giáo dục và bảo vệ trẻ em. Khuyến khích và vận động sự đóng góp của các doanh nghiệp, các tổ chức, cá nhân cho các hoạt động và công trình dành cho trẻ em. Xây dựng các quy định, tiêu chí để thực hiện xã hội hóa công tác chăm sóc, giáo dục và bảo vệ trẻ em.</w:t>
      </w:r>
    </w:p>
    <w:p>
      <w:r>
        <w:t>- Chính quyền các cấp tăng cường chỉ đạo, quản lý, củng cố, kiện toàn tổ chức bộ máy, cán bộ làm công tác chăm sóc, giáo dục và bảo vệ trẻ em các cấp, cộng tác viên xã hội ở thôn, bản, khu phố. Có chính sách đãi ngộ phù hợp đối với đội ngũ cộng tác viên chăm sóc, giáo dục bảo vệ trẻ em và bình đẳng giới ở thôn, bản, khu phố đảm bảo điều kiện, khuyến khích động viên cho đội ngũ này thực hiện, hoàn thành nhiệm vụ được giao.</w:t>
      </w:r>
    </w:p>
    <w:p>
      <w:r>
        <w:t>- Tăng cường tổ chức thực hiện các hoạt động dành cho trẻ em, như: Tháng hành động vì trẻ em, Ngày Quốc tế thiếu nhi, Tết Trung thu, Ngày vi chất dinh dưỡng, Ngày toàn dân đưa trẻ đến trường, Ngày gia đình Việt Nam và Diễn đàn trẻ em các cấp.</w:t>
      </w:r>
    </w:p>
    <w:p>
      <w:r>
        <w:t>4. Tăng cường công tác quản lý nhà nước về chăm sóc, giáo dục và bảo vệ trẻ em</w:t>
      </w:r>
    </w:p>
    <w:p>
      <w:r>
        <w:t>- Tăng cường sự phối hợp chặt chẽ giữa các ban, ngành, các tổ chức, cơ quan, đơn vị các cấp trong các hoạt động nhằm thúc đẩy thực hiện có hiệu quả các mục tiêu chăm sóc, giáo dục và bảo vệ trẻ em. Thực hiện tốt các hoạt động nhằm đạt được mục tiêu trong các chương trình, kế hoạch trung hạn, dài hạn về công tác trẻ em, như: Kế hoạch thực hiện Chương trình hành động vì trẻ em giai đoạn 2021 - 2030, Chiến lược quốc gia về dinh dưỡng giai đoạn 2021 - 2030 và tầm nhìn đến năm 2045, Chương trình phòng, chống tai nạn, thương tích trẻ em giai đoạn 2021 - 2030, Chương trình phòng ngừa, giảm thiểu trẻ em lao động trái quy định của pháp luật giai đoạn 2021 - 2025, định hướng đến năm 2030, Chương trình chăm sóc sức khoẻ tâm thần trẻ em, chăm sóc trẻ em mồ côi giai đoạn 2024 - 2030 và các chương trình, kế hoạch khác có liên quan đến trẻ em.</w:t>
      </w:r>
    </w:p>
    <w:p>
      <w:r>
        <w:t>- Kiện toàn tổ chức bộ máy quản lý nhà nước về trẻ em từ tỉnh đến cơ sở đảm bảo đáp ứng yêu cầu quản lý nhà nước về công tác trẻ em. Nâng cao năng lực, đạo đức, trách nhiệm của đội ngũ cán bộ làm công tác trẻ em, nhân viên công tác xã hội, cộng tác viên ở cộng đồng dân cư.</w:t>
      </w:r>
    </w:p>
    <w:p>
      <w:r>
        <w:t>- Tăng cường công tác thanh tra, kiểm tra, giám sát việc chấp hành các chủ trương, đường lối của Đảng, chính sách, pháp luật của nhà nước, của địa phương về công tác chăm sóc, giáo dục và bảo vệ trẻ em; kịp thời phát hiện và xử lý nghiêm các hành vi vi phạm pháp luật, xâm hại, bạo lực .</w:t>
      </w:r>
    </w:p>
    <w:p>
      <w:r>
        <w:t>5 .  Chế độ thông tin báo cáo</w:t>
      </w:r>
    </w:p>
    <w:p>
      <w:r>
        <w:t>Định kỳ 6 tháng, hàng năm, các Sở, ngành, đơn vị, địa phương tổng hợp báo cáo kết quả triển khai thực hiện kế hoạch gửi Sở Lao động - Thương binh và Xã hội tổng hợp chung báo cáo Ủy ban nhân dân tỉnh và Bộ Lao động - Thương binh và Xã hội theo quy định.</w:t>
      </w:r>
    </w:p>
    <w:p>
      <w:r>
        <w:t>III. TỔ CHỨC THỰC HIỆN</w:t>
      </w:r>
    </w:p>
    <w:p>
      <w:r>
        <w:t>1. Sở Lao động - Thương binh và Xã hội</w:t>
      </w:r>
    </w:p>
    <w:p>
      <w:r>
        <w:t>- Chủ trì và phối hợp với các Sở, ngành, đơn vị, địa phương thực hiện có hiệu quả Chương trình hành động quốc gia vì trẻ em, các chương trình về phòng chống tai nạn thương tích, phòng ngừa giảm thiểu trẻ em lao động trái quy định của pháp luật, chăm sóc sức khỏe tâm thần, trẻ em mồ côi. Lồng ghép tổ chức thực hiện kế hoạch với các chương trình, kế hoạch trẻ em giai đoạn đến năm 2025, tầm nhìn đến năm 2030 và các chương trình an sinh xã hội khác đã và đang triển khai thực hiện.</w:t>
      </w:r>
    </w:p>
    <w:p>
      <w:r>
        <w:t>- Phát triển hệ thống phúc lợi xã hội, cung cấp dịch vụ xã hội cơ bản, bảo vệ và phát triển toàn diện trẻ em phù hợp với giai đoạn mới. Rà soát toàn diện, tăng cường quản lý các cơ sở chăm sóc, nuôi dưỡng, hỗ trợ trẻ em và các hoạt động xã hội, từ thiện chăm sóc, giáo dục và bảo vệ trẻ em bảo đảm theo quy định của pháp luật.</w:t>
      </w:r>
    </w:p>
    <w:p>
      <w:r>
        <w:t>- Củng cố phát triển và nâng cao năng lực của đội ngũ làm công tác bảo vệ trẻ em các cấp, nhân viên công tác xã hội, cộng tác viên.</w:t>
      </w:r>
    </w:p>
    <w:p>
      <w:r>
        <w:t>- Tổng hợp báo cáo Ủy ban nhân dân tỉnh và Bộ Lao động - Thương binh và Xã hội về kết quả triển khai thực hiện theo quy định.</w:t>
      </w:r>
    </w:p>
    <w:p>
      <w:r>
        <w:t>2. Sở Giáo dục và Đào tạo</w:t>
      </w:r>
    </w:p>
    <w:p>
      <w:r>
        <w:t>Tiếp tục thực hiện nâng cao chất lượng phổ cập giáo dục mầm non cho trẻ em dưới 5 tuổi. Tăng cường phối hợp giữa gia đình, nhà trường và xã hội, nêu cao trách nhiệm của gia đình và nhà trường; chú trọng giáo dục đạo đức, lối sống, kỹ năng cho trẻ sống có trách nhiệm, thực hiện bổn phận với gia đình, nhà trường, cộng đồng, xã hội, đất nước phù hợp với lứa tuổi.</w:t>
      </w:r>
    </w:p>
    <w:p>
      <w:r>
        <w:t>3. Sở Y tế</w:t>
      </w:r>
    </w:p>
    <w:p>
      <w:r>
        <w:t>Triển khai thực hiện có hiệu quả các chiến lược, chương trình về dinh dưỡng, tiêm chủng mở rộng, can thiệp giảm tử vong trẻ em dưới 5 tuổi, tăng cường cung cấp các dịch vụ y tế chăm sóc sức khỏe tâm thần cho trẻ em tại cơ sở khám, chữa bệnh.</w:t>
      </w:r>
    </w:p>
    <w:p>
      <w:r>
        <w:t>4. Sở Thông tin và Truyền thông</w:t>
      </w:r>
    </w:p>
    <w:p>
      <w:r>
        <w:t>Hướng dẫn các cơ quan báo chí của Trung ương và địa phương xây dựng kế hoạch triển khai cụ thể, thường xuyên tuyên truyền các nhiệm vụ, giải pháp trong Chỉ thị 28/CT-TW. Phối hợp chỉ đạo các cơ quan báo chí tăng cường mở các chuyên trang, chuyên mục, xây dựng chương trình phát thanh, truyền hình tuyên truyền chủ trương, chính sách, pháp luật, kiến thức, kỹ năng, các mô hình chăm sóc, giáo dục và bảo vệ trẻ em; trách nhiệm của các cấp, các ngành, đoàn thể, nhà trường, gia đình và xã hội về công tác chăm sóc, giáo dục và bảo vệ trẻ em. Lên án các hành vi xâm hại, bạo lực, mua bán, bỏ rơi, bắt cóc…gây nguy hại đến trẻ em. Đẩy mạnh bảo vệ trẻ em trước thông tin không có lợi trên không gian mạng và xã hội, những vấn đề ảnh hưởng đến phát triển toàn diện của trẻ em.</w:t>
      </w:r>
    </w:p>
    <w:p>
      <w:r>
        <w:t>5. Sở Văn hóa, Thể thao và Du lịch</w:t>
      </w:r>
    </w:p>
    <w:p>
      <w:r>
        <w:t>Nâng cao hiệu quả thực thi pháp luật, chính sách, quy hoạch về vui chơi, giải trí, hoạt động văn hóa nghệ thuật, thể dục, thể thao, du lịch cho trẻ em, nhất là trẻ em có hoàn cảnh đặc biệt, địa bàn khó khăn, vùng sâu, vùng xa. Xây dựng môi trường gia đình an toàn, lành mạnh, thân thiện, bảo đảm cho trẻ em có cơ hội phát triển về thể chất, tinh thần, nhân cách, tài năng, trí tuệ. Phát triển các sản phẩm văn hóa, văn học, nghệ thuật lành mạnh, phù hợp, có chất lượng dành cho trẻ em.</w:t>
      </w:r>
    </w:p>
    <w:p>
      <w:r>
        <w:t>6. Sở Tài chính</w:t>
      </w:r>
    </w:p>
    <w:p>
      <w:r>
        <w:t>Căn cứ khả năng ngân sách của tỉnh, tham mưu Ủy ban nhân dân tỉnh phân bổ kinh phí phù hợp để thực hiện Kế hoạch theo quy định của Luật ngân sách nhà nước và hướng dẫn các cơ quan, đơn vị, địa phương cân đối, sử dụng đã được giao trong dự toán khi có văn bản đơn vị đề nghị.</w:t>
      </w:r>
    </w:p>
    <w:p>
      <w:r>
        <w:t>7. Các sở, ban, ngành liên quan</w:t>
      </w:r>
    </w:p>
    <w:p>
      <w:r>
        <w:t>- Căn cứ kế hoạch của Ủy ban nhân dân tỉnh, các Sở, ban, ngành chỉ đạo xây dựng kế hoạch và lồng ghép tổ chức triển khai thực hiện kế hoạch theo chức năng, nhiệm vụ được giao nhằm tăng cường tuyên truyền, vận động nâng cao nhận thức của toàn dân về tầm quan trọng, tính chiến lược, lâu dài của công tác chăm sóc, giáo dục và bảo vệ trẻ em cũng như trách nhiệm của toàn xã hội tham gia chăm sóc, giáo dục và bảo vệ trẻ em trong tình hình mới.</w:t>
      </w:r>
    </w:p>
    <w:p>
      <w:r>
        <w:t>8. Đề nghị Ủy ban Mặt trận Tổ quốc Việt Nam tỉnh và các tổ chức chính trị - xã hội tỉnh.</w:t>
      </w:r>
    </w:p>
    <w:p>
      <w:r>
        <w:t>Tăng cường tuyên truyền, phổ biến, quán triệt và tổ chức thực hiện Chỉ thị số 28-CT/TW phù hợp với chức năng, nhiệm vụ từng cơ quan, đơn vị. Xây dựng chương trình giám sát việc thực hiện Chỉ thị 28-CT/TW; kịp thời phản ánh, phối hợp giải quyết những vấn đề liên quan đến trẻ em; vận động đoàn viên, hội viên tích cực tuyên truyền, cung cấp thông tin, tư vấn, hỗ trợ, hướng dẫn chăm sóc, giáo dục và bảo vệ trẻ em. Tổ chức thực hiện có hiệu quả phong trào: “Toàn dân chăm sóc, giáo dục và bảo vệ trẻ em” gắn với cuộc vận động “Toàn dân đoàn kết xây dựng nông thôn mới, đô thị văn minh” đến từng địa bàn dân cư. Xây dựng chương trình, kế hoạch thực hiện tốt các hoạt động thanh, thiếu niên và nhi đồng. Tăng cường giám sát và phản biện xã hội đối với việc xây dựng và thực hiện chính sách, pháp luật liên quan đến trẻ em.</w:t>
      </w:r>
    </w:p>
    <w:p>
      <w:r>
        <w:t>9. Ủy ban nhân dân các huyện, thành phố</w:t>
      </w:r>
    </w:p>
    <w:p>
      <w:r>
        <w:t>- Xây dựng kế hoạch và tổ chức triển khai thực hiện kế hoạch số 273- KH/TU, ngày 20/02/2024 của Ban Thường vụ Tỉnh ủy về triển khai thực hiện Chỉ thị số 28-CT/TW, ngày 25/12/2023 của Bộ Chính trị về tăng cường công tác chăm sóc, giáo dục và bảo vệ trẻ em đáp ứng yêu cầu phát triển đất nước phồn vinh, hạnh phúc trên địa bàn tỉnh.</w:t>
      </w:r>
    </w:p>
    <w:p>
      <w:r>
        <w:t>- Phối hợp với cấp ủy, Đảng bộ tổ chức quán triệt Chỉ thị số 28-CT/TW và Kế hoạch của Tỉnh ủy đến toàn thể các Chi, Đảng bộ và từng đảng viên, công chức, viên chức, người lao động và toàn thể nhân dân.</w:t>
      </w:r>
    </w:p>
    <w:p>
      <w:r>
        <w:t>- Thường xuyên tổ chức các hoạt động tuyên truyền, vận động nhân dân nắm bắt chủ trương của Đảng, chính sách pháp luật về trẻ em và tích cực tham gia làm tốt các hoạt động chăm sóc, giáo dục và bảo vệ trẻ em trên địa bàn.</w:t>
      </w:r>
    </w:p>
    <w:p>
      <w:r>
        <w:t>- Triển khai thực hiện tốt các hoạt động nhằm đạt được mục tiêu trong các chương trình, kế hoạch trung hạn, dài hạn về công tác trẻ em, như: Kế hoạch thực hiện Chương trình hành động vì trẻ em; Chương trình dinh dưỡng cho trẻ em; Chương trình phòng, chống tai nạn, thương tích trẻ em, Chương trình phòng chống tai nạn thương tích, đuối nước trẻ em; Chương trình phòng ngừa, giảm thiểu lao động trẻ em; Chương trình chăm sóc sức khoẻ tâm thần cho trẻ em...</w:t>
      </w:r>
    </w:p>
    <w:p>
      <w:r>
        <w:t>- Kiện toàn tổ chức bộ máy quản lý nhà nước về trẻ em, Ban Điều hành, nhóm công tác liên ngành, Ban Bảo vệ trẻ em các cấp. Tổ chức các hoạt động nâng cao năng lực, đạo đức, trách nhiệm của đội ngũ cán bộ làm công tác trẻ em, nhân viên công tác xã hội, cộng tác viên ở cộng đồng dân cư.</w:t>
      </w:r>
    </w:p>
    <w:p>
      <w:r>
        <w:t>- Tăng cường công tác thanh tra, kiểm tra, giám sát việc chấp hành các chủ trương, đường lối của Đảng, chính sách, pháp luật của nhà nước, của địa phương về công tác chăm sóc, giáo dục và bảo vệ trẻ em; kịp thời phát hiện và xử lý nghiêm các hành vi vi phạm pháp luật, xâm hại, bạo lực.</w:t>
      </w:r>
    </w:p>
    <w:p>
      <w:r>
        <w:t>Trên đây là Kế hoạch thực hiện kế hoạch số 273-KH/TU, ngày 20/02/2024 của Ban Thường vụ Tỉnh ủy về triển khai thực hiện Chỉ thị số 28- CT/TW, ngày 25/12/2023 của Bộ Chính trị về tăng cường công tác chăm sóc, giáo dục và bảo vệ trẻ em đáp ứng yêu cầu phát triển đất nước phồn vinh, hạnh phúc, Ủy ban nhân dân tỉnh Ninh Thuận yêu cầu các Sở, ban, ngành tỉnh và Ủy ban nhân dân các huyện, thành phố triển khai thực hiện; đề nghị Ủy ban Mặt trận Tổ quốc Việt Nam và các tổ chức chính trị - xã hội, tổ chức xã hội phối hợp thực hiện./.</w:t>
      </w:r>
    </w:p>
    <w:p>
      <w:r>
        <w:t>Nơi nhận:</w:t>
      </w:r>
    </w:p>
    <w:p>
      <w:r>
        <w:t>- Bộ LĐTBXH, Cục Trẻ em;</w:t>
      </w:r>
    </w:p>
    <w:p>
      <w:r>
        <w:t>- TT.Tỉnh ủy, TT.HĐND tỉnh;</w:t>
      </w:r>
    </w:p>
    <w:p>
      <w:r>
        <w:t>- CT, các PCT UBND tỉnh;</w:t>
      </w:r>
    </w:p>
    <w:p>
      <w:r>
        <w:t>- Ủy ban MTTQ tỉnh;</w:t>
      </w:r>
    </w:p>
    <w:p>
      <w:r>
        <w:t>- Các Sở, ban ngành, đoàn thể cấp tỉnh;</w:t>
      </w:r>
    </w:p>
    <w:p>
      <w:r>
        <w:t>- UBND các huyện, thành phố;</w:t>
      </w:r>
    </w:p>
    <w:p>
      <w:r>
        <w:t>- VPUB: CVP, PVP (NĐT);</w:t>
      </w:r>
    </w:p>
    <w:p>
      <w:r>
        <w:t>- Lưu: VT. NVT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