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122/KH-UBND truyền thông hoạt động kiểm soát thủ tục hành chính năm 2024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122/KH-UBND</w:t>
      </w:r>
    </w:p>
    <w:p>
      <w:r>
        <w:t>Nghệ An, ngày 21 tháng 02 năm 2024</w:t>
      </w:r>
    </w:p>
    <w:p>
      <w:r>
        <w:t>KẾ HOẠCH</w:t>
      </w:r>
    </w:p>
    <w:p>
      <w:r>
        <w:t>TRUYỀN THÔNG HOẠT ĐỘNG KIỂM SOÁT THỦ TỤC HÀNH CHÍNH NĂM 2024 TRÊN ĐỊA BÀN TỈNH NGHỆ AN</w:t>
      </w:r>
    </w:p>
    <w:p>
      <w:r>
        <w:t>Thực hiện Nghị định số 20/2008/NĐ-CP ngày 14/02/2008 của Chính phủ về tiếp nhận, xử lý phản ánh, kiến nghị của cá nhân, tổ chức về các quy định hành chính, Nghị định số 63/2010/NĐ-CP ngày 08/6/2010 của Chính phủ quy định về công tác kiểm soát thủ tục hành chính, Nghị định số 48/2013/NĐ-CP ngày 14/5/2013 của Chính phủ sửa đổi, bổ sung một số điều Nghị định số 63/2010/NĐ-CP ngày 08/6/2010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45/2020/NĐ-CP ngày 08/4/2020 của Chính phủ về thực hiện thủ tục hành chính trên môi trường điện tử,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Thông tư số 02/2017/TT-VPCP ngày 30/10/2017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và để nâng cao hiệu quả hoạt động cải cách thủ tục hành chính, kiểm soát thủ tục hành chính, Ủy ban nhân dân tỉnh Nghệ An ban hành Kế hoạch truyền thông hoạt động kiểm soát thủ tục hành chính năm 2024 trên địa bàn tỉnh như sau:</w:t>
      </w:r>
    </w:p>
    <w:p>
      <w:r>
        <w:t>I. MỤC ĐÍCH, YÊU CẦU</w:t>
      </w:r>
    </w:p>
    <w:p>
      <w:r>
        <w:t>1. Mục đích</w:t>
      </w:r>
    </w:p>
    <w:p>
      <w:r>
        <w:t>a) Nâng cao nhận thức của cán bộ, công chức, viên chức, người lao động và người dân, doanh nghiệp trên địa bàn tỉnh về ý nghĩa, mục tiêu, tầm quan trọng của công tác cải cách hành chính, kiểm soát thủ tục hành chính (TTHC);</w:t>
      </w:r>
    </w:p>
    <w:p>
      <w:r>
        <w:t>b) Đẩy mạnh tuyên truyền công tác cải cách hành chính, kiểm soát TTHC để tạo sự lan tỏa và đồng thuận trong xã hội. Trong đó, tập trung các nội dung trọng tâm như: Đổi mới cách thức giải quyết TTHC theo cơ chế một cửa, một cửa liên thông; ứng dụng công nghệ thông tin trong tiếp nhận, giải quyết TTHC; tình hình, kết quả thực hiện các nghị quyết của Chính phủ về cải thiện môi trường kinh doanh, nâng cao năng lực cạnh tranh; thực hiện TTHC trên môi trường điện tử, các mô hình mới, cách làm hay, các gương điển hình liên quan đến công tác cải cách hành chính, kiểm soát TTHC tại các cơ quan, đơn vị, địa phương;</w:t>
      </w:r>
    </w:p>
    <w:p>
      <w:r>
        <w:t>c) Phát huy vai trò của các cơ quan truyền thông trong việc phản ánh chính xác, kịp thời mặt tích cực hoặc chưa hiệu quả của tổ chức, cá nhân trong thực hiện nhiệm vụ kiểm soát TTHC. Tiếp nhận, xử lý các phản ánh, kiến nghị của người dân, doanh nghiệp để đề nghị cơ quan có thẩm quyền sửa đổi, bổ sung hoặc có biện pháp giải quyết phù hợp, tạo điều kiện thuận lợi cho người dân, doanh nghiệp trong thực hiện TTHC;</w:t>
      </w:r>
    </w:p>
    <w:p>
      <w:r>
        <w:t>d) Nâng cao trách nhiệm của người đứng đầu cơ quan hành chính Nhà nước các cấp trong công tác cải cách hành chính, kiểm soát TTHC và tăng cường kỷ cương, kỷ luật hành chính trong các cơ quan hành chính nhà nước các cấp trên địa bàn tỉnh Nghệ An.</w:t>
      </w:r>
    </w:p>
    <w:p>
      <w:r>
        <w:t>2. Yêu cầu</w:t>
      </w:r>
    </w:p>
    <w:p>
      <w:r>
        <w:t>a) Giám đốc các Sở, Thủ trưởng các cơ quan, đơn vị, địa phương tiếp tục quán triệt và xác định công tác truyền thông hoạt động kiểm soát TTHC là một trong những nhiệm vụ trọng tâm, thường xuyên. Đồng thời, huy động sự đóng góp trí tuệ của đội ngũ cán bộ, công chức, viên chức trực tiếp tham gia giải quyết TTHC phục vụ người dân, doanh nghiệp;</w:t>
      </w:r>
    </w:p>
    <w:p>
      <w:r>
        <w:t>b) Đảm bảo công khai, minh bạch các thông tin về TTHC nhằm tạo điều kiện để người dân, doanh nghiệp tiếp cận, thực hiện việc giám sát hoạt động cải cách TTHC, giải quyết TTHC của đội ngũ cán bộ, công chức, viên chức qua đó góp phần nâng cao trách nhiệm, trình độ chuyên môn nghiệp vụ, tính chuyên nghiệp trong giải quyết công việc;</w:t>
      </w:r>
    </w:p>
    <w:p>
      <w:r>
        <w:t>c) Các cơ quan, đơn vị, địa phương phổ biến nội dung hoạt động kiểm soát TTHC một cách kịp thời, đầy đủ; lựa chọn hình thức tuyên truyền phong phú, đa dạng phù hợp với trình độ dân trí, điều kiện cụ thể của từng cơ quan, đơn vị, địa phương, chú trọng giới thiệu rộng rãi về kinh nghiệm, cách làm hay, những điển hình tiên tiến, đồng thời phê phán những biểu hiện trì trệ trong quá trình thực hiện hoạt động kiểm soát TTHC.</w:t>
      </w:r>
    </w:p>
    <w:p>
      <w:r>
        <w:t>II. NỘI DUNG CỦA KẾ HOẠCH:  Thực hiện theo Phụ lục kèm theo.</w:t>
      </w:r>
    </w:p>
    <w:p>
      <w:r>
        <w:t>III. KINH PHÍ THỰC HIỆN</w:t>
      </w:r>
    </w:p>
    <w:p>
      <w:r>
        <w:t>1. Trên cơ sở Kế hoạch này, Văn phòng UBND tỉnh và các Sở, Ban Ngành cấp tỉnh, Đài Phát thanh - Truyền hình tỉnh; Báo Nghệ An căn cứ nội dung chi, mức chi theo quy định tại Thông tư 167/2012/TT-BTC ngày 10/10/2012 của Bộ trướng Bộ Tài chính quy định về việc lập dự toán, quản lý và sử dụng kinh phí thực hiện các hoạt động kiểm soát thủ tục hành chính và Quyết định số 56/2014/QĐ-UBND ngày 09/9/2014 của UBND tỉnh Nghệ An về lập dự toán, quản lý và sử dụng kinh phí thực hiện các hoạt động kiểm soát TTHC để dự trù kinh phí gửi Sở Tài chính thẩm định và trình UBND tỉnh quyết định.</w:t>
      </w:r>
    </w:p>
    <w:p>
      <w:r>
        <w:t>2. Kinh phí truyền thông hoạt động kiểm soát TTHC của UBND cấp huyện, UBND cấp xã được bố trí trong dự toán ngân sách của địa phương theo quy định.</w:t>
      </w:r>
    </w:p>
    <w:p>
      <w:r>
        <w:t>3. Ngoài ra, các đơn vị, địa phương có liên quan được huy động các nguồn lực tài chính hợp pháp khác để hỗ trợ cho hoạt động truyền thông theo Kế hoạch này.</w:t>
      </w:r>
    </w:p>
    <w:p>
      <w:r>
        <w:t>IV. TỔ CHỨC THỰC HIỆN</w:t>
      </w:r>
    </w:p>
    <w:p>
      <w:r>
        <w:t>1. Giám đốc các Sở, Thủ trưởng các cơ quan, đơn vị, địa phương và các đơn vị có liên quan</w:t>
      </w:r>
    </w:p>
    <w:p>
      <w:r>
        <w:t>Tổ chức triển khai các nhiệm vụ được giao theo Kế hoạch này, tuyên truyền sâu rộng nội dung công tác kiểm soát TTHC trong cán bộ, công chức, viên chức, người lao động của cơ quan, đơn vị, địa phương, đồng thời tuyên truyền cho tổ chức, cá nhân về ý nghĩa, tầm quan trọng của công tác cải cách hành chính, kiểm soát TTHC.</w:t>
      </w:r>
    </w:p>
    <w:p>
      <w:r>
        <w:t>2. Ủy ban nhân dân các huyện, thành phố, thị xã</w:t>
      </w:r>
    </w:p>
    <w:p>
      <w:r>
        <w:t>Chủ động triển khai Kế hoạch này đến Ủy ban nhân dân các xã, phường, thị trấn trên địa bàn quản lý.</w:t>
      </w:r>
    </w:p>
    <w:p>
      <w:r>
        <w:t>3. Đài Phát thanh - Truyền hình tỉnh; Báo Nghệ An; Cổng Thông tin điện tử tỉnh</w:t>
      </w:r>
    </w:p>
    <w:p>
      <w:r>
        <w:t>Mở chuyên trang, chuyên mục để tuyên truyền, đưa tin, bài về hoạt động cải cách hành chính, kiểm soát TTHC; cập nhật, đưa tin bài giới thiệu về sáng kiến kinh nghiệm, gương tập thể, cá nhân tiêu biểu điển hình trong thực hiện nhiệm vụ cải cách hành chính, kiểm soát TTHC.</w:t>
      </w:r>
    </w:p>
    <w:p>
      <w:r>
        <w:t>3. Văn phòng UBND tỉnh</w:t>
      </w:r>
    </w:p>
    <w:p>
      <w:r>
        <w:t>Tổ chức theo dõi, đôn đốc, kiểm tra việc thực hiện kế hoạch; tham mưu, đề xuất các giải pháp xử lý, chấn chỉnh trong quá trình thực hiện kế hoạch này trên địa bàn tỉnh và tổng hợp báo cáo Ủy ban nhân dân tỉnh kết quả thực hiện.</w:t>
      </w:r>
    </w:p>
    <w:p>
      <w:r>
        <w:t>Trên đây là Kế hoạch truyền thông về hoạt động kiểm soát thủ tục hành chính năm 2024 trên địa bàn tỉnh Nghệ An, yêu cầu Giám đốc các Sở, Thủ trưởng các cơ quan, đơn vị, địa phương trên địa bàn tỉnh tổ chức triển khai, thực hiện nghiêm túc./.</w:t>
      </w:r>
    </w:p>
    <w:p>
      <w:r>
        <w:t>Nơi nhận:</w:t>
      </w:r>
    </w:p>
    <w:p>
      <w:r>
        <w:t>- Văn phòng Chính phủ;</w:t>
      </w:r>
    </w:p>
    <w:p>
      <w:r>
        <w:t>- TT Tỉnh ủy, TT HĐND tỉnh;</w:t>
      </w:r>
    </w:p>
    <w:p>
      <w:r>
        <w:t>- Đoàn ĐBQH, MTTQ tỉnh;</w:t>
      </w:r>
    </w:p>
    <w:p>
      <w:r>
        <w:t>- Chủ tịch, Các PCT UBND tỉnh;</w:t>
      </w:r>
    </w:p>
    <w:p>
      <w:r>
        <w:t>- Chánh VP, Phó VP UBND tỉnh;</w:t>
      </w:r>
    </w:p>
    <w:p>
      <w:r>
        <w:t>- Các Sở, ban, ngành cấp tỉnh;</w:t>
      </w:r>
    </w:p>
    <w:p>
      <w:r>
        <w:t>- Đài PTTH tỉnh, Báo Nghệ An;</w:t>
      </w:r>
    </w:p>
    <w:p>
      <w:r>
        <w:t>- Cổng Thông tin điện tử tỉnh;</w:t>
      </w:r>
    </w:p>
    <w:p>
      <w:r>
        <w:t>- UBND các huyện, thành phố, thị xã;</w:t>
      </w:r>
    </w:p>
    <w:p>
      <w:r>
        <w:t>- Lưu: VT, KSTT (Nam).</w:t>
      </w:r>
    </w:p>
    <w:p>
      <w:r>
        <w:t>TM. ỦY BAN NHÂN DÂN</w:t>
      </w:r>
    </w:p>
    <w:p>
      <w:r>
        <w:t>KT. CHỦ TỊCH</w:t>
      </w:r>
    </w:p>
    <w:p>
      <w:r>
        <w:t>PHÓ CHỦ TỊCH</w:t>
      </w:r>
    </w:p>
    <w:p>
      <w:r>
        <w:t>Lê Hồng Vinh</w:t>
      </w:r>
    </w:p>
    <w:p>
      <w:r>
        <w:t>PHỤ LỤC</w:t>
      </w:r>
    </w:p>
    <w:p>
      <w:r>
        <w:t>NỘI DUNG TRUYỀN THÔNG HOẠT ĐỘNG KIỂM SOÁT THỦ TỤC HÀNH CHÍNH NĂM 2024 TRÊN ĐỊA BÀN TỈNH NGHỆ AN</w:t>
      </w:r>
    </w:p>
    <w:p>
      <w:r>
        <w:t>(Ban hành kèm theo Kế hoạch số 122/KH-UBND ngày 21/02/2024 của Ủy ban nhân dân tỉnh Nghệ An)</w:t>
      </w:r>
    </w:p>
    <w:p>
      <w:r>
        <w:t>TT</w:t>
      </w:r>
    </w:p>
    <w:p>
      <w:r>
        <w:t>Nội dung công việc</w:t>
      </w:r>
    </w:p>
    <w:p>
      <w:r>
        <w:t>Đơn vị thực hiện</w:t>
      </w:r>
    </w:p>
    <w:p>
      <w:r>
        <w:t>Đơn vị phối hợp</w:t>
      </w:r>
    </w:p>
    <w:p>
      <w:r>
        <w:t>Thời gian thực hiện</w:t>
      </w:r>
    </w:p>
    <w:p>
      <w:r>
        <w:t>I.</w:t>
      </w:r>
    </w:p>
    <w:p>
      <w:r>
        <w:t>Truyền thông về nội dung, vai trò, ý nghĩa của hoạt động kiểm soát TTHC</w:t>
      </w:r>
    </w:p>
    <w:p>
      <w:r>
        <w:t>1</w:t>
      </w:r>
    </w:p>
    <w:p>
      <w:r>
        <w:t>Phối hợp với Ủy ban Mặt trận Tổ quốc, các tổ chức chính trị - xã hội giám sát việc thực hiện TTHC của các Sở, Ban, Ngành cấp tỉnh, UBND cấp huyện, xã; việc tiếp nhận, xử lý phản ánh kiến nghị về quy định hành chính.</w:t>
      </w:r>
    </w:p>
    <w:p>
      <w:r>
        <w:t>Văn phòng UBND tỉnh</w:t>
      </w:r>
    </w:p>
    <w:p>
      <w:r>
        <w:t>Ủy ban MTTQ và các tổ chức chính trị - xã hội tỉnh</w:t>
      </w:r>
    </w:p>
    <w:p>
      <w:r>
        <w:t>Thường xuyên</w:t>
      </w:r>
    </w:p>
    <w:p>
      <w:r>
        <w:t>2</w:t>
      </w:r>
    </w:p>
    <w:p>
      <w:r>
        <w:t>Lồng ghép việc tuyên truyền các nội dung hoạt động kiểm soát TTHC với việc tuyên truyền phổ biến các chủ trương, chính sách của Đảng, pháp luật của Nhà nước.</w:t>
      </w:r>
    </w:p>
    <w:p>
      <w:r>
        <w:t>Sở Tư pháp, các Sở, ban, ngành cấp tỉnh; UBND cấp huyện, cấp xã</w:t>
      </w:r>
    </w:p>
    <w:p>
      <w:r>
        <w:t>Văn phòng UBND tỉnh</w:t>
      </w:r>
    </w:p>
    <w:p>
      <w:r>
        <w:t>Thường xuyên</w:t>
      </w:r>
    </w:p>
    <w:p>
      <w:r>
        <w:t>3</w:t>
      </w:r>
    </w:p>
    <w:p>
      <w:r>
        <w:t>Xây dựng các chuyên đề, chuyên trang, chuyên mục; phóng sự, phỏng vấn; viết tin, bài đăng tải lên các phương tiện thông tin đại chúng để phản ánh kịp thời cách làm mới làm hay trong cải cách hành chính, kiểm soát TTHC.</w:t>
      </w:r>
    </w:p>
    <w:p>
      <w:r>
        <w:t>Đài PTTH tỉnh; Báo Nghệ An, các Cơ quan thông tấn báo chí khác có liên quan đóng trên địa bàn tỉnh</w:t>
      </w:r>
    </w:p>
    <w:p>
      <w:r>
        <w:t>Văn phòng UBND tỉnh, các Sở, ban, ngành có liên quan</w:t>
      </w:r>
    </w:p>
    <w:p>
      <w:r>
        <w:t>Thường xuyên</w:t>
      </w:r>
    </w:p>
    <w:p>
      <w:r>
        <w:t>II.</w:t>
      </w:r>
    </w:p>
    <w:p>
      <w:r>
        <w:t>Truyền thông hỗ trợ hoạt động kiểm soát TTHC; công tác tiếp nhận, xử lý phản ánh, kiến nghị về quy định hành chính</w:t>
      </w:r>
    </w:p>
    <w:p>
      <w:r>
        <w:t>1.</w:t>
      </w:r>
    </w:p>
    <w:p>
      <w:r>
        <w:t>Tiếp tục tuyên truyền Đề án “Phát triển ứng dụng dữ liệu về dân cư, định danh và xác thực điện tử phục vụ chuyển đổi số quốc gia giai đoạn 2022 - 2025, tầm nhìn đến năm 2030” phê duyệt kèm theo Quyết định số 06/QĐ-TTg ngày 06/01/2022 của Thủ tướng Chính phủ; Đề án “Đổi mới việc thực hiện cơ chế một cửa, một cửa liên thông trong giải quyết thủ tục hành chính” phê duyệt kèm theo Quyết định số 468/QĐ-TTg ngày 27/3/2021 của Thủ tướng Chính phủ và Nghị định số 45/2020/NĐ-CP ngày 08/4/2020 của Chính phủ về thực hiện thủ tục hành chính trên môi trường điện tử.</w:t>
      </w:r>
    </w:p>
    <w:p>
      <w:r>
        <w:t>Công an tỉnh; Văn phòng UBND tỉnh, Sở Thông tin và Truyền thông.</w:t>
      </w:r>
    </w:p>
    <w:p>
      <w:r>
        <w:t>Các Sở, ban, ngành cấp tỉnh; UBND cấp huyện, cấp xã.</w:t>
      </w:r>
    </w:p>
    <w:p>
      <w:r>
        <w:t>Thường xuyên</w:t>
      </w:r>
    </w:p>
    <w:p>
      <w:r>
        <w:t>2</w:t>
      </w:r>
    </w:p>
    <w:p>
      <w:r>
        <w:t>Hướng dẫn các TTHC cụ thể các lĩnh vực cho tổ chức, cá nhân trên chuyên trang  “Chính sách và Cuộc sống”</w:t>
      </w:r>
    </w:p>
    <w:p>
      <w:r>
        <w:t>Trung tâm Phục vụ hành chính công tỉnh - Văn phòng UBND tỉnh</w:t>
      </w:r>
    </w:p>
    <w:p>
      <w:r>
        <w:t>Các Sở, ban, ngành cấp tỉnh; UBND cấp huyện, xã</w:t>
      </w:r>
    </w:p>
    <w:p>
      <w:r>
        <w:t>Thường xuyên</w:t>
      </w:r>
    </w:p>
    <w:p>
      <w:r>
        <w:t>3.</w:t>
      </w:r>
    </w:p>
    <w:p>
      <w:r>
        <w:t>Tuyên truyền hoạt động của Trung tâm Phục vụ hành chính công tỉnh đến Nhân dân trên địa bàn tỉnh</w:t>
      </w:r>
    </w:p>
    <w:p>
      <w:r>
        <w:t>Trung tâm Phục vụ hành chính công tỉnh - Văn phòng UBND tỉnh</w:t>
      </w:r>
    </w:p>
    <w:p>
      <w:r>
        <w:t>Các Sở, ban, ngành cấp tỉnh; Đài Phát thanh - Truyền hình; Báo Nghệ An; UBND cấp huyện, cấp xã</w:t>
      </w:r>
    </w:p>
    <w:p>
      <w:r>
        <w:t>Thường xuyên</w:t>
      </w:r>
    </w:p>
    <w:p>
      <w:r>
        <w:t>4</w:t>
      </w:r>
    </w:p>
    <w:p>
      <w:r>
        <w:t>Tuyên truyền về kết quả cải cách TTHC, kiểm soát TTHC của các Sở, ban, ngành cấp tỉnh; UBND cấp huyện; UBND cấp xã.</w:t>
      </w:r>
    </w:p>
    <w:p>
      <w:r>
        <w:t>Văn phòng UBND tỉnh</w:t>
      </w:r>
    </w:p>
    <w:p>
      <w:r>
        <w:t>- Các Sở, ban, ngành cấp tỉnh;</w:t>
      </w:r>
    </w:p>
    <w:p>
      <w:r>
        <w:t>- Báo Nghệ An; Đài Phát thanh Truyền hình tỉnh; Cổng Thông tin điện tử tỉnh;</w:t>
      </w:r>
    </w:p>
    <w:p>
      <w:r>
        <w:t>- UBND cấp huyện, xã.</w:t>
      </w:r>
    </w:p>
    <w:p>
      <w:r>
        <w:t>Thường xuyên</w:t>
      </w:r>
    </w:p>
    <w:p>
      <w:r>
        <w:t>5.</w:t>
      </w:r>
    </w:p>
    <w:p>
      <w:r>
        <w:t>Tổ chức cuộc thi: Tìm hiểu hoạt động kiểm soát thủ tục hành chính và cung cấp, sử dụng dịch vụ công trên địa bàn tỉnh.</w:t>
      </w:r>
    </w:p>
    <w:p>
      <w:r>
        <w:t>Văn phòng UBND tỉnh</w:t>
      </w:r>
    </w:p>
    <w:p>
      <w:r>
        <w:t>Sở Nội vụ, Liên đoàn lao động tỉnh; Tỉnh đoàn, Sở Nội vụ, Sở Tư pháp, Sở Thông tin và Truyền thông và các Sở, ban, ngành cấp tỉnh có liên quan; UBND cấp huyện;cấp xã</w:t>
      </w:r>
    </w:p>
    <w:p>
      <w:r>
        <w:t>Quý II/2024</w:t>
      </w:r>
    </w:p>
    <w:p>
      <w:r>
        <w:t>6.</w:t>
      </w:r>
    </w:p>
    <w:p>
      <w:r>
        <w:t>Xây dựng, biên soạn sổ tay, tờ rơi, tờ gấp pháp luật thông tin cơ bản về hoạt động kiểm soát TTHC và tiếp nhận phản ánh, kiến nghị cung cấp cho cán bộ, công chức, viên chức, người dân, doanh nghiệp trên địa bàn tỉnh.</w:t>
      </w:r>
    </w:p>
    <w:p>
      <w:r>
        <w:t>Văn phòng UBND tỉnh</w:t>
      </w:r>
    </w:p>
    <w:p>
      <w:r>
        <w:t>Các Sở, ban, ngành cấp tỉnh; UBND cấp huyện, cấp xã</w:t>
      </w:r>
    </w:p>
    <w:p>
      <w:r>
        <w:t>Quý III/2024</w:t>
      </w:r>
    </w:p>
    <w:p>
      <w:r>
        <w:t>7.</w:t>
      </w:r>
    </w:p>
    <w:p>
      <w:r>
        <w:t>Tổ chức các Đoàn công tác đi học tập kinh nghiệm; khảo sát thực tế về cách làm mới, làm hay, gương điển hình tiêu biểu trong công tác cải cách, kiểm soát TTHC, thực hiện cơ chế một cửa, một cửa liên thông, ứng dụng công nghệ thông tin trong tiếp nhận và giải quyết TTHC trong và ngoài tỉnh để nghiên cứu nhân rộng trên địa bàn tỉnh.</w:t>
      </w:r>
    </w:p>
    <w:p>
      <w:r>
        <w:t>Văn phòng UBND tỉnh</w:t>
      </w:r>
    </w:p>
    <w:p>
      <w:r>
        <w:t>Đài PTTH tỉnh, Báo Nghệ An, các cơ quan thông tấn báo chí có liên quan đóng trên địa bàn tỉnh; các Sở, ban, ngành cấp tỉnh có liên quan; UBND cấp huyện, cấp xã.</w:t>
      </w:r>
    </w:p>
    <w:p>
      <w:r>
        <w:t>Năm 2024</w:t>
      </w:r>
    </w:p>
    <w:p>
      <w:r>
        <w:t>8.</w:t>
      </w:r>
    </w:p>
    <w:p>
      <w:r>
        <w:t>Cải tiến và đẩy mạnh việc đăng tải, cập nhật TTHC trên Hệ thống thông tin giải quyết TTHC tỉnh, Cổng Thông tin điện tử tỉnh; Nâng cấp Hệ thống thông tin giải quyết TTHC tỉnh</w:t>
      </w:r>
    </w:p>
    <w:p>
      <w:r>
        <w:t>Văn phòng UBND tỉnh</w:t>
      </w:r>
    </w:p>
    <w:p>
      <w:r>
        <w:t>Sở, Ban, Ngành cấp tỉnh; UBND cấp huyện.</w:t>
      </w:r>
    </w:p>
    <w:p>
      <w:r>
        <w:t>Thường xuyên</w:t>
      </w:r>
    </w:p>
    <w:p>
      <w:r>
        <w:t>9.</w:t>
      </w:r>
    </w:p>
    <w:p>
      <w:r>
        <w:t>Tổ chức đối thoại với cá nhân, tổ chức về TTHC và giải quyết TTHC hoặc tổ chức các đợt tọa đàm, hội thảo lấy ý kiến của các cá nhân, tổ chức, chuyên gia về kiểm soát TTHC.</w:t>
      </w:r>
    </w:p>
    <w:p>
      <w:r>
        <w:t>Chủ tịch UBND tỉnh; Giám đốc các Sở, Thủ trưởng các Ban, Ngành cấp tỉnh; Chủ tịch UBND cấp huyện, xã</w:t>
      </w:r>
    </w:p>
    <w:p>
      <w:r>
        <w:t>Văn phòng UBND tỉnh; các tổ chức, cá nhân và chuyên gia có liên quan</w:t>
      </w:r>
    </w:p>
    <w:p>
      <w:r>
        <w:t>Định kỳ 6 tháng/01 lần</w:t>
      </w:r>
    </w:p>
    <w:p>
      <w:r>
        <w:t>10.</w:t>
      </w:r>
    </w:p>
    <w:p>
      <w:r>
        <w:t>Niêm yết công khai đầy đủ các TTHC thuộc thẩm quyền giải quyết.</w:t>
      </w:r>
    </w:p>
    <w:p>
      <w:r>
        <w:t>Trung tâm Phục vụ hành chính công tỉnh - Văn phòng UBND tỉnh; các Sở, ban, ngành cấp tỉnh; UBND cấp huyện, xã</w:t>
      </w:r>
    </w:p>
    <w:p>
      <w:r>
        <w:t>Văn phòng UBND tỉnh</w:t>
      </w:r>
    </w:p>
    <w:p>
      <w:r>
        <w:t>Thường xuyên</w:t>
      </w:r>
    </w:p>
    <w:p>
      <w:r>
        <w:t>11.</w:t>
      </w:r>
    </w:p>
    <w:p>
      <w:r>
        <w:t>Niêm yết công khai địa chỉ tiếp nhận phản ánh, kiến nghị của tổ chức, cá nhân về quy định, TTHC tại trụ sở các đơn vị, địa phương trực tiếp giải quyết TTHC.</w:t>
      </w:r>
    </w:p>
    <w:p>
      <w:r>
        <w:t>Trung tâm Phục vụ hành chính công tỉnh - Văn phòng UBND tỉnh; UBND cấp huyện, xã</w:t>
      </w:r>
    </w:p>
    <w:p>
      <w:r>
        <w:t>Văn phòng UBND tỉnh</w:t>
      </w:r>
    </w:p>
    <w:p>
      <w:r>
        <w:t>Thường xuyên</w:t>
      </w:r>
    </w:p>
    <w:p>
      <w:r>
        <w:t>12.</w:t>
      </w:r>
    </w:p>
    <w:p>
      <w:r>
        <w:t>Thực hiện việc tiếp nhận phản ánh, kiến nghị về TTHC và kịp thời thông tin công khai về kết quả giải quyết phản ánh, kiến nghị về TTHC</w:t>
      </w:r>
    </w:p>
    <w:p>
      <w:r>
        <w:t>Văn phòng UBND tỉnh</w:t>
      </w:r>
    </w:p>
    <w:p>
      <w:r>
        <w:t>Các Sở, Ban, Ngành cấp tỉnh; UBND cấp huyện, UBND cấp xã</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