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xây dựng Công an phường kiểu mẫu về an ninh, trật tự và văn minh đô thị trên địa bàn tỉnh Quảng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122/KH-UBND</w:t>
      </w:r>
    </w:p>
    <w:p>
      <w:r>
        <w:t>Quảng Ninh, ngày 08 tháng 5 năm 2024</w:t>
      </w:r>
    </w:p>
    <w:p>
      <w:r>
        <w:t>KẾ HOẠCH</w:t>
      </w:r>
    </w:p>
    <w:p>
      <w:r>
        <w:t>XÂY DỰNG CÔNG AN PHƯỜNG KIỂU MẪU VỀ AN NINH, TRẬT TỰ VÀ VĂN MINH ĐÔ THỊ TRÊN ĐỊA BÀN TỈNH GIAI ĐOẠN 2024 - 2030</w:t>
      </w:r>
    </w:p>
    <w:p>
      <w:r>
        <w:t>Căn cứ Kế hoạch số 42/KH-BCA-V05, Kế hoạch số 43/KH-BCA-V05 ngày 29/01/2024 của Bộ Công an về xây dựng “Công an phường kiểu mẫu về an ninh, trật tự và văn minh đô thị” giai đoạn 2024 - 2030 và triển khai, thực hiện Đề án “Xây dựng Công an phường thật sự trong sạch, vững manh, chính quy, tinh nhuệ, hiện đại, đáp ứng yêu cầu, nhiệm vụ trong tình hình mới”; Kết luận số 431-KL/BCSĐ ngày 07/5/2024 của Ban cán sự đảng Ủy ban nhân dân tỉnh về việc xây dựng Công an phường kiểu mẫu về an ninh, trật tự và văn minh đô thị trên địa bàn tỉnh giai đoạn 2024-2030; theo đề nghị của Công an tỉnh tại Tờ trình số 1332/TTr-CAT-TM ngày 25/4/2024 và ý kiến thống nhất của các ủy viên Ủy ban nhân dân tỉnh, Ủy ban nhân dân tỉnh Quảng Ninh ban hành Kế hoạch xây dựng Công an phường kiểu mẫu về an ninh, trật tự và văn minh đô thị giai đoạn 2024 - 2030, cụ thể như sau:</w:t>
      </w:r>
    </w:p>
    <w:p>
      <w:r>
        <w:t>I. MỤC TIÊU, YÊU CẦU</w:t>
      </w:r>
    </w:p>
    <w:p>
      <w:r>
        <w:t>1.  Việc triển khai thực hiện xây dựng Công an phường kiểu mẫu về an ninh, trật tự và văn minh đô thị trên địa bàn tỉnh Quảng Ninh dựa trên sự điều hành, chỉ đạo của Ban Chỉ đạo mô hình An ninh cơ sở các cấp.</w:t>
      </w:r>
    </w:p>
    <w:p>
      <w:r>
        <w:t>2.  Nâng cao nhận thức cho cán bộ và Nhân dân về pháp luật, cải cách hành chính, chuyển đổi số, thông tin tình hình tội phạm, phương thức thủ đoạn phạm tội; làm tốt các biện pháp quản lý nhà nước về an ninh, trật tự, quản lý đối tượng có nguy cơ phạm tội nhằm góp phần phòng ngừa và kéo giảm tội phạm.</w:t>
      </w:r>
    </w:p>
    <w:p>
      <w:r>
        <w:t>3.  Nâng cao chất lượng, hiệu quả các mặt công tác của Công an phường theo chức năng, nhiệm vụ và quyền hạn được giao, nhằm đáp ứng yêu cầu giữ vững an ninh trật tự, tạo môi trường vãn minh, an toàn cho Nhân dân tại địa bàn cơ sở, đồng thời xây dựng hình ảnh đẹp của người cán bộ Công an nhân dân với phương châm “lúc dân cần, lúc dân khó, có Công an”; “trọng dân, gần dân, học dân, có trách nhiệm với dân”.</w:t>
      </w:r>
    </w:p>
    <w:p>
      <w:r>
        <w:t>4.  Quá trình triển khai thực hiện đảm bảo khoa học, phù hợp với lý luận và thực tiễn; có sự phân công rõ ràng, gắn trách nhiệm và đánh giá kết quả hoàn thành nhiệm vụ được giao; biểu dương, khen thưởng kịp thời các tổ chức, cá nhân có thành tích xuất sắc; đồng thời phê bình, kiểm điểm các đơn vị không hoàn thành nhiệm vụ xây dựng Công an phường kiểu mẫu về an ninh, trật tự và văn minh đô thị.</w:t>
      </w:r>
    </w:p>
    <w:p>
      <w:r>
        <w:t>II. MỤC TIÊU, CHỈ TIÊU CỤ THỂ</w:t>
      </w:r>
    </w:p>
    <w:p>
      <w:r>
        <w:t>1.  Phấn đấu đến năm 2025 có ít nhất 36 phường (đạt 50%), đến năm 2030 đạt 100% Công an phường kiểu mẫu về an ninh, trật tự và văn minh đô thị, với lộ trình như sau:</w:t>
      </w:r>
    </w:p>
    <w:p>
      <w:r>
        <w:t>- Năm 2024: xây dựng 20 Công an phường kiểu mẫu về an ninh, trật tự và văn minh đô thị tại 06 thành phố, thị xã:    (1)    thành phố Hạ Long:  06  (Công an các phường: Tuần Châu, Trần Hưng Đạo, Cao Xanh, Hùng Thắng, Việt Hưng, Hà Phong);    (2)      thành phố Cẩm Phả:  03  (Công an các phường: Cẩm Bình, Cẩm Trung, Cẩm Đông);    (3)    thành phố Móng Cái:  04  (Công an các phường: Ka Long, Bình Ngọc, Trần Phú, Hòa Lạc);    (4)    thành phố Uông Bí:  02  (Công an phường Yên Thanh và Công an phường Bắc Sơn);    (5)    thị xã Đông Triều:  03  (Công an các phường: Đức Chính, Hưng Đạo, Xuân Sơn);    (6)    thị xã Quảng Yên:  02  (Công an phường Phong Cốc và Công an phường Phong Hải).</w:t>
      </w:r>
    </w:p>
    <w:p>
      <w:r>
        <w:t>- Năm 2025, xây dựng ít nhất 50% số Công an phường đạt kiểu mẫu về an ninh, trật tự và văn minh đô thị.</w:t>
      </w:r>
    </w:p>
    <w:p>
      <w:r>
        <w:t>- Đến năm 2030, hoàn thành 100% Công an phường đạt kiểu mẫu về an ninh, trật tự và văn minh đô thị.</w:t>
      </w:r>
    </w:p>
    <w:p>
      <w:r>
        <w:t>2.  Về tổ chức, biên chế: Đến năm 2025 ít nhất 50%, đến năm 2030 100% Công an phường được bố trí đủ từ 10 biên chế trở lên và có từ 02 đến 04 tổ công tác; chỉ huy Công an phường (gồm 01 Trưởng và không quá 03 Phó trưởng Công an phường).</w:t>
      </w:r>
    </w:p>
    <w:p>
      <w:r>
        <w:t>3.  Về đào tạo, bồi dưỡng: Đến năm 2025, đạt từ 70% trở lên cán bộ Công an phường có trình độ đại học trở lên (trong đó có ít nhất 60% trình độ đại học Công an); có ít nhất 60% cán bộ, chiến sĩ có trình độ trung cấp lý luận chính trị và tương đương trở lên; 70% trở lên có trình độ ngoại ngữ từ chứng chỉ trở lên; 70% trở lên có chứng chỉ tin học cơ bản; 100% Công an phường có trưởng hoặc phó phụ trách công tác phòng, chống tội phạm được bổ nhiệm chức danh Điều tra viên. Đến năm 2030, có 70% cán bộ, chiến sĩ Công an phường có trình độ đại học Công an, trung cấp lý luận chính trị và tương đương trở lên; 90% trở lên cán bộ Công an phường có trình độ trung cấp, cao đẳng Công an được đào tạo liên thông lên đại học Công an; 90% trở lên có trình độ ngoại ngữ, tin học cơ bản từ chứng chỉ trở lên; 20% lãnh đạo chỉ huy đủ năng lực làm việc trong môi trường quốc tế; 100% cán bộ Công an phường có trình độ ngoại ngữ, tin học, kiến thức khoa học công nghệ cần thiết phục vụ yêu cầu công tác và thông thạo kỹ năng sử dụng các phương tiện, thiết bị kỹ thuật nghiệp vụ; 100% Trưởng và Phó trưởng Công an phường phụ trách công tác phòng, chống tội phạm được bổ nhiệm chức danh điều tra viên.</w:t>
      </w:r>
    </w:p>
    <w:p>
      <w:r>
        <w:t>4.  Về trụ sở: Đến năm 2025, phấn đấu 90% trở lên Công an phường có trụ sở làm việc độc lập, trong đó 63% Công an phường có trụ sở đảm bảo diện tích đất để xây dựng, đủ công năng hoạt động theo quy định. Đến năm 2030, 100% Công an các địa phương đủ quỹ đất xây dựng trụ sở và được trang bị cơ sở vật chất (trừ vũ khí, thiết bị kỹ thuật nghiệp vụ thuộc Bộ Công an trang cấp) phục vụ công tác đáp ứng xây dựng Công an phường cách mạng, chính quy, tinh nhuệ, hiện đại; trong đó 100% Công an phường có trụ sở làm việc độc lập.</w:t>
      </w:r>
    </w:p>
    <w:p>
      <w:r>
        <w:t>5.  Về cơ sở hạ tầng: Đến năm 2025, hoàn thành triển khai mạng cáp quang, mở rộng vùng phủ sóng bộ đàm công nghệ số đến 70% Công an cấp xã (trong đó có Công an phường); trang bị cho Công an cấp phường 03 - 05 máy bộ đàm; mở rộng vùng phục vụ mạng điện thoại nội bộ đến 100% Công an phường; 100% Công an phường xây dựng được mô hình “Camera an ninh”; 100% Công an phường được trang bị đảm bảo ở mức độ cơ bản cần thiết các loại vũ khí, trang thiết bị, phương tiện, công cụ hỗ trợ theo tiêu chuẩn định mức. Ưu tiên đảm bảo các điều kiện cần thiết phục vụ triển khai Đề án 06 của Chính phủ; hoàn thiện và đưa vào sử dụng đồng bộ hệ thống xác thực điện tử, cấp tài khoản định danh điện tử cho công dân trên toàn quốc; tổ chức kết nối với cơ sở dữ liệu của các bộ, ngành. Đến năm 2030, 100% Công an phường được kết nối mạng máy tính diện rộng ngành Công an có bảo mật; có trung tâm truyền hình trực tuyến; triển khai các dịch vụ ứng dụng cơ bản như: Thư điện tử nội bộ có bảo mật, hội nghị truyền hình; khai thác kết nối các cơ sở dữ liệu nghiệp vụ; trang bị hệ thống kỹ thuật đảm bảo tích hợp các cổng dịch vụ công của Bộ Công an trên Internet. 100% Công an phường xây dựng mô hình Zalo kết nối giữa Công an phường với các tổ dân phố, khu dân cư trên địa bàn và được triển khai sử dụng mạng Signet của ngành Công an.</w:t>
      </w:r>
    </w:p>
    <w:p>
      <w:r>
        <w:t>III. NHIỆM VỤ TRỌNG TÂM</w:t>
      </w:r>
    </w:p>
    <w:p>
      <w:r>
        <w:t>1.  Tăng cường vai trò lãnh đạo của cấp ủy, chính quyền trong công tác bảo đảm an ninh, trật tự nói chung và công tác xây dựng mô hình an ninh cơ sở gắn với Công an phường kiểu mẫu về an ninh, trật tự và văn minh đô thị nói riêng, trọng tâm là: Nghị quyết số 12-NQ/TW ngày 16/3/2022 của Bộ Chính trị về đẩy mạnh xây dựng lực lượng Công an nhân dân thật sự trong sạch, vững mạnh, chính quy, tinh nhuệ, hiện đại đáp ứng yêu cầu, nhiệm vụ trong tình hình mới; Kế hoạch số 42/KH-BCA-V05 ngày 29/01/2024 của Bộ Công an về xây dựng Công an phường kiểu mẫu về an ninh, trật tự và văn minh đô thị, giai đoạn 2024 - 2030; Kế hoạch số 43/KH-BCA-V05 ngày 29/01/2024 của Bộ Công an về triển khai thực hiện Đề án số 30/ĐA-BCA ngày 07/11/2023 của Bộ Công an về “Xây dựng Công an phường thật sự trong sạch, vững mạnh, chính quy, tinh nhuệ, hiện đại, đáp ứng yêu cầu, nhiệm vụ trong tình hình mới”; Kết luận số 518-KL/TU ngày 27/9/2019 của Ban Thường vụ Tỉnh ủy về Tiếp tục thực hiện Nghị quyết số 14-NQ/TU ngày 26/5/2014 về Tăng cường lãnh đạo toàn diện Công an cấp huyện đáp ứng nhiệm vụ bảo vệ an ninh, trật tự trong tình hình mới; Nghị quyết số 04-NQ/TU ngày 23/3/2021 của Ban Thường vụ Tỉnh ủy về tăng cường lãnh đạo công tác bảo đảm an ninh, trật tự trên địa bàn tỉnh Quảng Ninh, giai đoạn 2021 - 2025.</w:t>
      </w:r>
    </w:p>
    <w:p>
      <w:r>
        <w:t>Huy động sức mạnh tổng hợp của cả hệ thống chính trị và các tầng lớp nhân dân trong công tác bảo đảm an ninh, trật tự, không để bị động, bất ngờ trong mọi tình huống, không để hình thành tổ chức chính trị đối lập trên địa bàn. Chủ động đấu tranh phòng, chống “diễn biến hòa bình”, “bạo loạn lật đổ”, phòng ngừa ngăn chặn những biểu hiện “tự diễn biến”, “tự chuyển hóa” trong nội bộ; bảo đảm an ninh kinh tế, an ninh thông tin truyền thông, an ninh mạng, an ninh con người và an ninh xã hội, không để hình thành các “điểm nóng” về an ninh dân tộc và tôn giáo, không để xảy ra tình trạng khiếu kiện đông người vượt cấp ở 100% địa bàn xây dựng mô hình an ninh cơ sở trên toàn tỉnh.</w:t>
      </w:r>
    </w:p>
    <w:p>
      <w:r>
        <w:t>2.  Đẩy mạnh công tác tuyên truyền, tạo sự chuyển biến mạnh mẽ về nhận thức và hành động của cán bộ, chiến sĩ Công an nhân dân; sự đồng tình, ủng hộ của các cấp ủy đảng, chính quyền, các cơ quan, ban, ngành, tổ chức chính trị - xã hội và Nhân dân trong xây dựng Công an phường kiểu mẫu về an ninh, trật tự và văn minh đô thị. Đổi mới nội dung, hình thức tuyên truyền, phổ biến, giáo dục pháp luật theo hướng lấy người dân làm trung tâm, phù hợp với đặc điểm, tính chất của từng đối tượng, địa bàn, lĩnh vực. Tăng cường ứng dụng công nghệ thông tin, đẩy mạnh công tác tuyên truyền trên không gian mạng (zalo, face book, youtube...); tuyên truyền, biểu dương “người tốt, việc tốt”, hình ảnh đẹp của người cán bộ, chiến sĩ Công an nhân dân nói chung, Công an phường nói riêng về tinh thần, trách nhiệm, gần gũi, thân thiện, vì Nhân dân phục vụ.</w:t>
      </w:r>
    </w:p>
    <w:p>
      <w:r>
        <w:t>3.  Thực hiện tốt công tác nắm tình hình Nhân dân, nắm bắt dư luận xã hội, tiếp thu ý kiến và định hướng tư tưởng trong quần chúng Nhân dân; củng cố, nâng cao chất lượng các “Tổ hòa giải”; kịp thời phát hiện và tham gia giải quyết các mâu thuẫn trong Nhân dân ngay từ cơ sở, không để hình thành “điểm nóng”, vượt cấp, kéo dài.</w:t>
      </w:r>
    </w:p>
    <w:p>
      <w:r>
        <w:t>4.  Xử lý kịp thời, hài hòa các vấn đề dân tộc, tôn giáo, bức xúc xã hội, không để xảy ra các “điểm nóng” về an ninh, trật tự. Kịp thời phát hiện, chủ động xử lý có hiệu quả các vụ việc phức tạp về an ninh, trật tự, gây bức xúc trong dư luận ngay từ cơ sở, củng cố niềm tin của Nhân dân. Thường xuyên đấu tranh trấn áp hiệu quả các loại tội phạn, nhất là tội phạm có tổ chức, xuyên quốc gia, tội phạm sử dụng công nghệ cao, các băng nhóm tội phạm ma túy, có vũ trang, bảo đảm an ninh chính trị, trật tự, an toàn xã hội; kiềm chế, kéo giảm, không tăng tội phạm về trật tự xã hội (đối với phường có dưới 10 vụ phạm tội về trật tự xã hội, kiềm chế, giảm, không tăng so với cùng kỳ năm trước; phường có từ 10 đến dưới 20 vụ, giảm ít nhất 01 vụ; phường có từ 20 vụ trở lên giảm ít nhất 6% số vụ so với cùng kỳ năm trước); phấn đấu kéo giảm tai nạn giao thông, tai nạn lao động, vụ việc cháy nổ. Xây dựng xã hội trật tự, kỷ cương, an toàn, bảo đảm cuộc sống bình yên, hạnh phúc của Nhân dân.</w:t>
      </w:r>
    </w:p>
    <w:p>
      <w:r>
        <w:t>5.  Quản lý tốt các đối tượng có nguy cơ phạm tội tại địa bàn cơ sở đi đôi với tạo điều kiện cho họ theo chức năng, nhiệm vụ của các sở, ngành, địa phương được giao theo Kế hoạch số 104/KH-UBND ngày 27/5/2021 của Ủy ban nhân dân tỉnh về đào tạo nghề, tạo việc làm cho người lầm lỗi, chấp hành xong án phạt tù, người sau cai nghiện, người bán dâm, nạn nhân bị mua bán, người đi cơ sở giáo dục, trường giáo dưỡng trở về địa phương giai đoạn 2021 - 2025 và các kế hoạch, chỉ đạo khác của Tỉnh về các nội dung liên quan đến công tác đào tạo nghề, tạo việc làm cho người lầm lỗi, chấp hành xong án phạt tù, người sau cai nghiện, người bán dâm, nạn nhân bị mua bán....nhằm đảm bảo biện pháp an ninh, an toàn xã hội; hạn chế, triệt tiêu các nguyên nhân, điều kiện phát sinh tội phạm tại cơ sở.</w:t>
      </w:r>
    </w:p>
    <w:p>
      <w:r>
        <w:t>6.  Tiếp tục triển khai thực hiện nghiêm Thông tư số 124/2021/TT-BCA ngày 28/12/2021 của Bộ Công an quy định về khu dân cư, xã, phường, thị trấn, cơ quan, doanh nghiệp, cơ sở giáo dục đạt tiêu chuẩn “An toàn về an ninh, trật tự”, nhất là trong khối doanh nghiệp cấp tỉnh, các doanh nghiệp FDI; phát huy vai trò “hạt nhân” của cơ quan, doanh nghiệp, cơ sở giáo dục trong công tác đảm bảo an ninh trật tự.</w:t>
      </w:r>
    </w:p>
    <w:p>
      <w:r>
        <w:t>7.  Quan tâm xây dựng, củng cố các mô hình quần chúng tham gia phòng, chống tội phạm, tệ nạn xã hội, giữ gìn an ninh trật tự phù hợp với từng địa bàn, lĩnh vực, đảm bảo phát huy hiệu quả trong thực tiễn.</w:t>
      </w:r>
    </w:p>
    <w:p>
      <w:r>
        <w:t>8.  Tổ chức kiểm tra công tác lãnh đạo, chỉ đạo, tổ chức thực hiện các nội dung xây dựng Công an phường kiểu mẫu về an ninh, trật tự và văn minh đô thị để đánh giá chính xác, thực chất hiệu quả đạt được trong thực tế. Khen thưởng, động viên kịp thời những tập thể, cá nhân có thành tích xuất sắc trong quá trình thực hiện, tạo động lực để nâng cao hiệu quả mô hình. Xử lý nghiêm những tập thể, cá nhân thiếu trách nhiệm và không thực hiện tốt nhiệm vụ được giao.</w:t>
      </w:r>
    </w:p>
    <w:p>
      <w:r>
        <w:t>9.  Đầu tư kinh phí, hỗ trợ nâng cấp trụ sở, mua sắm trang thiết bị, phương tiện phục vụ hoạt động của Công an các phường được lựa chọn xây dựng kiểu mẫu giai đoạn 2024 - 2030, bảo đảm các tiêu chí “Công an phường kiểu mẫu về an ninh trật tự và văn minh đô thị” theo các quy định của Bộ Công an và phù hợp với nhiệm vụ chi được quy định tại Nghị định số 165/2016/NĐ-CP ngày 24/12/2016 của Chính phủ.</w:t>
      </w:r>
    </w:p>
    <w:p>
      <w:r>
        <w:t>IV. PHÂN CÔNG NHIỆM VỤ</w:t>
      </w:r>
    </w:p>
    <w:p>
      <w:r>
        <w:t>1. Công an tỉnh</w:t>
      </w:r>
    </w:p>
    <w:p>
      <w:r>
        <w:t>- Chủ trì tham mưu Ban Chỉ đạo 05-QN các biện pháp duy trì thường xuyên, nâng cao hiệu quả hoạt động của các mô hình An ninh cơ sở; đặc biệt, giai đoạn 2024 - 2030 chú trọng công tác xây dựng mô hình An ninh cơ sở gắn với Công an phường kiểu mẫu về an ninh, trật tự và văn minh đô thị, đảm bảo lộ trình Bộ Công an đã đề ra.</w:t>
      </w:r>
    </w:p>
    <w:p>
      <w:r>
        <w:t>- Thực hiện theo thẩm quyền và tham mưu cấp có thẩm quyền kiểm tra, đánh giá kết quả thực hiện xây dựng Công an phường kiểu mẫu về an ninh, trật tự và văn minh đô thị trên địa bàn tỉnh theo quy định.</w:t>
      </w:r>
    </w:p>
    <w:p>
      <w:r>
        <w:t>- Chủ trì, phối hợp với các ngành thành viên Ban Chỉ đạo 05-QN triển khai các mặt công tác chuyên môn gắn với các biện pháp xây dựng mô hình An ninh cơ sở và Công an phường kiểu mẫu về an ninh, trật tự và văn minh đô thị.</w:t>
      </w:r>
    </w:p>
    <w:p>
      <w:r>
        <w:t>- Chỉ đạo các đơn vị nghiệp vụ và Công an các cấp chủ động nắm tình hình, tham mưu, đề xuất cấp ủy, chính quyền các cấp biện pháp, chương trình, kế hoạch triển khai; đẩy mạnh công tác tuyên truyền, vận động phòng, chống tội phạm, tệ nạn xã hội, giải quyết các vụ việc liên quan đến an ninh, trật tự, tranh chấp, khiếu kiện ngay từ cơ sở, không để phát sinh phức tạp, phục vụ công tác phòng ngừa xã hội.</w:t>
      </w:r>
    </w:p>
    <w:p>
      <w:r>
        <w:t>- Chủ trì họp, đánh giá và thẩm định việc xây dựng Công an phường kiểu mẫu về an ninh, trật tự và văn minh đô thị trên địa bàn tỉnh.</w:t>
      </w:r>
    </w:p>
    <w:p>
      <w:r>
        <w:t>- Đề xuất kinh phí hoạt động đối với các địa bàn xây dựng Công an phường kiểu mẫu về an ninh, trật tự và văn minh đô thị.</w:t>
      </w:r>
    </w:p>
    <w:p>
      <w:r>
        <w:t>- Hằng năm, trên cơ sở dự toán thực hiện nhiệm vụ theo kế hoạch của các sở, ban, ngành, cơ quan, đơn vị khối tỉnh; Công an tỉnh có trách nhiệm tổng hợp chung vào dự toán chi thường xuyên chương trình (bao gồm Chương trình phòng, chống tội phạm và tệ nạn xã hội Nghị quyết số 314/2020/NQ-HĐND ngày 09/12/2020 của Hội đồng nhân dân tỉnh), đề án, dự án, nhiệm vụ khác có cùng mục tiêu (do Công an tỉnh chủ trì) gửi Sở Tài chính rà soát, tổng hợp, báo cáo cấp có thẩm quyền xem xét, bố trí kinh phí thực hiện theo quy định. Phối hợp Ủy ban nhân dân các thành phố, thị xã tham mưu huy động các nguồn vốn, dự toán kinh phí hỗ trợ đầu tư xây dựng, sửa chữa, cải tạo, nâng cấp trụ sở, trang thiết bị, phương tiện phục vụ hoạt động của Công an các phường được lựa chọn xây dựng kiểu mẫu, bảo đảm các tiêu chí “Công an phường kiểu mẫu về an ninh, trật tự và văn minh đô thị” theo quy định của Bộ Công an.</w:t>
      </w:r>
    </w:p>
    <w:p>
      <w:r>
        <w:t>- Chủ trì, phối hợp với các cơ quan liên quan lựa chọn, đề xuất các tập thể, cá nhân có thành tích xuất sắc trong triển khai xây dựng Công an phường kiểu mẫu trình Chủ tịch Ủy ban nhân dân tỉnh khen thưởng (qua Ban Thi đua - Khen thưởng, Sở Nội vụ) khi Tỉnh sơ kết, tổng kết theo quy định.</w:t>
      </w:r>
    </w:p>
    <w:p>
      <w:r>
        <w:t>2. Sở Nội vụ</w:t>
      </w:r>
    </w:p>
    <w:p>
      <w:r>
        <w:t>- Phối hợp chặt chẽ với Ủy ban nhân dân các huyện, thị xã, thành phố tăng cường công tác quản lý Nhà nước đối với cán bộ, công chức các phường được lựa chọn xây dựng kiểu mẫu về an ninh, trật tự và văn minh đô thị; tăng cường công tác quản lý Nhà nước đối với các hoạt động tín ngưỡng, tôn giáo trên địa bàn.</w:t>
      </w:r>
    </w:p>
    <w:p>
      <w:r>
        <w:t>- Phối hợp với Công an tỉnh thẩm định hồ sơ, tham mưu Chủ tịch Ủy ban nhân dân tỉnh kịp thời biểu dương, khen thưởng đối với các tập thể, cá nhân có thành tích xuất sắc trong triển khai xây dựng Công an phường kiểu mẫu khi Tỉnh sơ kết, tổng kết theo quy định.</w:t>
      </w:r>
    </w:p>
    <w:p>
      <w:r>
        <w:t>3. Sở Tài chính</w:t>
      </w:r>
    </w:p>
    <w:p>
      <w:r>
        <w:t>Trên cơ sở dự toán do Công an tỉnh tổng hợp, báo cáo (của các sở, ban, ngành, cơ quan, đơn vị khối tỉnh); rà soát, tổng hợp, báo cáo trình cấp có thẩm quyền xem xét, quyết định bố trí kinh phí chi thường xuyên ngân sách tỉnh hàng năm theo quy định của Luật Ngân sách Nhà nước và các văn bản hướng dẫn thi hành.</w:t>
      </w:r>
    </w:p>
    <w:p>
      <w:r>
        <w:t>4. Sở Lao động - Thương binh và Xã hội</w:t>
      </w:r>
    </w:p>
    <w:p>
      <w:r>
        <w:t>- Tiếp tục tổ chức thực hiện hiệu quả các chương trình, kế hoạch, dự án phục vụ công tác phòng, chống tệ nạn xã hội, trọng tâm, trước mắt là các Kế hoạch của Ủy ban nhân dân tỉnh: Kế hoạch số 206/KH-UBND ngày 22/10/2021 về triển khai thực hiện Chương trình phòng, chống mại dâm giai đoạn 2021 - 2025; Kế hoạch số 95/KH-UBND ngày 10/4/2021 về việc thực hiện Dự án “Nâng cao hiệu quả công tác cai nghiện ma túy và phòng ngừa nghiện ma túy đối với nhóm người có nguy cơ cao và người sử dụng trái phép chất ma túy” trên địa bàn tỉnh Quảng Ninh giai đoạn 2024 - 2025; Kế hoạch số 103/KH-UBND ngày 25/5/2021 về triển khai, thực hiện công tác phòng ngừa, hỗ trợ nạn nhân bị mua bán trên địa bàn tỉnh Quảng Ninh giai đoạn 2021 - 2025…….</w:t>
      </w:r>
    </w:p>
    <w:p>
      <w:r>
        <w:t>- Chỉ đạo, hướng dẫn, phối hợp với các cơ quan, đơn vị liên quan thực hiện công tác lập hồ sơ, đưa người vào cai nghiện tại Cơ sở cai nghiện ma túy tỉnh; tổ chức công tác cai nghiện ma túy tập trung tại Cơ sở cai nghiện ma túy tỉnh; chỉ đạo, phối hợp với lực lượng công an trong thông báo, quản lý đối tượng hoàn thành chương trình cai nghiện trở về địa phương và công tác phòng, chống tái nghiện; công tác tiếp nhận, hỗ trợ, tư vấn nạn nhân bị mua bán trở về; xây dựng, nhân rộng các mô hình về phòng chống mại dâm, ma túy, mua bán người, hỗ trợ tạo việc làm cho người sau cai nghiện, tái hòa nhập cộng đồng.</w:t>
      </w:r>
    </w:p>
    <w:p>
      <w:r>
        <w:t>5. Sở Tư pháp</w:t>
      </w:r>
    </w:p>
    <w:p>
      <w:r>
        <w:t>Tiếp tục thực hiện tốt vai trò Cơ quan thường trực Hội đồng Phối hợp phổ biến, giáo dục pháp luật, chủ động, kịp thời tham mưu Ủy ban nhân dân tỉnh, Hội đồng Hội đồng Phối hợp phổ biến, giáo dục pháp luật tỉnh ban hành đầy đủ các kế hoạch, văn bản chỉ đạo, hướng dẫn, triển khai công tác phổ biến, giáo dục pháp luật.</w:t>
      </w:r>
    </w:p>
    <w:p>
      <w:r>
        <w:t>6. Sở Giáo dục và Đào tạo</w:t>
      </w:r>
    </w:p>
    <w:p>
      <w:r>
        <w:t>- Chủ trì, phối hợp các ngành chức năng tăng cường công tác tuyên truyền, giáo dục, phổ biến pháp luật, nhất là tuyên truyền về tệ nạn ma túy, các quy định pháp luật về trật tự, an toàn giao thông cho cán bộ, viên chức, người lao động và học sinh, học viên trong các cơ sở giáo dục nhằm nâng cao ý thức chấp hành pháp luật, nêu cao tinh thần cảnh giác, tích cực tham gia các hoạt động phòng, chống tội phạm, tệ nạn xã hội và phong trào toàn dân bảo vệ an ninh Tổ quốc, góp phần ngăn chặn bạo lực học đường, tình trạng phạm tội trong thanh, thiếu niên, học sinh.</w:t>
      </w:r>
    </w:p>
    <w:p>
      <w:r>
        <w:t>- Chỉ đạo Phòng Giáo dục và Đào tạo, các trường có cấp THPT, các trung tâm giáo dục nghề nghiệp và giáo dục thường xuyên, theo chức năng, triển khai các nhiệm vụ xây dựng mô hình An ninh cơ sở đã được Ban Chỉ đạo 05 cấp huyện, xã phân công; tăng cường phối hợp thực hiện tốt công tác tuyên truyền, phổ biến, giáo dục pháp luật cho cán bộ, viên chức, người lao động, học sinh, học viên và đăng ký, phấn đấu đạt tiêu chuẩn “An toàn về an ninh trật tự” theo Thông tư số 124/2021/TT-BCA ngày 28/12/2021 của Bộ Công an quy định về xây dựng khu dân cư, xã, phường thị trấn, cơ quan, doanh nghiệp, cơ sở giáo dục đạt tiêu chuẩn “An toàn về an ninh trật tự”.</w:t>
      </w:r>
    </w:p>
    <w:p>
      <w:r>
        <w:t>7. Sở Văn hóa và Thể thao</w:t>
      </w:r>
    </w:p>
    <w:p>
      <w:r>
        <w:t>- Phối hợp với các sở, ban, ngành, Ủy ban nhân dân các huyện, thị xã, thành phố theo dõi, hướng dẫn, kiểm tra, thẩm định, đánh giá kết quả thực hiện của các phường đạt chuẩn đô thị văn minh làm cơ sở đánh giá Công an phường kiểu mẫu về an ninh, trật tự và văn minh đô thị.</w:t>
      </w:r>
    </w:p>
    <w:p>
      <w:r>
        <w:t>- Hướng dẫn tổ chức các hoạt động văn hóa, văn nghệ, thể dục thể thao quần chúng, nâng cao chất lượng phong trào xây dựng “Gia đình văn hóa”, “Thôn, khu phố văn hóa”; tổ chức các hoạt động truyền thông, tuyên truyền, phổ biến đến các tầng lớp Nhân dân về thực hiện Bộ Quy tắc ứng xử trên địa bàn tỉnh Quảng Ninh, Bộ tiêu chí ứng xử trong gia đình, thực hiện nếp sống văn minh trong việc cưới, việc tang và lễ hội.</w:t>
      </w:r>
    </w:p>
    <w:p>
      <w:r>
        <w:t>8. Sở Tài nguyên và Môi trường</w:t>
      </w:r>
    </w:p>
    <w:p>
      <w:r>
        <w:t>Chủ trì, phối hợp chặt chẽ với các sở, ban, ngành có liên quan và Ủy ban nhân dân các phường, thị xã, thành phố thực hiện tốt chức năng quản lý nhà nước về lĩnh vực tài nguyên, môi trường nhất là đất đai và tài nguyên khoáng sản; hạn chế thấp nhất các vụ việc tranh chấp khiếu kiện, vi phạm pháp luật về tài nguyên, môi trường trên địa bàn tỉnh.</w:t>
      </w:r>
    </w:p>
    <w:p>
      <w:r>
        <w:t>9. Sở Thông tin và Truyền thông</w:t>
      </w:r>
    </w:p>
    <w:p>
      <w:r>
        <w:t>- Chủ trì, phối hợp với Công an tỉnh trong công tác đảm bảo an toàn thông tin mạng trên địa bàn tỉnh; tăng cường công tác bảo vệ an ninh tư tưởng, bảo vệ chính trị nội bộ, bảo vệ bí mật nhà nước.</w:t>
      </w:r>
    </w:p>
    <w:p>
      <w:r>
        <w:t>- Hướng dẫn, đôn đốc Trung tâm Truyền thông tỉnh, các Văn phòng đại diện, phóng viên thường trú trên địa bàn tỉnh, các cơ quan báo chí hợp tác truyền thông với tỉnh và hệ thống thông tin cơ sở đẩy mạnh công tác thông tin, tuyên truyền về xây dựng Công an phường kiểu mẫu về an ninh, trật tự và văn minh đô thị trên địa bàn tỉnh.</w:t>
      </w:r>
    </w:p>
    <w:p>
      <w:r>
        <w:t>10. Trung tâm Truyền thông tỉnh</w:t>
      </w:r>
    </w:p>
    <w:p>
      <w:r>
        <w:t>- Tăng cường tuyên truyền, phổ biến pháp luật, nhất là tuyên truyền về phương thức, thủ đoạn hoạt động của các loại tội phạm, biện pháp phòng ngừa, kết quả phát hiện, đấu tranh xử lý của lực lượng chức năng; công tác phòng, chống dịch bệnh; gương “người tốt, việc tốt”, hình ảnh đẹp của người cán bộ chiến sĩ Công an nhân dân, nhất là lực lượng Công an phường....</w:t>
      </w:r>
    </w:p>
    <w:p>
      <w:r>
        <w:t>- Nâng cao chất lượng các chương trình, chuyên trang, chuyên mục phổ biến, giáo dục pháp luật trên các phương tiện thông tin đại chúng với hình thức phong phú; tăng cường lồng ghép nội dung tuyên truyền pháp luật trong các chương trình giải trí trên truyền hình, chú trọng hoạt động tư vấn, giải đáp, đối thoại chính sách pháp luật, bố trí vào các khung giờ thu hút đông đảo khán, thính giả... nhằm nâng cao ý thức chấp hành pháp luật, tinh thần cảnh giác, vận động Nhân dân tích cực tham gia phòng, chống tội phạm, tệ nạn xã hội, xây dựng phong trào toàn dân bảo vệ an ninh Tổ quốc.</w:t>
      </w:r>
    </w:p>
    <w:p>
      <w:r>
        <w:t>11. Đề nghị Ủy ban Mặt trận Tổ quốc và các tổ chức chính trị - xã hội tỉnh</w:t>
      </w:r>
    </w:p>
    <w:p>
      <w:r>
        <w:t>- Huy động sức mạnh tổng hợp của khối đại đoàn kết toàn dân, tham gia xây dựng phong trào toàn dân bảo vệ an ninh Tổ quốc; thực hiện tốt quy chế dân chủ ở cơ sở, có biện pháp thích hợp để Nhân dân kiểm tra, giám sát, đóng góp ý kiến xây dựng đảng, chính quyền và xây dựng Công an phường kiểu mẫu về an ninh, trật tự và văn minh đô thị trên địa bàn tỉnh.</w:t>
      </w:r>
    </w:p>
    <w:p>
      <w:r>
        <w:t>- Triển khai hiệu quả Chương trình phối hợp giữa Công an tỉnh với Ủy ban Mặt trận Tổ quốc tỉnh và các tổ chức chính trị thành viên về đẩy mạnh phong trào toàn dân bảo vệ an ninh Tổ quốc trong tình hình mới trên địa bàn tỉnh, giai đoạn 2023 - 2033.</w:t>
      </w:r>
    </w:p>
    <w:p>
      <w:r>
        <w:t>12. Ủy ban nhân dân các thị xã, thành phố</w:t>
      </w:r>
    </w:p>
    <w:p>
      <w:r>
        <w:t>- Tập trung chỉ đạo xây dựng mô hình An ninh cơ sở gắn với Công an phường kiểu mẫu về an ninh, trật tự và văn minh đô thị tại các địa bàn lựa chọn đăng ký xây dựng Công an phường kiểu mẫu, đảm bảo mục tiêu theo quy định của Bộ Công an.</w:t>
      </w:r>
    </w:p>
    <w:p>
      <w:r>
        <w:t>- Chủ động cân đối nguồn lực ngân sách địa phương và huy động các nguồn vốn hợp pháp khác để xem xét, hỗ trợ đầu tư xây dựng, sửa chữa, cải tạo, nâng cấp trụ sở, trang thiết bị, phương tiện phục vụ hoạt động của Công an các phường được lựa chọn xây dựng kiểu mẫu, bảo đảm các tiêu chí “Công an phường kiểu mẫu về an ninh, trật tự và văn minh đô thị” theo quy định.</w:t>
      </w:r>
    </w:p>
    <w:p>
      <w:r>
        <w:t>- Phối hợp với các cơ quan, đơn vị có liên quan theo dõi, đôn đốc, kiểm tra, giám sát việc thực hiện các nội dung: Xây dựng lực lượng Công an phường; công tác cải cách hành chính; đẩy mạnh ứng dụng khoa học - công nghệ thông tin trong quản lý, thực hiện nhiệm vụ; giữ vững kỷ cương, kỷ luật hành chính theo quy định; công tác quản lý nhà nước về an ninh, trật tự; công tác phòng ngừa, đấu tranh, trấn áp các loại tội phạm, các hành vi vi phạm pháp luật và tệ nạn xã hội; công tác quản lý đối tượng; công tác xây dựng phong trào toàn dân bảo vệ an an ninh Tổ quốc trên địa bàn.</w:t>
      </w:r>
    </w:p>
    <w:p>
      <w:r>
        <w:t>- Định kỳ (06 tháng, 01 năm) đánh giá kết quả thực hiện xây dựng mô hình An ninh cơ sở gắn với Công an phường kiểu mẫu về an ninh, trật tự và văn minh đô thị và đề ra phương hướng cho thời gian tiếp theo tại các cuộc họp giao ban định kỳ của địa phương.</w:t>
      </w:r>
    </w:p>
    <w:p>
      <w:r>
        <w:t>V. TỔ CHỨC THỰC HIỆN</w:t>
      </w:r>
    </w:p>
    <w:p>
      <w:r>
        <w:t>1.  Trên cơ sở Kế hoạch này, các sở, ngành, địa phương, cơ quan, đơn vị thành viên Ban Chỉ đạo xây dựng mô hình An ninh cơ sở tỉnh, Ban Chỉ đạo xây dựng mô hình An ninh cơ sở các huyện, thị xã, thành phố tổ chức triển khai thực hiện, đảm bảo nội dung, tiến độ yêu cầu; định kỳ 06 tháng (gửi trước ngày 10/6), 01 năm (gửi trước ngày 10/12) báo cáo kết quả thực hiện về Ủy ban nhân dân tỉnh (qua Công an tỉnh) để tổng hợp, báo cáo chung.</w:t>
      </w:r>
    </w:p>
    <w:p>
      <w:r>
        <w:t>2.  Giao Công an tỉnh theo dõi, hướng dẫn, đôn đốc các thành viên Ban Chỉ đạo xây dựng mô hình An ninh cơ sở tỉnh, Ban Chỉ đạo xây dựng mô hình An ninh cơ sở các huyện, thị xã, thành phố triển khai thực hiện theo quy định; định kỳ 06 tháng (gửi trước ngày 15/6), 01 năm (gửi trước ngày 15/12) tổng hợp, tham mưu Ủy ban nhân dân tỉnh báo cáo Bộ Công an và cơ quan có thẩm quyền kết quả thực hiện theo quy định./.</w:t>
      </w:r>
    </w:p>
    <w:p>
      <w:r>
        <w:t>Nơi nhận:</w:t>
      </w:r>
    </w:p>
    <w:p>
      <w:r>
        <w:t>- Bộ Công an (h/cáo);</w:t>
      </w:r>
    </w:p>
    <w:p>
      <w:r>
        <w:t>- TT. Tỉnh ủy, TT. HĐND tỉnh (b/cáo);</w:t>
      </w:r>
    </w:p>
    <w:p>
      <w:r>
        <w:t>- CT, các PCT UBND tỉnh;</w:t>
      </w:r>
    </w:p>
    <w:p>
      <w:r>
        <w:t>- Ban Nội chính Tỉnh ủy,</w:t>
      </w:r>
    </w:p>
    <w:p>
      <w:r>
        <w:t>- MTTQ và các tổ chức CT-XH tỉnh;</w:t>
      </w:r>
    </w:p>
    <w:p>
      <w:r>
        <w:t>- Các sở, ban, ngành;</w:t>
      </w:r>
    </w:p>
    <w:p>
      <w:r>
        <w:t>- UBND các các thị xã, thành phố;</w:t>
      </w:r>
    </w:p>
    <w:p>
      <w:r>
        <w:t>- V0, V3, NC, TH4, GD, VX2, VX6;</w:t>
      </w:r>
    </w:p>
    <w:p>
      <w:r>
        <w:t>- Lưu: VT, NC1.</w:t>
      </w:r>
    </w:p>
    <w:p>
      <w:r>
        <w:t>CA-KH13</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