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122/KH-UBND năm 2024 triển khai thí điểm Ứng dụng quản lý, cảnh báo cháy gắn với xác thực định danh số nhà và dữ liệu dân cư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122/KH-UBND</w:t>
      </w:r>
    </w:p>
    <w:p>
      <w:r>
        <w:t>Hà Nội, ngày 22 tháng 4 năm 2024</w:t>
      </w:r>
    </w:p>
    <w:p>
      <w:r>
        <w:t>KẾ HOẠCH</w:t>
      </w:r>
    </w:p>
    <w:p>
      <w:r>
        <w:t>TRIỂN KHAI THÍ ĐIỂM ỨNG DỤNG QUẢN LÝ, CẢNH BÁO CHÁY GẮN VỚI XÁC THỰC ĐỊNH DANH SỐ NHÀ VÀ DỮ LIỆU DÂN CƯ TRÊN ĐỊA BÀN THÀNH PHỐ HÀ NỘI</w:t>
      </w:r>
    </w:p>
    <w:p>
      <w:r>
        <w:t>Thực hiện Công điện số 796/CĐ-TTg ngày 13/9/2023 của Thủ tướng Chính phủ; Kết luận của đồng chí Bộ trưởng Bộ Công An, Tổ trưởng Tổ công tác Đề án 06 Chính phủ tại cuộc họp ngày 15/4/2024 giao “UBND thành phố Hà Nội thực hiện triển khai thí điểm Ứng dụng quản lý, cảnh báo cháy gắn với xác thực định danh số nhà và dữ liệu dân cư trên địa bàn thành phố Hà Nội”; Kế hoạch số 234/KH-UBND ngày 15/9/2023 của UBND thành phố Hà Nội về việc tổng kiểm tra việc chấp hành pháp luật đối với loại hình nhà ở nhiều căn hộ. Để tiếp nhận, cập nhật, theo dõi tình hình, tiến độ, kết quả kiểm tra xử lý và chấp hành pháp luật về PCCC.</w:t>
      </w:r>
    </w:p>
    <w:p>
      <w:r>
        <w:t>UBND Thành phố ban hành kế hoạch triển khai thí điểm Ứng dụng quản lý, cảnh báo cháy gắn với xác thực định danh số nhà và dữ liệu dân cư trên địa bàn thành phố Hà Nội, ( sau đây gọi tắt là ứng dụng ), cụ thể như sau:</w:t>
      </w:r>
    </w:p>
    <w:p>
      <w:r>
        <w:t>I. MỤC ĐÍCH, YÊU CẦU</w:t>
      </w:r>
    </w:p>
    <w:p>
      <w:r>
        <w:t>1.  Phục vụ công tác quản lý nhà nước về phòng cháy chữa cháy (PCCC) và cứu nạn cứu hộ (CNCH): Quản lý dữ liệu về công tác PCCC và CNCH trên toàn địa bàn Thành phố, từng địa bàn quận, huyện, thị xã, xã, phường, thị trấn và đối với từng lĩnh vực, loại hình cơ sở; quản lý dữ liệu về điều kiện an toàn PCCC và CNCH đối với từng cơ sở; truy xuất thông tin phục vụ công tác định hướng, dự báo tình hình, phân tích đánh giá và thống kê, báo cáo khi cần thiết.</w:t>
      </w:r>
    </w:p>
    <w:p>
      <w:r>
        <w:t>2.  Phục vụ công tác chữa cháy: Xây dựng phương án chữa cháy, thoát nạn đối với từng nhà dân, cơ sở thuộc diện quản lý về PCCC; theo dõi giao thông, nguồn nước, trụ nước chữa cháy, phương tiện cần huy động, điểm chữa cháy công cộng, tổ liên gia an toàn PCCC.</w:t>
      </w:r>
    </w:p>
    <w:p>
      <w:r>
        <w:t>3.  Đẩy mạnh ứng dụng công nghệ thông tin, chuyển đổi số trong công tác quản lý dữ liệu về PCCC đảm bảo khai thác kịp thời nhanh chóng, theo dõi số liệu thường xuyên hằng ngày, đánh giá tình hình công tác PCCC từ đó đưa ra các giải pháp khắc phục các tồn tại, vi phạm về PCCC, triển khai thực hiện hiệu quả các văn bản chỉ đạo của cấp trên.</w:t>
      </w:r>
    </w:p>
    <w:p>
      <w:r>
        <w:t>4.  Các cơ quan, đơn vị chức năng, người dân và doanh nghiệp trên địa bàn thành phố Hà Nội có công cụ để cập nhật, quản lý cơ sở dữ liệu, theo dõi việc chấp hành quy định pháp luật về PCCC, hỗ trợ hoạt động chữa cháy và cứu nạn, cứu bộ trên địa bàn Thành phố nhằm đáp ứng yêu cầu cấp bách trước mắt cũng như lâu dài.</w:t>
      </w:r>
    </w:p>
    <w:p>
      <w:r>
        <w:t>5.  Các thông tin, dữ liệu trong ứng dụng yêu cầu phải được cập nhật đầy đủ, thường xuyên, chính xác như: thông tin cấp phép xây dựng, thẩm duyệt, nghiệm thu về PCCC, hồ sơ quản lý theo dõi hoạt động PCCC, các điều kiện an toàn về PCCC, tình hình cháy, nổ, xử lý vi phạm về PCCC nhằm đảm bảo phục vụ hiệu quả công tác quản lý, chỉ đạo và điều hành của các cấp chính quyền Thành phố.</w:t>
      </w:r>
    </w:p>
    <w:p>
      <w:r>
        <w:t>6 . Ứng dụng cần đảm bảo hoạt động thông suốt, hiệu quả và an toàn, an ninh thông tin theo quy định; lấy trải nghiệm của người dùng làm thước đo để tiếp tục tối ưu hóa, cải thiện và nâng cấp ứng dụng.</w:t>
      </w:r>
    </w:p>
    <w:p>
      <w:r>
        <w:t>7 . Việc triển khai thí điểm thành công là cơ sở để xác định giải pháp kỹ thuật, công nghệ, chi phí để tiến hành các thủ tục đầu tư, thuê dịch vụ công nghệ thông tin theo quy định.</w:t>
      </w:r>
    </w:p>
    <w:p>
      <w:r>
        <w:t>8.  Các cấp, các ngành và địa phương phải nỗ lực, phấn đấu hoàn thành tất cả các mục tiêu, chỉ tiêu được giao trong Kế hoạch.</w:t>
      </w:r>
    </w:p>
    <w:p>
      <w:r>
        <w:t>II. CHỈ TIÊU PHẤN ĐẤU</w:t>
      </w:r>
    </w:p>
    <w:p>
      <w:r>
        <w:t>1.  100% cán bộ, công chức làm công tác quản lý nhà nước về hoạt động PCCC&amp;CNCH sử dụng thành thạo Ứng dụng quản lý, cảnh báo cháy gắn với xác thực định danh số nhà và dữ liệu dân cư.</w:t>
      </w:r>
    </w:p>
    <w:p>
      <w:r>
        <w:t>2.  Tối thiểu 70% dân số trên địa bàn được lựa chọn thí điểm biết ứng dụng quản lý, theo dõi hoạt động phòng cháy chữa cháy Thành phố.</w:t>
      </w:r>
    </w:p>
    <w:p>
      <w:r>
        <w:t>3.  Tối thiểu 80% các thông báo về sự cố về PCCC&amp;CNCH của người dân, doanh nghiệp được gửi, tiếp nhận và xử lý theo quy trình điện tử trên Ứng dụng quản lý, cảnh báo cháy gắn với xác thực định danh số nhà và dữ liệu dân cư .</w:t>
      </w:r>
    </w:p>
    <w:p>
      <w:r>
        <w:t>III. PHẠM VI, ĐỐI TƯỢNG VÀ LỘ TRÌNH THỰC HIỆN THÍ ĐIỂM</w:t>
      </w:r>
    </w:p>
    <w:p>
      <w:r>
        <w:t>1. Phạm vi thí điểm:  Đối với 30 quận, huyện, thị xã trên địa bàn Thành phố.</w:t>
      </w:r>
    </w:p>
    <w:p>
      <w:r>
        <w:t>2. Đối tượng nhập liệu, truy xuất:</w:t>
      </w:r>
    </w:p>
    <w:p>
      <w:r>
        <w:t>a) Giai đoạn 1 (từ ngày 25/4/2024 đến 30/6/2024): Thực hiện đối với cơ sở chung cư mini (nhà ở nhiều căn hộ), nhà trọ trên địa bàn Thành phố; nhà ở kết hợp sản xuất kinh doanh thuộc Phụ lục I Nghị định 136/2020/NĐ-CP; tiếp tục Ứng dụng quản lý, cảnh báo cháy gắn với xác thực định danh số nhà và dữ liệu dân cư.</w:t>
      </w:r>
    </w:p>
    <w:p>
      <w:r>
        <w:t>b) Giai đoạn 2 (từ ngày 01/7/2024 đến 30/9/2024): Thực hiện đối với cơ sở thuộc diện quản lý về PCCC trên địa bàn Thành phố; thực hiện thí điểm Ứng dụng quản lý, cảnh báo cháy gắn với xác thực định danh số nhà và dữ liệu dân cư.</w:t>
      </w:r>
    </w:p>
    <w:p>
      <w:r>
        <w:t>3. Thực hiện nhập liệu, truy xuất:</w:t>
      </w:r>
    </w:p>
    <w:p>
      <w:r>
        <w:t>(1) Thực hiện nhập liệu:</w:t>
      </w:r>
    </w:p>
    <w:p>
      <w:r>
        <w:t>- Cán bộ được giao nhập liệu thuộc UBND cấp xã (Công an cấp xã).</w:t>
      </w:r>
    </w:p>
    <w:p>
      <w:r>
        <w:t>- Cán bộ được giao nhập liệu thuộc Công an cấp huyện (Đội Cảnh sát PCCC và CNCH).</w:t>
      </w:r>
    </w:p>
    <w:p>
      <w:r>
        <w:t>- Cán bộ được giao nhập liệu thuộc Công an Thành phố (Phòng PC07).</w:t>
      </w:r>
    </w:p>
    <w:p>
      <w:r>
        <w:t>(2) Thực hiện truy xuất: Việc truy xuất thông tin dữ liệu phục vụ tra cứu, báo cáo, tổng hợp số liệu sẽ được phân quyền cụ thể cho từng đơn vị trên ứng dụng.</w:t>
      </w:r>
    </w:p>
    <w:p>
      <w:r>
        <w:t>(3) Thực hiện khai báo thông tin: Người dân (chủ hộ) thực hiện khai báo thông tin về nhà ở, căn hộ, lựa chọn dạng nhà mẫu…</w:t>
      </w:r>
    </w:p>
    <w:p>
      <w:r>
        <w:t>4. Lộ trình thực hiện thí điểm:</w:t>
      </w:r>
    </w:p>
    <w:p>
      <w:r>
        <w:t>- Tổ chức tập huấn cho Công an Thành phố (Phòng PC07), 30 UBND quận, huyện, thị xã (Công an cấp huyện): Xong trước 07/5/2024.</w:t>
      </w:r>
    </w:p>
    <w:p>
      <w:r>
        <w:t>- UBND cấp huyện (Công an cấp huyện) tổ chức tập huấn cho UBND cấp xã (Công an cấp xã): Xong trước 10/5/2024.</w:t>
      </w:r>
    </w:p>
    <w:p>
      <w:r>
        <w:t>- Giai đoạn 1: Từ ngày 25/4/2024 đến ngày 30/6/2024 (nhập liệu đối với cơ sở chung cư mini, nhà trọ trên địa bàn Thành phố; nhà ở kết hợp sản xuất kinh doanh thuộc Phụ lục I Nghị định 136/2020/NĐ-CP); tiếp tục triển khai thí điểm Ứng dụng quản lý, cảnh báo cháy gắn với xác thực định danh số nhà và dữ liệu dân cư.</w:t>
      </w:r>
    </w:p>
    <w:p>
      <w:r>
        <w:t>- Giai đoạn 2:</w:t>
      </w:r>
    </w:p>
    <w:p>
      <w:r>
        <w:t>+ Từ ngày 01/7/2024 đến 30/9/2024 (nhập liệu 100% đối tượng thuộc diện quản lý về PCCC);</w:t>
      </w:r>
    </w:p>
    <w:p>
      <w:r>
        <w:t>+ Thực hiện thí điểm Ứng dụng quản lý, cảnh báo cháy gắn với xác thực định danh số nhà và dữ liệu dân cư: Trên Web từ ngày 01/7/2024 đến 30/8/2024; trên ứng dụng (App) từ ngày 30/8/2024 đến 30/9/2024.</w:t>
      </w:r>
    </w:p>
    <w:p>
      <w:r>
        <w:t>- Sơ kết giai đoạn thí điểm: Trong tháng 10/2024.</w:t>
      </w:r>
    </w:p>
    <w:p>
      <w:r>
        <w:t>- Chính thức đưa vào thực hiện (đối với cơ sở thuộc diện quản lý về PCCC và Ứng dụng quản lý, theo dõi hoạt động phòng cháy chữa cháy): Dự kiến ngày tháng 12/2024.</w:t>
      </w:r>
    </w:p>
    <w:p>
      <w:r>
        <w:t>IV. NỘI DUNG THỰC HIỆN</w:t>
      </w:r>
    </w:p>
    <w:p>
      <w:r>
        <w:t>1.  Xây dựng hạ tầng kết nối mạng, nền tảng đối với các phần mềm nêu trên để phục vụ triển khai trên hệ thống.</w:t>
      </w:r>
    </w:p>
    <w:p>
      <w:r>
        <w:t>2.  Kiểm tra, đánh giá và các biện pháp cần thiết về công tác bảo mật an toàn thông tin mạng phục vụ nhập liệu và quản lý dữ liệu phần mềm.</w:t>
      </w:r>
    </w:p>
    <w:p>
      <w:r>
        <w:t>3.  Các đơn vị đăng ký số lượng tài khoản phục vụ nhập liệu (căn cứ theo số lượng cán bộ được giao thực hiện công tác quản lý nhà nước về PCCC).</w:t>
      </w:r>
    </w:p>
    <w:p>
      <w:r>
        <w:t>4.  Tạo các tài khoản phục vụ nhập liệu, tổ chức tập huấn và bàn giao công nghệ đối với Công an Thành phố, UBND cấp huyện, sau đó các UBND cấp huyện tổ chức tập huấn cho toàn bộ các xã/phường thuộc Thành phố để phục vụ công tác nhập liệu.</w:t>
      </w:r>
    </w:p>
    <w:p>
      <w:r>
        <w:t>5.  Các đơn vị tiến hành nhập liệu vào Ứng dụng quản lý, cảnh báo cháy gắn với xác thực định danh số nhà và dữ liệu dân cư các thông tin dữ liệu đối với cơ sở tính từ khi đưa vào hoạt động và cập nhật thường xuyên khi thực hiện kiểm tra định kỳ về PCCC và CNCH (lần gần nhất).</w:t>
      </w:r>
    </w:p>
    <w:p>
      <w:r>
        <w:t>6.  Thực hiện việc truy xuất báo cáo đối với cơ sở, địa bàn, lĩnh vực, chuyên đề, số lượng cơ sở đảm bảo, không đảm bảo về PCCC theo các điều kiện về PCCC, công tác xử phạt vi phạm hành chính, tạm đình chỉ, đình chỉ hoạt động, số liệu cháy nổ; truy xuất thông tin đối với nhà dân, cơ sở thuộc diện quản lý về thông tin quy mô công trình vị trí tọa độ phương án thoát nạn, giao thông, nguồn nước, phương tiện cần huy động…. phục vụ công tác chữa cháy, CNCH và khi có yêu cầu.</w:t>
      </w:r>
    </w:p>
    <w:p>
      <w:r>
        <w:t>V. KINH PHÍ VÀ CƠ SỞ VẬT CHẤT TỔ CHỨC THỰC HIỆN</w:t>
      </w:r>
    </w:p>
    <w:p>
      <w:r>
        <w:t>1. Kinh phí thực hiện:  Viễn thông Hà Nội (VNPT) chịu trách nhiệm toàn bộ chi phí triển khai thử nghiệm, bao gồm: Hạ tầng phần mềm, phần cứng; hạ tầng kỹ thuật phục vụ việc cài đặt; vận hành hệ thống, an toàn bảo mật thông tin; hỗ trợ nhận sự khảo sát, đào tạo triển khai trong phạm vi kế hoạch; Mọi chi phí phát sinh trong quá trình thử nghiệm do đơn vị triển khai thí điểm chịu trách nhiệm.</w:t>
      </w:r>
    </w:p>
    <w:p>
      <w:r>
        <w:t>2. Cơ sở vật chất triển khai thực hiện:  Máy tính, đường truyền mạng… các đơn vị được giao thực hiện chủ động bố trí cơ sở vật chất để cán bộ thực hiện nhập liệu, truy xuất đảm bảo an toàn bảo mật thông tin.</w:t>
      </w:r>
    </w:p>
    <w:p>
      <w:r>
        <w:t>VI. PHÂN CÔNG NHIỆM VỤ</w:t>
      </w:r>
    </w:p>
    <w:p>
      <w:r>
        <w:t>1. Văn phòng UBND Thành phố:</w:t>
      </w:r>
    </w:p>
    <w:p>
      <w:r>
        <w:t>- Chủ trì phối hợp với Sở thông tin và Truyền thông, Công an Thành phố và các cơ quan, đơn vị có liên quan hướng dẫn Viễn thông Hà Nội triển khai khi thử nghiệm đảm bảo tuân thủ theo quy định tại Nghị định số 73/2019/NĐ-CP ngày 05/9/2019 của Chính phủ về quy định quản lý đầu tư ứng dụng công nghệ thông tin sử dụng nguồn vốn ngân sách nhà nước.</w:t>
      </w:r>
    </w:p>
    <w:p>
      <w:r>
        <w:t>- Chủ trì phối hợp với Công an TP Hà Nội để thực hiện việc kiểm tra, đánh giá và các biện pháp cần thiết về công tác bảo mật an toàn thông tin mạng phục vụ nhập liệu và quản lý dữ liệu phần mềm.</w:t>
      </w:r>
    </w:p>
    <w:p>
      <w:r>
        <w:t>- Chỉ đạo Trung tâm thông tin điện tử phối hợp với đơn vị được lựa chọn thí điểm tổ chức khởi tạo các tài khoản nhập liệu theo số lượng các đơn vị đăng ký, chủ trì phối hợp với Công an Thành phố tổ chức tập huấn và bàn giao đối với Công an Thành phố và 30 quận/huyện, hỗ trợ các quận, huyện, thị xã tổ chức tự tập huấn cho toàn bộ các xã/phường thuộc Thành phố để phục vụ công tác nhập liệu.</w:t>
      </w:r>
    </w:p>
    <w:p>
      <w:r>
        <w:t>2. Sở thông tin truyền thông</w:t>
      </w:r>
    </w:p>
    <w:p>
      <w:r>
        <w:t>Hướng dẫn, hỗ trợ Viễn thông Hà Nội trong việc xác định cấp độ và phương án đảm bảo an toàn, an ninh cho toàn bộ thông tin, dữ liệu ứng dụng quản lý, theo dõi hoạt động phòng cháy chữa cháy Thành phố.</w:t>
      </w:r>
    </w:p>
    <w:p>
      <w:r>
        <w:t>Chủ trì, phối hợp với Văn phòng UBND Thành phố, Đơn vị triển khai được lựa chọn triển khai thí điểm tổ chức cấp tên miền (domain) hanoi.gov.vn phục vụ triển khai phiên bản nền tảng web của Ứng dụng trong quá trình triển khai thí điểm.</w:t>
      </w:r>
    </w:p>
    <w:p>
      <w:r>
        <w:t>3. Viễn thông Hà Nội</w:t>
      </w:r>
    </w:p>
    <w:p>
      <w:r>
        <w:t>(1) Đảm bảo nguồn lực, cán bộ chuyên gia công nghệ thông tin để phối hợp chặt chẽ với Văn phòng UBND Thành phố, Công an Thành phố, Sở Thông tin truyền thông và các đơn vị liên quan tổ chức triển khai thử nghiệm Ứng dụng quản lý, cảnh báo cháy gắn với xác thực định danh số nhà và dữ liệu dân cư theo đúng lộ trình đề xuất tại Công văn số 6584/VNPT-HNi-KD.</w:t>
      </w:r>
    </w:p>
    <w:p>
      <w:r>
        <w:t>(2) Cam kết đảm bảo tuyệt đối an toàn thông tin, không để lộ lọt thông tin, dữ liệu của Ứng dụng trong quá trình triển khai thử nghiệm và chịu trách nhiệm trước UBND Thành phố nếu để xảy ra sự cố nêu trên.</w:t>
      </w:r>
    </w:p>
    <w:p>
      <w:r>
        <w:t>(3) Phối hợp với Văn phòng UBND Thành phố, Công an Thành phố thực hiện khảo sát, xây dựng Ứng dụng, hướng dẫn cài đặt ứng dụng, tạo tài khoản, Tổ chức cấu hình, cài đặt, tập huấn, hướng dẫn cho các cơ quan, đơn vị liên quan để thực hiện nhập liệu.</w:t>
      </w:r>
    </w:p>
    <w:p>
      <w:r>
        <w:t>(5) Đảm bảo hạ tầng kỹ thuật, đường truyền phục vụ ứng dụng hoạt động thông suốt, ổn định 24/7; bố trí cán bộ sẵn sàng hỗ trợ ứng cứu xử lý sự cố kỹ thuật trong quá trình các cơ quan, đơn vị khai thác, sử dụng.</w:t>
      </w:r>
    </w:p>
    <w:p>
      <w:r>
        <w:t>(4) Bàn giao toàn bộ dữ liệu về Ứng dụng quản lý, cảnh báo cháy gắn với xác thực định danh số nhà và dữ liệu dân cư (Phòng PC07) ngay sau khi kết thúc triển khai thử nghiệm.</w:t>
      </w:r>
    </w:p>
    <w:p>
      <w:r>
        <w:t>4. Công an thành phố Hà Nội</w:t>
      </w:r>
    </w:p>
    <w:p>
      <w:r>
        <w:t>(1) Tham mưu UBND Thành phố có văn bản gửi Cục C07 - Bộ Công an về việc Ứng dụng quản lý, cảnh báo cháy gắn với xác thực định danh số nhà và dữ liệu dân cư trên địa bàn Thành phố.</w:t>
      </w:r>
    </w:p>
    <w:p>
      <w:r>
        <w:t>(2) Phối hợp với Văn phòng UBND Thành phố và đơn vị xây dựng Ứng dụng quản lý, cảnh báo cháy gắn với xác thực định danh số nhà và dữ liệu dân cư tổ chức tập huấn, hướng dẫn nhập liệu và bàn giao công nghệ đối với Phòng PC07, Công an cấp huyện.</w:t>
      </w:r>
    </w:p>
    <w:p>
      <w:r>
        <w:t>(3) Chủ động phối hợp với Văn phòng UBND Thành phố và các đơn vị liên quan trong việc tổ chức tạo lập thông tin, dữ liệu về PCCC trong giai đoạn triển khai thử nghiệm.</w:t>
      </w:r>
    </w:p>
    <w:p>
      <w:r>
        <w:t>(4) Chỉ đạo Công an cấp huyện thực hiện việc nhập liệu đối với cơ sở thuộc các đối tượng nêu trên dữ liệu tính từ khi cơ sở đưa vào hoạt động và cập nhật thường xuyên sau khi thực hiện kiểm tra định kỳ về PCCC đối với cơ sở.</w:t>
      </w:r>
    </w:p>
    <w:p>
      <w:r>
        <w:t>(5) Chủ trì tiếp nhận, quản lý và quản trị cơ sở dữ liệu sau khi kết thúc thời gian thử nghiệm trên địa bàn Thành phố.</w:t>
      </w:r>
    </w:p>
    <w:p>
      <w:r>
        <w:t>5. Giao các sở, ban, ngành</w:t>
      </w:r>
    </w:p>
    <w:p>
      <w:r>
        <w:t>Căn cứ theo chức năng nhiệm vụ được giao  phối  hợp với Công an Thành phố, Văn phòng UBND Thành phố và các đơn vị liên quan trong suốt quá trình triển khai thực hiện đối với Ứng dụng quản lý, cảnh báo cháy gắn với xác thực định danh số nhà và dữ liệu dân cư trên địa bàn Thành phố đảm bảo hiệu quả.</w:t>
      </w:r>
    </w:p>
    <w:p>
      <w:r>
        <w:t>6. Giao UBND các quận, huyện, thị xã</w:t>
      </w:r>
    </w:p>
    <w:p>
      <w:r>
        <w:t>(1) Căn cứ theo chức năng nhiệm vụ được giao triển khai thực hiện đối với Ứng dụng quản lý, cảnh báo cháy gắn với xác thực định danh số nhà và dữ liệu dân cư trên địa bàn Thành phố đảm bảo hiệu quả.</w:t>
      </w:r>
    </w:p>
    <w:p>
      <w:r>
        <w:t>(2) Đăng ký số lượng tài khoản nhập liệu đối với Công an cấp huyện và UBND cấp xã, cử thành phần tham gia tập huấn và chủ trì tổ chức tập huấn, bàn giao công nghệ triển khai nhập liệu ứng dụng đối với toàn bộ các xã/phường thuộc Thành phố để phục vụ công tác nhập liệu đầy đủ và đảm bảo theo yêu cầu.</w:t>
      </w:r>
    </w:p>
    <w:p>
      <w:r>
        <w:t>(3) Chỉ đạo UBND cấp xã thực hiện việc nhập liệu đối với cơ sở thuộc các đối tượng nêu trên dữ liệu tính từ khi cơ sở đưa vào hoạt động và cập nhật thường xuyên sau khi thực hiện kiểm tra định kỳ về PCCC đối với cơ sở.</w:t>
      </w:r>
    </w:p>
    <w:p>
      <w:r>
        <w:t>VII. TỔ CHỨC THỰC HIỆN</w:t>
      </w:r>
    </w:p>
    <w:p>
      <w:r>
        <w:t>1.  Căn cứ kế hoạch này, các đơn vị phối hợp Phòng PC07 thuộc Công an Thành phố tổ chức đăng ký số lượng tài khoản nhập liệu gửi về Văn phòng UBND Thành phố  (qua Trung tâm thông tin điện tử)  trước   ngày 06/5/2024  . Tổ chức triển khai thực hiện nghiêm túc, chấp hành nghiêm túc chế độ thông tin báo cáo kết quả triển khai thực hiện thử nghiệm ứng dụng về UBND Thành phố  (qua Công an Thành phố)  trước ngày 05/10/2024   tổng hợp chung để tổ chức sơ kết thực hiện Kế hoạch.</w:t>
      </w:r>
    </w:p>
    <w:p>
      <w:r>
        <w:t>Đơn vị, địa phương nào thực hiện không nghiêm túc, triển khai chậm, nhập liệu không chính xác thì Thủ trưởng đơn vị, Chủ tịch UBND các cấp chịu trách nhiệm trước Chủ tịch UBND Thành phố.</w:t>
      </w:r>
    </w:p>
    <w:p>
      <w:r>
        <w:t>2.  Giao Văn phòng UBND Chủ trì, phối hợp với Công an Thành phố kiểm tra, giám sát, đôn đốc các đơn vị triển khai thực hiện Kế hoạch; tổng hợp kết quả tham mưu UBND Thành phố theo quy định.</w:t>
      </w:r>
    </w:p>
    <w:p>
      <w:r>
        <w:t>Trên đây là Kế hoạch triển khai thí điểm Ứng dụng quản lý, cảnh báo cháy gắn với xác thực định danh số nhà và dữ liệu dân cư; đề nghị các cơ quan, đơn vị nghiêm túc triển khai thực hiện; trong quá trình thực tế triển khai có vướng mắc, khó khăn đề nghị gửi về UBND Thành phố (qua Phòng PC07 thuộc Công an Thành phố) để xem xét, điều chỉnh Kế hoạch cho phù hợp./.</w:t>
      </w:r>
    </w:p>
    <w:p>
      <w:r>
        <w:t>Nơi nhận:</w:t>
      </w:r>
    </w:p>
    <w:p>
      <w:r>
        <w:t>- Tổ Công tác triển khai Đề án 06 Chính phủ;</w:t>
      </w:r>
    </w:p>
    <w:p>
      <w:r>
        <w:t>- Thường trực Thành ủy;  (Để báo cáo)</w:t>
      </w:r>
    </w:p>
    <w:p>
      <w:r>
        <w:t>- Thường trực HĐND Thành phố;  (Để báo cáo)</w:t>
      </w:r>
    </w:p>
    <w:p>
      <w:r>
        <w:t>- Chủ tịch UBND Thành phố;</w:t>
      </w:r>
    </w:p>
    <w:p>
      <w:r>
        <w:t>- Các Phó Chủ tịch UBND Thành phố;</w:t>
      </w:r>
    </w:p>
    <w:p>
      <w:r>
        <w:t>- Các sở, ban, ngành trực thuộc Thành phố;</w:t>
      </w:r>
    </w:p>
    <w:p>
      <w:r>
        <w:t>- UBND quận, huyện, thị xã và các xã, phường, thị trấn;</w:t>
      </w:r>
    </w:p>
    <w:p>
      <w:r>
        <w:t>- VP UBTP: CVP, các PCVP, NC, KSTTHC, TTĐT;</w:t>
      </w:r>
    </w:p>
    <w:p>
      <w:r>
        <w:t>- Lưu: VT, TTĐT</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