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2024 thực hiện tiết kiệm điện trên địa bàn Quận 10, Thành phố Hồ Chí Minh giai đoạn 2023-2025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 QUẬN 10</w:t>
      </w:r>
    </w:p>
    <w:p>
      <w:r>
        <w:t>-------</w:t>
      </w:r>
    </w:p>
    <w:p>
      <w:r>
        <w:t>CỘNG HÒA XÃ HỘI CHỦ NGHĨA VIỆT NAM</w:t>
      </w:r>
    </w:p>
    <w:p>
      <w:r>
        <w:t>Độc lập - Tự do - Hạnh phúc</w:t>
      </w:r>
    </w:p>
    <w:p>
      <w:r>
        <w:t>---------------</w:t>
      </w:r>
    </w:p>
    <w:p>
      <w:r>
        <w:t>Số: 121/KH-UBND</w:t>
      </w:r>
    </w:p>
    <w:p>
      <w:r>
        <w:t>Quận 10, ngày 20 tháng 3 năm 2024</w:t>
      </w:r>
    </w:p>
    <w:p>
      <w:r>
        <w:t>KẾ HOẠCH</w:t>
      </w:r>
    </w:p>
    <w:p>
      <w:r>
        <w:t>THỰC HIỆN TIẾT KIỆM ĐIỆN TRÊN ĐỊA BÀN QUẬN 10 GIAI ĐOẠN 2023 - 2025 VÀ CÁC NĂM TIẾP THEO</w:t>
      </w:r>
    </w:p>
    <w:p>
      <w:r>
        <w:t>Căn cứ Quyết định số 6012/QĐ-UBND ngày 29 tháng 12 năm 2023 của Ủy ban nhân dân Thành phố Hồ Chí Minh về việc ban hành Kế hoạch thực hiện tiết kiệm điện trên địa bàn Thành phố Hồ Chí Minh giai đoạn 2023 - 2025 và các năm tiếp theo.</w:t>
      </w:r>
    </w:p>
    <w:p>
      <w:r>
        <w:t>Xét tờ trình số 83/TTr-KT ngày 27 tháng 02 năm 2024 của Phòng Kinh tế về việc ban hành Kế hoạch thực hiện tiết kiệm điện trên địa bàn Quận 10 giai đoạn 2023 - 2025 và các năm tiếp theo.</w:t>
      </w:r>
    </w:p>
    <w:p>
      <w:r>
        <w:t>Ủy ban nhân dân Quận 10 ban hành Kế hoạch thực hiện tiết kiệm điện trên địa bàn Quận 10 giai đoạn 2023 - 2025 và các năm tiếp theo như sau:</w:t>
      </w:r>
    </w:p>
    <w:p>
      <w:r>
        <w:t>I. MỤC ĐÍCH YÊU CẦU</w:t>
      </w:r>
    </w:p>
    <w:p>
      <w:r>
        <w:t>- Triển khai thực hiện có hiệu quả Chỉ thị số 20/CT-TTg ngày 08 tháng 6 năm 2023 của Thủ tướng Chính phủ về việc tăng cường tiết kiệm điện giai đoạn 2023 - 2025 và các năm tiếp theo (gọi tắt là Chỉ thị số 20/CT-TTg); Quyết định số 6012/QĐ-UBND ngày 29 tháng 12 năm 2023 của Ủy ban nhân dân Thành phố Hồ Chí Minh về việc Ban hành Kế hoạch thực hiện tiết kiệm điện trên địa bàn Thành phố Hồ Chí Minh giai đoạn 2023 - 2025 và các năm tiếp theo (gọi tắt là Quyết định số 6012/QĐ-UBND) và các quy định của pháp luật khác có liên quan đến việc sử dụng năng lượng tiết kiệm và hiệu quả.</w:t>
      </w:r>
    </w:p>
    <w:p>
      <w:r>
        <w:t>- Trong giai đoạn 2023 - 2025 và các năm tiếp theo, phấn đấu hằng năm tiết kiệm tối thiểu 2% tổng điện năng tiêu thụ; Thực hiện các giải pháp làm cơ sở phấn đấu đến năm 2030 có 50% các tòa nhà công sở và 50% nhà dân trên địa bàn quận sử dụng điện mặt trời mái nhà tự sản, tự tiêu.</w:t>
      </w:r>
    </w:p>
    <w:p>
      <w:r>
        <w:t>- Thúc đẩy sử dụng điện tiết kiệm và hiệu quả, đưa chương trình tiết kiệm điện thành hoạt động thường xuyên trong đời sống xã hội trên địa bàn quận, góp phần đảm bảo an ninh năng lượng quốc gia, bảo vệ môi trường, phát triển kinh tế - xã hội bền vững; góp phần thực hiện thành công Kế hoạch số 3099/KH-UBND ngày 14 tháng 8 năm 2020 của Ủy ban nhân dân Thành phố về thực hiện Chương trình hành động số 37-CTr/TU ngày 28 tháng 5 năm 2020 của Thành ủy thực hiện Nghị quyết số 55-NQ/TW ngày 11 tháng 02 năm 2020 của Bộ Chính trị về định hướng Chiến lược phát triển năng lượng quốc gia Việt Nam đến năm 2030, tầm nhìn 2045, phấn đấu sản lượng điện tiết kiệm hàng năm chiếm bằng hoặc lớn hơn 2% sản lượng điện thương phẩm.</w:t>
      </w:r>
    </w:p>
    <w:p>
      <w:r>
        <w:t>- Nâng cao nhận thức của các tổ chức, cá nhân về sử dụng điện tiết kiệm trong mọi hoạt động của xã hội; giảm cường độ điện năng trong các ngành nghề, lĩnh vực kinh tế; đưa công tác tiết kiệm điện trở thành hoạt động thường xuyên đối với các cơ sở sử dụng năng lượng trọng điểm và các ngành kinh tế tiêu thụ nhiều năng lượng; hướng tới mục tiêu tăng trưởng xanh và phát triển bền vững.</w:t>
      </w:r>
    </w:p>
    <w:p>
      <w:r>
        <w:t>II. NỘI DUNG THỰC HIỆN</w:t>
      </w:r>
    </w:p>
    <w:p>
      <w:r>
        <w:t>1. Đối với các cơ quan, công sở, tòa nhà, văn phòng, trường học, bệnh viện...</w:t>
      </w:r>
    </w:p>
    <w:p>
      <w:r>
        <w:t>- Phổ biến, quán triệt việc thực hiện tiết kiệm điện theo Chỉ thị số 20/CT-TTg và Quyết định số 6012/QĐ-UBND tới toàn thể người lao động, đưa nội dung tiết kiệm điện vào chỉ tiêu đánh giá mức độ hoàn thành nhiệm vụ, chấp hành kỷ luật nội bộ và thi đua khen thưởng hằng năm.</w:t>
      </w:r>
    </w:p>
    <w:p>
      <w:r>
        <w:t>- Phối hợp với Công ty Điện lực Phú Thọ xây dựng và tổ chức triển khai kế hoạch tiết kiệm điện giai đoạn 2023 - 2025 và các năm tiếp theo cho đơn vị mình, đảm bảo hằng năm tối thiểu tiết kiệm 5% tổng điện năng tiêu thụ trong năm so với kế hoạch dự báo mức tiêu thụ điện hàng năm.</w:t>
      </w:r>
    </w:p>
    <w:p>
      <w:r>
        <w:t>- Xây dựng, ban hành và tổ chức thực hiện hiệu quả nội quy, kế hoạch tiết kiệm điện, các quy định để sử dụng, bảo dưỡng và sửa chữa các trang thiết bị tiêu thụ điện tại cơ quan, đơn vị; Đôn đốc, rà soát, thường xuyên kiểm tra việc thực hiện nội quy và các quy định hiện hành về tiết kiệm điện.</w:t>
      </w:r>
    </w:p>
    <w:p>
      <w:r>
        <w:t>- Tận dụng và huy động các nguồn lực để lắp đặt và sử dụng hệ thống điện mặt trời trên mái nhà, hệ thống đun nước nóng từ năng lượng mặt trời để giảm tiêu thụ điện từ hệ thống điện quốc gia.</w:t>
      </w:r>
    </w:p>
    <w:p>
      <w:r>
        <w:t>2. Đối với các hộ gia đình</w:t>
      </w:r>
    </w:p>
    <w:p>
      <w:r>
        <w:t>- Khuyến khích sử dụng các thiết bị điện được dán nhãn năng lượng theo Quyết định số 04/2017/QĐ-TTg ngày 09 tháng 3 năm 2017 của Thủ tướng Chính phủ quy định danh mục phương tiện, thiết bị phải dán nhãn năng lượng, áp dụng mức hiệu suất năng lượng tối thiểu và lộ trình thực hiện.</w:t>
      </w:r>
    </w:p>
    <w:p>
      <w:r>
        <w:t>- Thường xuyên thực hành thói quen sử dụng điện tiết kiệm và hiệu quả tại gia đình như: tắt các thiết bị điện khi ra khỏi phòng, cắt hẳn nguồn điện nếu không sử dụng các thiết bị điện; chỉ sử dụng điều hòa nhiệt độ khi thật cần thiết; ưu tiên mua sắm các phương tiện, thiết bị điện hiệu suất cao hoặc thiết bị điện có dán nhãn tiết kiệm năng lượng; khuyến khích lắp đặt và sử dụng hệ thống điện mặt trời trên mái nhà, hệ thống đun nước nóng từ năng lượng mặt trời.</w:t>
      </w:r>
    </w:p>
    <w:p>
      <w:r>
        <w:t>3. Đối với các tổ chức, cá nhân quản lý hệ thống chiếu sáng công cộng, chiếu sáng cho mục đích quảng cáo, trang trí ngoài trời, chiếu sáng giao thông</w:t>
      </w:r>
    </w:p>
    <w:p>
      <w:r>
        <w:t>- Các tổ chức, cá nhân quản lý vận hành hệ thống chiếu sáng công cộng, hệ thống chiếu sáng cho mục đích quảng cáo, trang trí ngoài trời: chủ trì, phối hợp với Công ty Điện Lực Phú Thọ xây dựng và tổ chức triển khai kế hoạch tiết kiệm điện, theo đó, phải đảm bảo tối thiểu tiết kiệm 30% tổng điện năng tiêu thụ trong giai đoạn 2023 - 2025 và các năm tiếp theo cho các hoạt động chiếu sáng nêu trên.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w:t>
      </w:r>
    </w:p>
    <w:p>
      <w:r>
        <w:t>- Triển khai các giải pháp công nghệ tiết kiệm điện trong chiếu sáng công cộng, sử dụng thiết bị chiếu sáng hiệu suất cao, tiết kiệm điện cho 100% công trình chiếu sáng công cộng chuẩn bị đầu tư xây dựng, cải tạo, nâng cấp.</w:t>
      </w:r>
    </w:p>
    <w:p>
      <w:r>
        <w:t>- Đẩy nhanh lộ trình thực hiện tự động hóa chiếu sáng theo khung thời gian và điều kiện thời tiết của các công trình chiếu sáng công cộng.</w:t>
      </w:r>
    </w:p>
    <w:p>
      <w:r>
        <w:t>- Đến hết năm 2025, phấn đấu 100% chiếu sáng đường phố sử dụng đèn Led.</w:t>
      </w:r>
    </w:p>
    <w:p>
      <w:r>
        <w:t>- Các nhà hàng, khách sạn, cơ sở dịch vụ thương mại, tổ hợp văn phòng và tòa nhà chung cư giảm 50% công suất chiếu sáng quảng cáo trang trí ngoài trời vào cao điểm buổi tối của hệ thống điện theo yêu cầu của Công ty Điện Lực Phú Thọ; tuân thủ các quy định về chiếu sáng tiết kiệm và hiệu quả, sẵn sàng cắt, giảm nhu cầu sử dụng điện khi có thông báo của Công ty Điện Lực Phú Thọ trong trường hợp xảy ra thiếu điện.</w:t>
      </w:r>
    </w:p>
    <w:p>
      <w:r>
        <w:t>4. Đối với các cơ sở thương mại và dịch vụ</w:t>
      </w:r>
    </w:p>
    <w:p>
      <w:r>
        <w:t>- Xây dựng và ban hành quy tắc về sử dụng điện an toàn, tiết kiệm và hiệu quả; xây dựng và phổ biến việc thực hiện nội quy tiết kiệm điện của đơn vị cho khách hàng, nhân viên; phối hợp Công ty Điện Lực Phú Thọ thực hiện việc giảm nhu cầu sử dụng điện khi có yêu cầu.</w:t>
      </w:r>
    </w:p>
    <w:p>
      <w:r>
        <w:t>- Tuyên truyền, nâng cao nhận thức của người lao động, người quản lý, khách hàng, khách lưu trú tại các cơ sở kinh doanh, dịch vụ, nhà hàng, cơ sở lưu trú về sử dụng điện tiết kiệm và hiệu quả.</w:t>
      </w:r>
    </w:p>
    <w:p>
      <w:r>
        <w:t>- Khuyến khích các cơ sở kinh doanh, dịch vụ lắp đặt và tích hợp các nguồn năng lượng tái tạo vào hệ thống điện, năng lượng nội bộ, giảm nhu cầu điện của đơn vị từ nguồn điện lưới quốc gia.</w:t>
      </w:r>
    </w:p>
    <w:p>
      <w:r>
        <w:t>- Cắt, giảm 50% công suất chiếu sáng quảng cáo trang trí ngoài trời vào thời gian cao điểm buổi tối của hệ thống điện theo yêu cầu của Công ty Điện Lực Phú Thọ; tuân thủ các quy định về chiếu sáng tiết kiệm và hiệu quả, sẵn sàng cắt, giảm nhu cầu sử dụng điện khi có thông báo của Công ty Điện Phú Thọ trong trường hợp xảy ra thiếu điện.</w:t>
      </w:r>
    </w:p>
    <w:p>
      <w:r>
        <w:t>5. Đối với doanh nghiệp sản xuất</w:t>
      </w:r>
    </w:p>
    <w:p>
      <w:r>
        <w:t>- Xây dựng và thực hiện các giải pháp sử dụng điện tiết kiệm và hiệu quả như: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 đảm bảo giai đoạn 2023 - 2025 và các năm tiếp theo tiết kiệm ít nhất 2% điện năng tiêu thụ trên một đơn vị sản phẩm mỗi năm hoặc tiết kiệm ít nhất 2% tông điện năng tiêu thụ trong năm.</w:t>
      </w:r>
    </w:p>
    <w:p>
      <w:r>
        <w:t>- Khuyến khích lắp đặt, tích hợp các nguồn năng lượng tái tạo như năng lượng mặt trời, năng lượng gió vào hệ thống năng lượng nội bộ; ưu tiên sử dụng các thiết bị được dán nhãn năng lượng hiệu suất cao.</w:t>
      </w:r>
    </w:p>
    <w:p>
      <w:r>
        <w:t>- Cơ sở sử dụng năng lượng trọng điểm phải tiết kiệm ít nhất 2% điện năng tiêu thụ trên một đơn vị sản phẩm mỗi năm hoặc tiết kiệm ít nhất 2% tổng điện năng tiêu thụ trong năm, rà soát, chấn chỉnh việc chấp hành Luật Sử dụng năng lượng tiết kiệm và hiệu quả và các văn bản quy phạm pháp luật về sử dụng năng lượng tiết kiệm và hiệu quả có liên quan.</w:t>
      </w:r>
    </w:p>
    <w:p>
      <w:r>
        <w:t>- Cơ sở sử dụng năng lượng có điện năng tiêu thụ từ 01 triệu kWh/năm trở lên phải tiết kiệm ít nhất 2% điện năng tiêu thụ trên một đơn vị sản phẩm mỗi năm hoặc tiết kiệm ít nhất 2% tổng điện năng tiêu thụ trong năm.</w:t>
      </w:r>
    </w:p>
    <w:p>
      <w:r>
        <w:t>- Các doanh nghiệp sản xuất công nghiệp là đối tượng điều chỉnh của các văn bản quy phạm pháp luật quy định về định mức tiêu hao năng lượng trên một đơn vị sản phẩm phải tuân thủ định mức tiêu hao năng lượng theo quy định.</w:t>
      </w:r>
    </w:p>
    <w:p>
      <w:r>
        <w:t>- Xây dựng và triển khai quy tắc về sử dụng điện an toàn, tiết kiệm và hiệu quả tại các cơ sở sản xuất, chế biến, gia công sản phẩm hàng hóa, cơ sở chế tạo, sửa chữa phương tiện, thiết bị, cơ sở sản xuất tiểu thủ công nghiệp...</w:t>
      </w:r>
    </w:p>
    <w:p>
      <w:r>
        <w:t>- Phát động phong trào về sáng kiến, cải tiến kỹ thuật về tiết kiệm điện tại các cơ sở sản xuất.</w:t>
      </w:r>
    </w:p>
    <w:p>
      <w:r>
        <w:t>- Khuyến khích các cơ sở sản xuất tận dụng các nguồn năng lượng phát sinh trong quá trình sản xuất như nhiệt thải phục vụ phát điện, tích hợp các nguồn năng lượng tái tạo vào hệ thống điện, năng lượng nội bộ, giảm nhu cầu điện của đơn vị từ nguồn điện lưới quốc gia.</w:t>
      </w:r>
    </w:p>
    <w:p>
      <w:r>
        <w:t>- Khuyến khích xây dựng, triển khai áp dụng hệ thống quản lý năng lượng theo tiêu chuẩn ISO 50001:2018 tại các cơ sở sản xuất kinh doanh.</w:t>
      </w:r>
    </w:p>
    <w:p>
      <w:r>
        <w:t>- Khuyến khích việc triển khai tiêu chuẩn quản lý sử dụng điện năng tại các cơ sở sản xuất.</w:t>
      </w:r>
    </w:p>
    <w:p>
      <w:r>
        <w:t>III TỔ CHỨC THỰC HIỆN</w:t>
      </w:r>
    </w:p>
    <w:p>
      <w:r>
        <w:t>1. Yêu cầu thủ trưởng cơ quan, công sở, tòa nhà, văn phòng, trường học, bệnh viện...</w:t>
      </w:r>
    </w:p>
    <w:p>
      <w:r>
        <w:t>- Tổ chức thực hiện các nội dung nêu tại phần II khoản 1 kế hoạch này.</w:t>
      </w:r>
    </w:p>
    <w:p>
      <w:r>
        <w:t>- Phổ biến, quán triệt tới toàn bộ người lao động thực hiện tiết kiệm điện, đưa nội dung sử dụng điện tiết kiệm vào chỉ tiêu đánh giá mức độ hoàn thành nhiệm vụ, chấp hành kỷ luật nội bộ và thi đua, khen thưởng hàng năm.</w:t>
      </w:r>
    </w:p>
    <w:p>
      <w:r>
        <w:t>- Xây dựng quy định về tiết kiệm điện tại cơ quan đơn vị mình để thực hiện việc tiết kiệm ít nhất 5% tổng điện năng tiêu thụ trong năm so với kế hoạch dự báo mức tiêu thụ điện hàng năm của cơ quan, đơn vị trong giai đoạn từ nay đến năm 2025.</w:t>
      </w:r>
    </w:p>
    <w:p>
      <w:r>
        <w:t>2. Giao Phòng Kinh tế</w:t>
      </w:r>
    </w:p>
    <w:p>
      <w:r>
        <w:t>- Phối hợp Công ty Điện Lực Phú Thọ đôn đốc các đơn vị hành chính, sự nghiệp công lập trong việc triển khai thực hiện Chỉ thị số 20/CT-TTg và Quyết định số 6012/QĐ-UBND (các nội dung nêu tại phần II khoản 1 kế hoạch này).</w:t>
      </w:r>
    </w:p>
    <w:p>
      <w:r>
        <w:t>- Phối hợp Công ty Điện Lực Phú Thọ tuyên truyền, vận động, kiểm tra các doanh nghiệp thương mại, sản xuất việc chấp hành các nội dung nêu tại phần II khoản 4 và 5 kế hoạch này.</w:t>
      </w:r>
    </w:p>
    <w:p>
      <w:r>
        <w:t>- Phối hợp Công ty Điện Lực Phú Thọ hướng dẫn các cá nhân, tổ chức, doanh nghiệp thực hiện nghiêm các quy định về sử dụng năng lượng tiết kiệm và hiệu quả theo quy định của pháp luật.</w:t>
      </w:r>
    </w:p>
    <w:p>
      <w:r>
        <w:t>3. Giao Phòng Văn hóa và Thông tin</w:t>
      </w:r>
    </w:p>
    <w:p>
      <w:r>
        <w:t>Làm đầu mối phối hợp Công ty Điện Lực Phú Thọ vận động các chủ nhà hàng, khách sạn, cơ sở dịch vụ thương mại, tổ hợp văn phòng và tòa nhà chung cư giảm 50% công suất chiếu sáng quảng cáo trang trí ngoài trời vào cao điểm buổi tối của hệ thống điện; sẵn sàng cắt, giảm nhu cầu sử dụng điện khi có thông báo của Công ty Điện Lực Phú Thọ trong trường hợp xảy ra thiếu điện.</w:t>
      </w:r>
    </w:p>
    <w:p>
      <w:r>
        <w:t>4. Giao Phòng Tài chính - Kế hoạch</w:t>
      </w:r>
    </w:p>
    <w:p>
      <w:r>
        <w:t>- Chủ trì phối hợp các đơn vị tham mưu Ủy ban nhân dân quận nguồn kinh phí thực hiện phát triển nguồn điện mặt trời trên mái nhà tại các cơ quan hành chính thuộc quận đảm bảo theo quy định của Ủy ban nhân dân Thành phố.</w:t>
      </w:r>
    </w:p>
    <w:p>
      <w:r>
        <w:t>- Cung cấp danh sách các đơn vị sự nghiệp công lập trên địa bàn Quận 10 cho Công ty Điện lực Phú Thọ để phối hợp các cơ quan chuyên môn thực hiện việc giám sát và báo cáo kết quả thực hiện tiết kiệm điện (tại đơn vị sự nghiệp công lập) cho cơ quan quản lý nhà nước theo quy định.</w:t>
      </w:r>
    </w:p>
    <w:p>
      <w:r>
        <w:t>5. Giao Phòng Giáo dục và Đào tạo</w:t>
      </w:r>
    </w:p>
    <w:p>
      <w:r>
        <w:t>- Chủ trì phối hợp Công ty Điện Lực Phú Thọ đưa chủ trương tiết kiệm điện vào nội dung giáo dục phổ thông để giáo dục các học sinh tự ý thức thực hiện sử dụng tiết kiệm điện hiệu quả.</w:t>
      </w:r>
    </w:p>
    <w:p>
      <w:r>
        <w:t>- Triển khai văn bản yêu cầu các trường học thuộc địa bàn quận triển khai thực hiện các giải pháp tiết kiệm điện theo Chỉ thị số 20/CT-TTg và Quyết định số 6012/QĐ-UBND.</w:t>
      </w:r>
    </w:p>
    <w:p>
      <w:r>
        <w:t>- Chỉ đạo các trường học tăng cường tuyên truyền giám sát việc thực hiện tiết kiệm 5% chi tiêu điện năng sử dụng hàng năm tại các trường học trên địa bàn quận đồng thời chỉ đạo hiệu trưởng các trường xây dựng kế hoạch tiết kiệm và báo cáo kết quả thực hiện về Ủy ban nhân dân Quận 10 (thông qua Phòng Kinh tế).</w:t>
      </w:r>
    </w:p>
    <w:p>
      <w:r>
        <w:t>- Làm đầu mối phối hợp Phòng Kinh tế và Công ty Điện Lực Phú Thọ tổ chức tuyên truyền tiết kiệm điện tại các trường học trên địa bàn quận.</w:t>
      </w:r>
    </w:p>
    <w:p>
      <w:r>
        <w:t>6. Giao Phòng Nội vụ</w:t>
      </w:r>
    </w:p>
    <w:p>
      <w:r>
        <w:t>Làm đầu mối, phối hợp các đơn vị tham mưu Ủy ban nhân dân quận đưa nội dung tiết kiệm điện thành tiêu chí xét thi đua khen thưởng hàng năm.</w:t>
      </w:r>
    </w:p>
    <w:p>
      <w:r>
        <w:t>7. Giao Phòng Quản lý đô thị</w:t>
      </w:r>
    </w:p>
    <w:p>
      <w:r>
        <w:t>- Làm việc với Công ty TNHH MTV Chiếu sáng công cộng (là đơn vị quản lý hệ thống chiếu sáng công cộng trên địa bàn Quận 10) thực hiện việc tiết kiệm điện đối với hệ thống đèn chiếu sáng công cộng theo đúng Quyết định số 6012/QĐ-UBND ngày 29 tháng 12 năm 2023 của Ủy ban nhân dân Thành phố Hồ Chí Minh.</w:t>
      </w:r>
    </w:p>
    <w:p>
      <w:r>
        <w:t>- Tham mưu Ủy ban nhân dân quận thẩm định việc xây dựng công trình điện mặt trời trên địa bàn quận theo quy định.</w:t>
      </w:r>
    </w:p>
    <w:p>
      <w:r>
        <w:t>8. Giao chủ tịch Ủy ban nhân dân 14 phường:</w:t>
      </w:r>
    </w:p>
    <w:p>
      <w:r>
        <w:t>- Phối hợp với Công ty Điện lực khu vực thông qua các tổ chức đoàn thể, khu phố thường xuyên tổ chức tuyên truyền về sử dụng điện tiết kiệm; phổ biến các quy định về phương tiện, thiết bị bắt buộc dán nhãn năng lượng đến người dân thuộc địa bàn quản lý; hướng dẫn người dân thực hành thói quen sử dụng điện tiết kiệm và hiệu quả; tập huấn, hướng dẫn việc sử dụng các chế độ vận hành tiết kiệm điện đối với các thiết bị gia dụng tiêu thụ nhiều điện (tủ lạnh, điều hòa không khí, bình nước nóng, máy giặt, hệ thống chiếu sáng...) đến từng hộ gia đình. Đồng thời, vận động người dân lắp đặt và sử dụng hệ thống điện mặt trời trên mái nhà, hệ thống đun nước nóng từ năng lượng mặt trời (theo phần II khoản 2 kế hoạch này).</w:t>
      </w:r>
    </w:p>
    <w:p>
      <w:r>
        <w:t>- Hỗ trợ Công ty Điện Lực Phú Thọ triển khai, hướng dẫn các cơ sở sản xuất công nghiệp, cơ sở sản xuất, chế biến, gia công hàng hóa, cơ sở chế tạo, sửa chữa phương tiện, thiết bị, cơ sở sản xuất tiểu thủ công nghiệp... lập kế hoạch và triển khai thực hiện kế hoạch tiết kiệm điện tại đơn vị, trong đó cần cụ thể hóa mục tiêu tiết kiệm điện hàng năm với các giải pháp, hoạt động, nguồn lực đê đạt được mục tiêu đó.</w:t>
      </w:r>
    </w:p>
    <w:p>
      <w:r>
        <w:t>- Giám sát việc thực hiện và đưa vào thang điểm thi đua việc tiết kiệm ít nhất 5% chi phí chi tiêu điện năng sử dụng hàng năm tại các đơn vị hành chính sự nghiệp trực thuộc như: Công an phường, Ban chỉ huy Quân sự phường ...</w:t>
      </w:r>
    </w:p>
    <w:p>
      <w:r>
        <w:t>- Tiếp tục rà soát, thay thế các bóng đèn có công suất lớn thuộc hệ thống đèn chiếu sáng dân lập bằng các đèn compact tiết kiệm điện trên địa bàn phường quản lý; cải tạo hệ thống dây dẫn điện mất an toàn đối với hệ thống đèn chiếu sáng dân lập; đồng thời thực hiện nghiêm việc tắt mở hệ thống đèn chiếu sáng dân lập trên địa bàn phường từ 18 giờ 30 phút ngày hôm trước đến 5 giờ 30 phút ngày hôm sau. Ưu tiên chọn lựa thiết bị sử dụng năng lượng mặt trời tại các công trình công cộng do phường quản lý (đèn chiếu sáng hẻm...).</w:t>
      </w:r>
    </w:p>
    <w:p>
      <w:r>
        <w:t>9. Đề nghị Ủy ban Mặt Trận Tổ Quốc Việt Nam Quận 10 và các đoàn thể Quận 10</w:t>
      </w:r>
    </w:p>
    <w:p>
      <w:r>
        <w:t>Triển khai đến các cấp cơ sở, đoàn thể và các thành viên mặt trận trên địa bàn Quận 10 tích cực phối hợp với chính quyền địa phương tổ chức vận động các tầng lớp nhân dân tích cực thực hiện việc tiết kiệm điện trong sinh hoạt cũng như sản xuất kinh doanh theo Chỉ thị số 20/CT-TTg và Quyết định số 6012/QĐ-UBND.</w:t>
      </w:r>
    </w:p>
    <w:p>
      <w:r>
        <w:t>10. Giao Trung tâm Văn hóa Hòa Bình</w:t>
      </w:r>
    </w:p>
    <w:p>
      <w:r>
        <w:t>Phối hợp Phòng Văn hóa và Thông tin và Công ty Điện Lực Phú Thọ thực hiện các băng rôn, pa-nô..., cổ động tuyên truyền tiết kiệm trong sử dụng điện tại các tuyến đường trọng điểm trên địa bàn Quận 10 và tăng cường tuyên truyền đến nhân dân các giải pháp tiết kiệm điện thông qua các bản tin quận, các chương trình cổ động trực quan, sinh động...</w:t>
      </w:r>
    </w:p>
    <w:p>
      <w:r>
        <w:t>11. Giao Công ty TNHH một thành viên Dịch vụ Công ích Quận 10</w:t>
      </w:r>
    </w:p>
    <w:p>
      <w:r>
        <w:t>- Xây dựng kế hoạch thực hiện công tác cải tạo và xây dựng mới hệ thống chiếu sáng đô thị thuộc đơn vị quản lý trên cơ sở nguồn kinh phí được giao hoặc đề xuất nguồn kinh phí thực hiện, đảm bảo tối thiểu tiết kiệm 30% tổng điện năng tiêu thụ trong giai đoạn 2023 - 2025 và các năm tiếp theo.</w:t>
      </w:r>
    </w:p>
    <w:p>
      <w:r>
        <w:t>- Thực hiện việc sử dụng đèn chiếu sáng trong giờ cao điểm tại các tuyến đường phố, khu vực công cộng; vườn hoa, công viên (thuộc đơn vị quản lý) một cách hợp lý. Kiểm tra, tăng cường áp dụng thiết bị điều khiển tự động có chế độ điều chỉnh công suất để giảm công suất chiếu sáng về đêm khi mật độ giao thông giảm; khuyến khích triển khai các giải pháp công nghệ tiết kiệm điện.</w:t>
      </w:r>
    </w:p>
    <w:p>
      <w:r>
        <w:t>- Xây dựng kế hoạch thay thế dần các loại đèn chiếu sáng hiện đang sử dụng có công suất lớn bằng các đèn compact, khuyến khích sử dụng đèn Led tại các vị trí thích hợp đảm bảo đến hết năm 2025, phấn đấu 100% đèn chiếu sáng đường phố sử dụng đèn Led.</w:t>
      </w:r>
    </w:p>
    <w:p>
      <w:r>
        <w:t>12. Đề nghị Công ty Điện Lực Phú Thọ</w:t>
      </w:r>
    </w:p>
    <w:p>
      <w:r>
        <w:t>- Chủ động phối hợp các Phòng ban chuyên môn, Ủy ban nhân dân 14 phường Quận 10 thực hiện tuyên truyền người dân thực hiện tiết kiệm điện theo các tiêu chí tại Chỉ thị số 20/CT-TTg và Quyết định số 6012/QĐ-UBND.</w:t>
      </w:r>
    </w:p>
    <w:p>
      <w:r>
        <w:t>- Triển khai kế hoạch tiết kiệm điện tại đơn vị theo Chỉ thị số 20/CT-TTg ngày 08 tháng 06 năm 2023 của Thủ tướng Chính phủ.</w:t>
      </w:r>
    </w:p>
    <w:p>
      <w:r>
        <w:t>- Trong quá trình làm việc với khách hàng, hướng dẫn các cơ sở sản xuất công nghiệp, cơ sở sản xuất, chế biến, gia công hàng hóa, cơ sở chế tạo, sửa chữa phương tiện, thiết bị, cơ sở sản xuất tiểu thủ công nghiệp... lập kế hoạch và triển khai thực hiện kế hoạch tiết kiệm điện tại đơn vị theo Chỉ thị số 20/CT-TTg ngày 08 tháng 06 năm 2023 của Thủ tướng Chính phủ (trong đó cần cụ thể hóa mục tiêu tiết kiệm điện hàng năm với các giải pháp, hoạt động, nguồn lực để đạt được mục tiêu đó).</w:t>
      </w:r>
    </w:p>
    <w:p>
      <w:r>
        <w:t>- Báo cáo tình hình cung cấp điện và tình hình sử dụng điện của các doanh nghiệp, tổ chức, đơn vị trên địa bàn quận cho Ủy ban nhân dân Quận 10 (thông qua Phòng Kinh tế) định kỳ hàng tháng, quý, năm để có căn cứ kiểm tra, giám sát việc thực hiện.</w:t>
      </w:r>
    </w:p>
    <w:p>
      <w:r>
        <w:t>IV. CHẾ ĐỘ BÁO CÁO</w:t>
      </w:r>
    </w:p>
    <w:p>
      <w:r>
        <w:t>1.  Trước ngày 05 tháng 01 hàng năm, căn cứ vào tình hình sử dụng điện của năm trước, nhiệm vụ và yêu cầu sử dụng điện của năm kế hoạch, các cơ quan, đơn vị trên địa bàn Quận 10 xây dựng phương án sử dụng điện của năm, kèm theo giải pháp sử dụng điện tiết kiệm bảo đảm tiêu chí thực hiện của chương trình tiết kiệm điện do Ủy ban nhân dân Thành phố Hồ Chí Minh đề ra.</w:t>
      </w:r>
    </w:p>
    <w:p>
      <w:r>
        <w:t>2.  Hàng năm, các đơn vị báo cáo tình hình sử dụng điện, số lượng điện tiết kiệm trong năm và giải trình nguyên nhân không thực hiện tiết kiệm điện của đơn vị mình theo kế hoạch đề ra, gửi về Ủy ban nhân dân Quận 10 (thông qua Phòng Kinh tế). Thời gian báo cáo gửi trước ngày 15 tháng 01 của năm sau.</w:t>
      </w:r>
    </w:p>
    <w:p>
      <w:r>
        <w:t>3.  Giao Phòng Kinh tế tổng hợp báo cáo kết quả thực hiện tiết kiệm điện về Sở Công Thương theo quy định.</w:t>
      </w:r>
    </w:p>
    <w:p>
      <w:r>
        <w:t>Trên đây là Kế hoạch thực hiện tiết kiệm điện trên địa bàn Quận 10 giai đoạn 2023 - 2025 và các năm tiếp theo, đề nghị các đơn vị phối hợp tổ chức thực hiện tốt các nội dung nêu trên./.</w:t>
      </w:r>
    </w:p>
    <w:p>
      <w:r>
        <w:t>Nơi nhận:</w:t>
      </w:r>
    </w:p>
    <w:p>
      <w:r>
        <w:t>- Sở Công Thương;</w:t>
      </w:r>
    </w:p>
    <w:p>
      <w:r>
        <w:t>- TT QU Q10;</w:t>
      </w:r>
    </w:p>
    <w:p>
      <w:r>
        <w:t>- TT. UBND Q.10: CT, PCT;</w:t>
      </w:r>
    </w:p>
    <w:p>
      <w:r>
        <w:t>- VP.UBND: CVP;</w:t>
      </w:r>
    </w:p>
    <w:p>
      <w:r>
        <w:t>- Các đơn vị được phân công tại phần III;</w:t>
      </w:r>
    </w:p>
    <w:p>
      <w:r>
        <w:t>- Lưu: VT, PKT. Tuấn.</w:t>
      </w:r>
    </w:p>
    <w:p>
      <w:r>
        <w:t>KT. CHỦ TỊCH</w:t>
      </w:r>
    </w:p>
    <w:p>
      <w:r>
        <w:t>PHÓ CHỦ TỊCH</w:t>
      </w:r>
    </w:p>
    <w:p>
      <w:r>
        <w:t>Nguyễn Huy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