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121/KH-UBND năm 2023 thực hiện Chương trình hành động 25-CTr/TU thực hiện Nghị quyết 28-NQ/TW; Kế hoạch 12-KH/TW thực hiện Nghị quyết 28-NQ/TW về tiếp tục đổi mới phương thức lãnh đạo, cầm quyền của Đảng đối với hệ thống chính trị trong giai đoạn mới” do tỉnh Bà Rịa - Vũng Tàu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04/07/2023</w:t>
            </w:r>
          </w:p>
        </w:tc>
      </w:tr>
      <w:tr>
        <w:tc>
          <w:tcPr>
            <w:tcW w:type="dxa" w:w="4320"/>
          </w:tcPr>
          <w:p>
            <w:r>
              <w:t>Ngày hiệu lực</w:t>
            </w:r>
          </w:p>
        </w:tc>
        <w:tc>
          <w:tcPr>
            <w:tcW w:type="dxa" w:w="4320"/>
          </w:tcPr>
          <w:p>
            <w:r>
              <w:t>04/07/2023</w:t>
            </w:r>
          </w:p>
        </w:tc>
      </w:tr>
      <w:tr>
        <w:tc>
          <w:tcPr>
            <w:tcW w:type="dxa" w:w="4320"/>
          </w:tcPr>
          <w:p>
            <w:r>
              <w:t>Tình trạng</w:t>
            </w:r>
          </w:p>
        </w:tc>
        <w:tc>
          <w:tcPr>
            <w:tcW w:type="dxa" w:w="4320"/>
          </w:tcPr>
          <w:p>
            <w:r>
              <w:t>Chưa xác định</w:t>
            </w:r>
          </w:p>
        </w:tc>
      </w:tr>
    </w:tbl>
    <w:p/>
    <w:p>
      <w:r>
        <w:t>ỦY BAN NHÂN DÂN</w:t>
      </w:r>
    </w:p>
    <w:p>
      <w:r>
        <w:t>TỈNH BÀ RỊA - VŨNG TÀU</w:t>
      </w:r>
    </w:p>
    <w:p>
      <w:r>
        <w:t>-------</w:t>
      </w:r>
    </w:p>
    <w:p>
      <w:r>
        <w:t>CỘNG HÒA XÃ HỘI CHỦ NGHĨA VIỆT NAM</w:t>
      </w:r>
    </w:p>
    <w:p>
      <w:r>
        <w:t>Độc lập - Tự do - Hạnh phúc</w:t>
      </w:r>
    </w:p>
    <w:p>
      <w:r>
        <w:t>---------------</w:t>
      </w:r>
    </w:p>
    <w:p>
      <w:r>
        <w:t>Số: 121/KH-UBND</w:t>
      </w:r>
    </w:p>
    <w:p>
      <w:r>
        <w:t>Bà Rịa - Vũng Tàu, ngày 04 tháng 7 năm 2023</w:t>
      </w:r>
    </w:p>
    <w:p>
      <w:r>
        <w:t>KẾ HOẠCH</w:t>
      </w:r>
    </w:p>
    <w:p>
      <w:r>
        <w:t>THỰC HIỆN CHƯƠNG TRÌNH HÀNH ĐỘNG SỐ 25-CTR/TU NGÀY 15/3/2023 CỦA BAN CHẤP HÀNH ĐẢNG BỘ TỈNH THỰC HIỆN NGHỊ QUYẾT SỐ 28-NQ/TW NGÀY 17/11/2022 CỦA BAN CHẤP HÀNH TRUNG ƯƠNG ĐẢNG KHÓA XIII; KẾ HOẠCH SỐ 12-KH/TW NGÀY 28/11/2022 CỦA BỘ CHÍNH TRỊ THỰC HIỆN NGHỊ QUYẾT SỐ 28-NQ/TW VỀ TIẾP TỤC ĐỔI MỚI PHƯƠNG THỨC LÃNH ĐẠO, CẦM QUYỀN CỦA ĐẢNG ĐỐI VỚI HỆ THỐNG CHÍNH TRỊ TRONG GIAI ĐOẠN MỚI”</w:t>
      </w:r>
    </w:p>
    <w:p>
      <w:r>
        <w:t>Căn cứ Chương trình hành động số 25-CTr/TU ngày 15/3/2023 của Ban Chấp hành Đảng bộ tỉnh về việc thực hiện Nghị quyết số 28-NQ/TW ngày 17/11/2022 của Ban Chấp hành Trung ương Đảng khóa XIII; Kế hoạch số 12- KH/TW ngày 28/11/2022 của Bộ Chính trị thực hiện Nghị quyết số 28-NQ/TW về tiếp tục đổi mới phương thức lãnh đạo, cầm quyền của Đảng đối với hệ thống chính trị trong giai đoạn mới (gọi là Chương trình hành động của Ban Chấp hành Đảng bộ tỉnh).</w:t>
      </w:r>
    </w:p>
    <w:p>
      <w:r>
        <w:t>Căn cứ Kế hoạch số 2683-KH/BCSĐ ngày 22/6/2023 của Ban Cán sự đảng Ủy ban nhân dân tỉnh Thực hiện Chương trình hành động số 25-CTr/TU ngày 15/3/2023 của Ban Chấp hành Đảng bộ tỉnh thực hiện Nghị quyết số 28-NQ/TW ngày 17/11/2022 của Ban Chấp hành Trung ương Đảng khóa XIII; Kế hoạch số 12-KH/TW ngày 28/11/2022 của Bộ Chính trị thực hiện Nghị quyết số 28- NQ/TW về tiếp tục đổi mới phương thức lãnh đạo, cầm quyền của Đảng đối với hệ thống chính trị trong giai đoạn mới”, Ủy ban nhân dân tỉnh Bà Rịa - Vũng Tàu ban hành Kế hoạch triển khai thực hiện Chương trình hành động Ban Chấp hành Đảng bộ tỉnh trên địa bàn tỉnh như sau:</w:t>
      </w:r>
    </w:p>
    <w:p>
      <w:r>
        <w:t>I. MỤC ĐÍCH, YÊU CẦU</w:t>
      </w:r>
    </w:p>
    <w:p>
      <w:r>
        <w:t>1.  Nhận thức sâu sắc vị trí, vai trò quan trọng của việc đổi mới phương thức lãnh đạo, cầm quyền của Đảng đối với hệ thống chính trị, nắm vững quan điểm, mục tiêu, nhiệm vụ, giải pháp của Chương trình hành động số 25-CTr/TU ngày 15/3/2023 của Ban Chấp hành Đảng bộ tỉnh.</w:t>
      </w:r>
    </w:p>
    <w:p>
      <w:r>
        <w:t>2.  Xác định rõ nhiệm vụ, giải pháp cụ thể, tạo sự chuyển biến mạnh mẽ trong đổi mới phương thức lãnh đạo, cầm quyền của Đảng phù hợp với đặc điểm, tình hình thực tế tại cơ quan, đơn vị, địa phương. Làm cơ sở để cơ quan, đơn vị, địa phương xây dựng chương trình, kế hoạch theo chức năng, nhiệm vụ được giao và tổ chức triển khai thống nhất, đồng bộ, hiệu quả, thực hiện tốt các nguyên tắc, mục tiêu đã chỉ ra trong Chương trình hành động.</w:t>
      </w:r>
    </w:p>
    <w:p>
      <w:r>
        <w:t>II. NỘI DUNG THỰC HIỆN</w:t>
      </w:r>
    </w:p>
    <w:p>
      <w:r>
        <w:t>1.  Giao các Sở, ban, ngành, Ủy ban nhân dân cấp huyện, Ủy ban nhân dân cấp xã:</w:t>
      </w:r>
    </w:p>
    <w:p>
      <w:r>
        <w:t>a) Đổi mới, nâng cao chất lượng ban hành và tổ chức thực hiện đạt hiệu quả cao chủ trương, đường lối của Đảng</w:t>
      </w:r>
    </w:p>
    <w:p>
      <w:r>
        <w:t>- Tập trung lãnh đạo, chỉ đạo xây dựng nền hành chính nhà nước phục vụ Nhân dân, dân chủ, pháp quyền, chuyên nghiệp, hiện đại, trong sạch, vững mạnh, công khai, minh bạch, hiệu quả. Tiếp tục đổi mới tổ chức và hoạt động, đẩy mạnh phân cấp, phân quyền, làm rõ hơn chức năng, nhiệm vụ, quyền hạn của từng tổ chức, cá nhân trong bộ máy hành chính, cải cách hành chính, đi đôi với nâng cao năng lực thực thi và tăng cường kiểm tra, giám sát, kiểm soát quyền lực. Chú trọng tiếp thu ý kiến góp ý, phản biện của Mặt trận Tổ quốc, các tổ chức chính trị - xã hội và Nhân dân trong thực hiện chủ trương, đường lối của Đảng, nhất là những vấn đề mới phát sinh từ thực tiễn.</w:t>
      </w:r>
    </w:p>
    <w:p>
      <w:r>
        <w:t>- Thời gian thực hiện: thường xuyên, hàng năm.</w:t>
      </w:r>
    </w:p>
    <w:p>
      <w:r>
        <w:t>b) Đổi mới, nâng cao hiệu quả công tác tuyên truyền, vận động</w:t>
      </w:r>
    </w:p>
    <w:p>
      <w:r>
        <w:t>- Tổ chức quán triệt, triển khai thực hiện nghiêm, hiệu quả Nghị quyết số 28- NQ/TW, ngày 17/11/2022 của Ban Chấp hành Trung ương Đảng khóa XIII; Kế hoạch số 12-KH/TW, ngày 28/11/2022 của Bộ Chính trị thực hiện Nghị quyết số 28-NQ/TW về “tiếp tục đổi mới phương thức lãnh đạo, cầm quyền của Đảng đối với hệ thống chính trị trong giai đoạn mới” và Chương trình hành động số 25 của Ban Chấp hành Đảng bộ tỉnh đến toàn thể cán bộ, công chức, đảng viên và người lao động trong cơ quan.</w:t>
      </w:r>
    </w:p>
    <w:p>
      <w:r>
        <w:t>- Thời gian thực hiện: thường xuyên, hàng năm.</w:t>
      </w:r>
    </w:p>
    <w:p>
      <w:r>
        <w:t>c) Đổi mới, nâng cao chất lượng, hiệu quả công tác tổ chức, cán bộ</w:t>
      </w:r>
    </w:p>
    <w:p>
      <w:r>
        <w:t>- Thực hiện nghiêm Quy định số 15-QĐ/TU, ngày 11/11/2022 của Ban Thường vụ Tỉnh ủy về “phân cấp quản lý cán bộ và bổ nhiệm, giới thiệu cán bộ ứng cử”; chú trọng lựa chọn, bố trí cán bộ đủ tiêu chuẩn, điều kiện để bầu vào cấp ủy, chức danh lãnh đạo của các cơ quan nhà nước.</w:t>
      </w:r>
    </w:p>
    <w:p>
      <w:r>
        <w:t>- Tiếp tục thực hiện Đề án số 04-ĐA/TU, ngày 30/9/2022 của Ban Thường vụ Tỉnh ủy về “xây dựng đội ngũ cán bộ lãnh đạo, quản lý tỉnh nhiệm kỳ 2020 - 2025 và giai đoạn 2025 - 2030”; Kế hoạch số 62/KH-UBND ngày 20/4/2023 của UBND tỉnh thực hiện Đề án số 04-ĐA/TU ngày 30/9/2022 của Ban Thường vụ Tỉnh ủy về “xây dựng đội ngũ cán bộ lãnh đạo, quản lý nhiệm kỳ 2020 - 2025 và giai đoạn 2025 - 2030” góp phần xây dựng đội ngũ cán bộ các cấp, nhất là cán bộ được quy hoạch đủ phẩm chất, năng lực, uy tín, ngang tầm nhiệm vụ, bảo đảm sự chuyển tiếp liên tục, vững vàng giữa các thế hệ; thực hiện nghiêm, đúng quy định, quy trình liên quan đến công tác cán bộ như tiêu chuẩn chức danh, đánh giá, đào tạo, bồi dưỡng, quy hoạch, luân chuyển, bổ nhiệm, chế độ, chính sách.</w:t>
      </w:r>
    </w:p>
    <w:p>
      <w:r>
        <w:t>- Tổng kết việc thực hiện Kết luận số 86-KL/TW, ngày 24/01/2014 của Bộ Chính trị về chính sách thu hút, tạo nguồn cán bộ từ sinh viên tốt nghiệp xuất sắc, cán bộ khoa học trẻ.</w:t>
      </w:r>
    </w:p>
    <w:p>
      <w:r>
        <w:t>- Tổng kết việc thực hiện Thông báo số 202-TB/TW, ngày 26/5/2015 của Bộ Chính trị về Đề án “Thí điểm đổi mới cách tuyển chọn lãnh đạo, quản lý cấp vụ, cấp sở, cấp phòng”.</w:t>
      </w:r>
    </w:p>
    <w:p>
      <w:r>
        <w:t>- Thời gian thực hiện: thực hiện thường xuyên và khi Trung ương có chỉ đạo.</w:t>
      </w:r>
    </w:p>
    <w:p>
      <w:r>
        <w:t>d) Phát huy vai trò, trách nhiệm nêu gương của cán bộ, đảng viên</w:t>
      </w:r>
    </w:p>
    <w:p>
      <w:r>
        <w:t>- Mỗi đảng viên nêu cao tinh thần tự giác, gương mẫu, nói đi đôi với làm, thực hiện nghiêm Điều lệ Đảng, chủ trương, đường lối của Đảng, chính sách, pháp luật của Nhà nước; hoàn thành tốt nhiệm vụ được giao, phục tùng tuyệt đối sự phân công của Đảng; học tập, rèn luyện, nâng cao năng lực, phẩm chất, lối sống; tự kiểm tra, tự phê bình và phê bình; giữ gìn đoàn kết, thống nhất trong Đảng... giữ mối liên hệ mật thiết với Nhân dân và vận động gia đình, người thân xây dựng lối sống gương mẫu.</w:t>
      </w:r>
    </w:p>
    <w:p>
      <w:r>
        <w:t>- Tiếp tục quán triệt, thực hiện nghiêm các quy định về trách nhiệm nêu gương của cán bộ, đảng viên, Kết luận số 21-KL/TW, ngày 25/10/2021 của Ban Chấp hành Trung ương Đảng khóa XIII về “đẩy mạnh xây dựng, chỉnh đốn Đảng và hệ thống chính trị; kiên quyết ngăn chặn, đẩy lùi, xử lý nghiêm cán bộ, đảng viên suy thoái về tư tưởng chính trị, đạo đức, lối sống, biểu hiện “tự diễn biến”, “tự chuyển hóa” gắn với học tập và làm theo tư tưởng, đạo đức, phong cách Hồ Chí Minh nhằm nâng cao trách nhiệm nêu gương của cán bộ, đảng viên, nhất là cán bộ lãnh đạo, quản lý, người đứng đầu, góp phần lan tỏa những hành động tốt, tấm gương tiêu biểu của cán bộ, đảng viên.</w:t>
      </w:r>
    </w:p>
    <w:p>
      <w:r>
        <w:t>- Tổ chức sơ, tổng kết Quy định số 101-QĐ/TW, ngày 07/6/2012 của Ban Bí thư về “trách nhiệm nêu gương của cán bộ, đảng viên, nhất là cán bộ lãnh đạo chủ chốt các cấp” và Quy định số 55-QĐ/TW, ngày 19/12/2016 của Bộ Chính trị về “một số việc cần làm ngay để tăng cường trách nhiệm nêu gương của cán bộ, đảng viên”.</w:t>
      </w:r>
    </w:p>
    <w:p>
      <w:r>
        <w:t>Thời gian thực hiện: triển khai thực hiện thường xuyên, hàng năm.</w:t>
      </w:r>
    </w:p>
    <w:p>
      <w:r>
        <w:t>2.  Giao Thanh tra tỉnh, Sở Tư pháp phối hợp các cơ quan, đơn vị, địa phương thực hiện đổi mới, nâng cao chất lượng, hiệu quả công tác kiểm tra, giám sát; phòng, chống tham nhũng, tiêu cực và cải cách tư pháp:</w:t>
      </w:r>
    </w:p>
    <w:p>
      <w:r>
        <w:t>- Thực hiện tốt việc kiểm soát quyền lực, phòng, chống tham nhũng, tiêu cực trong công tác kiểm tra, thanh tra, kiểm toán.</w:t>
      </w:r>
    </w:p>
    <w:p>
      <w:r>
        <w:t>- Triển khai thực hiện Chương trình số 02-CTr/BCĐ, ngày 23/02/2023 của Ban Chỉ đạo phòng, chống tham nhũng, tiêu cực tỉnh về công tác năm 2023 và Chương trình số 03-CTr/BCĐCCTP, ngày 06/01/2023 của Ban Chỉ đạo Cải cách tư pháp tỉnh về công tác cải cách tư pháp năm 2023.</w:t>
      </w:r>
    </w:p>
    <w:p>
      <w:r>
        <w:t>- Thời gian thực hiện: triển khai thực hiện thường xuyên, hàng năm.</w:t>
      </w:r>
    </w:p>
    <w:p>
      <w:r>
        <w:t>3.  Giao Sở Nội vụ, Văn phòng Ủy ban nhân dân tỉnh phối hợp các cơ quan, đơn vị, địa phương thực hiện đẩy mạnh cải cách hành chính, đổi mới phong cách lãnh đạo, phương pháp công tác, lề lối làm việc của các cơ quan lãnh đạo của Đảng từ tỉnh tới cơ sở:</w:t>
      </w:r>
    </w:p>
    <w:p>
      <w:r>
        <w:t>- Tiếp tục đổi mới, hoàn thiện phương thức lãnh đạo của Đảng trong lĩnh vực phát triển kinh tế - xã hội. Đẩy mạnh cải cách hành chính, nhất là cải cách thủ tục hành chính theo hướng công khai, minh bạch, cắt giảm thủ tục và thời gian giải quyết; cải thiện nâng cao tiêu chí, chỉ số đánh giá hiệu quả, chất lượng hoạt động của các cơ quan, tổ chức như quản trị công, cải cách hành chính, chỉ số hài lòng của cán bộ, đảng viên, người dân, làm cơ sở để nâng cao chất lượng, cải tiến phong cách, lề lối làm việc, cải cách hành chính; nâng cao chất lượng, hiệu quả hoạt động cung ứng dịch vụ công theo lộ trình của Chính phủ và Ủy ban nhân dân tỉnh.</w:t>
      </w:r>
    </w:p>
    <w:p>
      <w:r>
        <w:t>- Thời gian thực hiện: triển khai thực hiện thường xuyên, hàng năm.</w:t>
      </w:r>
    </w:p>
    <w:p>
      <w:r>
        <w:t>4.  Giao Sở Thông tin và Truyền thông phối hợp các cơ quan, đơn vị, địa phương:</w:t>
      </w:r>
    </w:p>
    <w:p>
      <w:r>
        <w:t>- Tổ chức thực hiện hiệu quả Nghị quyết số 02-NQ/TU, ngày 28/5/2021 của Ban Chấp hành Đảng bộ tỉnh về “chuyển đổi số, đô thị thông minh” nhằm đẩy mạnh cải cách, ứng dụng công nghệ thông tin, chuyển đổi số trong các cơ quan, tổ chức của hệ thống chính trị từ tỉnh đến cơ sở; mở rộng hình thức họp trực tiếp; nâng cao chất lượng cuộc họp, giảm hội họp không cần thiết.</w:t>
      </w:r>
    </w:p>
    <w:p>
      <w:r>
        <w:t>- Thời gian thực hiện: triển khai thực hiện thường xuyên, hàng năm.</w:t>
      </w:r>
    </w:p>
    <w:p>
      <w:r>
        <w:t>III. TỔ CHỨC THỰC HIỆN</w:t>
      </w:r>
    </w:p>
    <w:p>
      <w:r>
        <w:t>Trên cơ sở Kế hoạch này và các mục tiêu, nhiệm vụ tại Chương trình hành động số 25-CTr/TU ngày 15/3/2023 của Ban Chấp hành Đảng bộ tỉnh, giao các Sở, ban, ngành, Ủy ban nhân dân cấp huyện, Ủy ban nhân dân cấp xã xây dựng Kế hoạch cụ thể hóa các nhiệm vụ để thực hiện các mục tiêu, nhiệm vụ, giải pháp nêu trong Chương trình hành động; thường xuyên theo dõi, đôn đốc, kiểm tra, giám sát; tổ chức sơ kết, tổng kết việc thực hiện Kế hoạch này./.</w:t>
      </w:r>
    </w:p>
    <w:p>
      <w:r>
        <w:t>Nơi nhận:</w:t>
      </w:r>
    </w:p>
    <w:p>
      <w:r>
        <w:t>- Văn phòng Chính phủ (báo cáo);</w:t>
      </w:r>
    </w:p>
    <w:p>
      <w:r>
        <w:t>- TTr Tỉnh ủy, TTr HĐND tỉnh (báo cáo);</w:t>
      </w:r>
    </w:p>
    <w:p>
      <w:r>
        <w:t>- Chủ tịch, các PCT UBND tỉnh;</w:t>
      </w:r>
    </w:p>
    <w:p>
      <w:r>
        <w:t>- Các sở, ban, ngành (th/h);</w:t>
      </w:r>
    </w:p>
    <w:p>
      <w:r>
        <w:t>- UBND các huyện, thị xã, thành phố (th/h);</w:t>
      </w:r>
    </w:p>
    <w:p>
      <w:r>
        <w:t>- Đài PT-TH tỉnh; Báo Bà Rịa - Vũng Tàu;</w:t>
      </w:r>
    </w:p>
    <w:p>
      <w:r>
        <w:t>- Trung tâm Công báo - tin học tỉnh;</w:t>
      </w:r>
    </w:p>
    <w:p>
      <w:r>
        <w:t>- Lưu: VT, NC7.</w:t>
      </w:r>
    </w:p>
    <w:p>
      <w:r>
        <w:t>KT. CHỦ TỊCH</w:t>
      </w:r>
    </w:p>
    <w:p>
      <w:r>
        <w:t>PHÓ CHỦ TỊCH</w:t>
      </w:r>
    </w:p>
    <w:p>
      <w:r>
        <w:t>Đặng Minh Thông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