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1207/KH-UBND-NCVX năm 2023 thực hiện Nghị định 13/2023/NĐ-CP về bảo vệ dữ liệu cá nhân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1207/KH-UBND-NCVX</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1207/KH-UBND-NCVX</w:t>
      </w:r>
    </w:p>
    <w:p>
      <w:r>
        <w:t>Quảng Bình, ngày 20 tháng 6 năm 2023</w:t>
      </w:r>
    </w:p>
    <w:p>
      <w:r>
        <w:t>KẾ HOẠCH</w:t>
      </w:r>
    </w:p>
    <w:p>
      <w:r>
        <w:t>TRIỂN KHAI THỰC HIỆN NGHỊ ĐỊNH SỐ 13/2023/NĐ-CP NGÀY 17/4/2023 CỦA CHÍNH PHỦ VỀ BẢO VỆ DỮ LIỆU CÁ NHÂN</w:t>
      </w:r>
    </w:p>
    <w:p>
      <w:r>
        <w:t>Thực hiện Nghị định số 13/2023/NĐ-CP ngày 17/4/2023 của Chính phủ về bảo vệ dữ liệu cá nhân (sau đây gọi tắt là Nghị định số 13/2023/NĐ-CP), Ủy ban nhân dân (UBND) tỉnh Quảng Bình ban hành kế hoạch thực hiện như sau:</w:t>
      </w:r>
    </w:p>
    <w:p>
      <w:r>
        <w:t>I. MỤC ĐÍCH, YÊU CẦU</w:t>
      </w:r>
    </w:p>
    <w:p>
      <w:r>
        <w:t>1. Triển khai đầy đủ, kịp thời các quy định tại Nghị định số 13/2023/NĐ-CP, tập trung bám sát hướng dẫn của các Bộ, ngành có liên quan và điều kiện thực tế của địa phương.</w:t>
      </w:r>
    </w:p>
    <w:p>
      <w:r>
        <w:t>2. Xác định nội dung công việc, trách nhiệm cụ thể nhằm bảo đảm triển khai thi hành Nghị định số 13/2023/NĐ-CP kịp thời, đồng bộ, thống nhất và hiệu quả giữa các sở, ban, ngành, đoàn thể cấp tỉnh, UBND các huyện, thị xã, thành phố (các cơ quan, đơn vị, địa phương) trên địa bàn tỉnh.</w:t>
      </w:r>
    </w:p>
    <w:p>
      <w:r>
        <w:t>3. Nâng cao nhận thức, trách nhiệm của các cơ quan, đơn vị, địa phương, cán bộ, đảng viên và quần chúng Nhân dân trong việc triển khai thi hành Nghị định số 13/2023/NĐ-CP.</w:t>
      </w:r>
    </w:p>
    <w:p>
      <w:r>
        <w:t>4. Quá trình triển khai thực hiện bảo đảm chấp hành nghiêm các quy định của Đảng, Nhà nước, phát huy được sức mạnh tổng hợp của cả hệ thống chính trị, sự phối hợp hiệp đồng chặt chẽ giữa các cơ quan, đơn vị, địa phương trên địa bàn tỉnh.</w:t>
      </w:r>
    </w:p>
    <w:p>
      <w:r>
        <w:t>II. NỘI DUNG TRỌNG TÂM</w:t>
      </w:r>
    </w:p>
    <w:p>
      <w:r>
        <w:t>1. Tổ chức quán triệt, phổ biến, triển khai thực hiện Nghị định số 13/2023/NĐ-CP đến các cơ quan, đơn vị, địa phương, đặc biệt là các bộ phận, nhân sự có chức năng bảo vệ dữ liệu cá nhân được chỉ định trong cơ quan, đơn vị, tổ chức, doanh nghiệp nhằm bảo đảm thực hiện các quy định về bảo vệ dữ liệu cá nhân.</w:t>
      </w:r>
    </w:p>
    <w:p>
      <w:r>
        <w:t>Tổ chức tập huấn, hướng dẫn cơ quan, đơn vị, địa phương trên địa bàn tỉnh việc phân loại, kiểm soát, xử lý dữ liệu cá nhân, các biện pháp, quy trình, tiêu chuẩn trong đánh giá tác động xử lý dữ liệu cá nhân và bảo vệ dữ liệu cá nhân theo quy định của pháp luật.</w:t>
      </w:r>
    </w:p>
    <w:p>
      <w:r>
        <w:t>2. Tuyên truyền nâng cao nhận thức của quần chúng Nhân dân trên địa bàn tỉnh về chủ trương, chính sách của Nhà nước đối với việc bảo vệ dữ liệu cá nhân bằng nhiều hình thức phong phú, đa dạng; nhấn mạnh về trách nhiệm của các cấp, các ngành, tổ chức chính trị - xã hội và mỗi cá nhân trong việc thực hiện Nghị định số 13/2023/NĐ-CP.</w:t>
      </w:r>
    </w:p>
    <w:p>
      <w:r>
        <w:t>3. Triển khai hoạt động phân loại dữ liệu cá nhân, áp dụng các biện pháp, quy trình tiêu chuẩn trong bảo vệ dữ liệu cá nhân theo quy định pháp luật.</w:t>
      </w:r>
    </w:p>
    <w:p>
      <w:r>
        <w:t>4. Tổ chức nghiên cứu, kiến nghị đề xuất với các cấp có thẩm quyền bổ sung, hoàn thiện các văn bản quy phạm pháp luật quy định về bảo vệ dữ liệu cá nhân; xây dựng, ban hành Danh mục dữ liệu mở phù hợp với quy định bảo vệ dữ liệu cá nhân và điều kiện thực tế của địa phương.</w:t>
      </w:r>
    </w:p>
    <w:p>
      <w:r>
        <w:t>5. Tiến hành thanh tra, kiểm tra việc thực hiện quy định của pháp luật về bảo vệ dữ liệu cá nhân; chỉ đạo việc phối hợp giải quyết khiếu nại, tố cáo và xử lý vi phạm pháp luật về bảo vệ dữ liệu cá nhân trên địa bàn tỉnh theo quy định của pháp luật.</w:t>
      </w:r>
    </w:p>
    <w:p>
      <w:r>
        <w:t>6. Bố trí kinh phí, bảo đảm các điều kiện phục vụ hoạt động bảo vệ dữ liệu cá nhân theo phân cấp quản lý ngân sách hiện hành.</w:t>
      </w:r>
    </w:p>
    <w:p>
      <w:r>
        <w:t>III. PHÂN CÔNG TRÁCH NHIỆM</w:t>
      </w:r>
    </w:p>
    <w:p>
      <w:r>
        <w:t>1. Các sở, ban, ngành, đoàn thể cấp tỉnh, UBND cấp huyện</w:t>
      </w:r>
    </w:p>
    <w:p>
      <w:r>
        <w:t>- Tổ chức quán triệt, phổ biến Nghị định số 13/2023/NĐ-CP đến toàn thể cán bộ, công chức, viên chức và quần chúng Nhân dân trên địa bàn, tập trung các nội dung nhằm nâng cao nhận thức, kiến thức về dữ liệu cá nhân và các biện pháp, tiêu chuẩn bảo vệ dữ liệu cá nhân và trách nhiệm trong việc thi hành Nghị định số 13/2023/NĐ-CP.</w:t>
      </w:r>
    </w:p>
    <w:p>
      <w:r>
        <w:t>- Chỉ đạo các cơ quan, đơn vị, địa phương thuộc thẩm quyền, phạm vi quản lý thực hiện tốt công tác quản lý Nhà nước về bảo vệ dữ liệu cá nhân; triển khai các biện pháp phân loại, kiểm soát, xử lý, bảo vệ đối với dữ liệu cá nhân do đơn vị thu thập được qua công tác chuyên môn. Bố trí, giao nhiệm vụ, bồi dưỡng nguồn nhân lực được giao làm công tác bảo vệ dữ liệu cá nhân ở từng đơn vị.</w:t>
      </w:r>
    </w:p>
    <w:p>
      <w:r>
        <w:t>2. Công an tỉnh</w:t>
      </w:r>
    </w:p>
    <w:p>
      <w:r>
        <w:t>- Chủ trì tham mưu UBND tỉnh, Chủ tịch UBND tỉnh chỉ đạo các cơ quan, tổ chức thuộc thẩm quyền quản lý thực hiện tốt công tác quản lý Nhà nước về bảo vệ dữ liệu cá nhân.</w:t>
      </w:r>
    </w:p>
    <w:p>
      <w:r>
        <w:t>- Phối hợp Cục An ninh mạng và Phòng, chống tội phạm sử dụng công nghệ cao trong việc tiếp nhận hồ sơ, biểu mẫu, thông tin về bảo vệ dữ liệu cá nhân theo quy định tại Nghị định số 13/2023/NĐ-CP.</w:t>
      </w:r>
    </w:p>
    <w:p>
      <w:r>
        <w:t>- Tham mưu tổ chức các cuộc thanh tra, kiểm tra, giải quyết khiếu nại, tố cáo, xử lý hành vi vi phạm quy định về bảo vệ dữ liệu cá nhân trên địa bàn tỉnh theo quy định của pháp luật.</w:t>
      </w:r>
    </w:p>
    <w:p>
      <w:r>
        <w:t>3. Bộ Chỉ huy Quân sự tỉnh, Bộ Chỉ huy Bộ đội Biên phòng tỉnh</w:t>
      </w:r>
    </w:p>
    <w:p>
      <w:r>
        <w:t>Quản lý, thanh tra, kiểm tra, giám sát, xử lý vi phạm và áp dụng các quy định bảo vệ dữ liệu cá nhân đối với các cơ quan, tổ chức, cá nhân thuộc phạm vi quản lý theo quy định pháp luật và chức năng, nhiệm vụ được giao.</w:t>
      </w:r>
    </w:p>
    <w:p>
      <w:r>
        <w:t>4. Sở Thông tin và Truyền thông</w:t>
      </w:r>
    </w:p>
    <w:p>
      <w:r>
        <w:t>- Chỉ đạo, hướng dẫn, đôn đốc các cơ quan truyền thông, báo chí, tổ chức và doanh nghiệp thuộc lĩnh vực quản lý thực hiện phân loại, bảo vệ dữ liệu cá nhân theo quy định tại Nghị định số 13/2023/NĐ-CP.</w:t>
      </w:r>
    </w:p>
    <w:p>
      <w:r>
        <w:t>- Nghiên cứu, kiến nghị, đề xuất xây dựng, hướng dẫn và triển khai các biện pháp bảo vệ dữ liệu cá nhân, bảo đảm an toàn thông tin mạng đối với dữ liệu cá nhân trong các hoạt động thông tin và truyền thông trên địa bàn theo chức năng, nhiệm vụ được giao.</w:t>
      </w:r>
    </w:p>
    <w:p>
      <w:r>
        <w:t>- Phối hợp với Công an tỉnh trong thanh tra, kiểm tra, xử lý vi phạm pháp luật về bảo vệ dữ liệu cá nhân.</w:t>
      </w:r>
    </w:p>
    <w:p>
      <w:r>
        <w:t>5. Sở Khoa học và Công nghệ</w:t>
      </w:r>
    </w:p>
    <w:p>
      <w:r>
        <w:t>Phối hợp với Công an tỉnh nghiên cứu, đề xuất cấp có thẩm quyền trong việc xây dựng Tiêu chuẩn bảo vệ dữ liệu cá nhân và các khuyến nghị áp dụng Tiêu chuẩn bảo vệ dữ liệu cá nhân. Nghiên cứu, đề xuất các biện pháp bảo vệ dữ liệu cá nhân theo kịp sự phát triển của khoa học, công nghệ.</w:t>
      </w:r>
    </w:p>
    <w:p>
      <w:r>
        <w:t>6. Đài Phát thanh - Truyền hình Quảng Bình, Báo Quảng Bình</w:t>
      </w:r>
    </w:p>
    <w:p>
      <w:r>
        <w:t>Đẩy mạnh công tác tuyên truyền các nội dung của Nghị định số 13/2023/NĐ-CP trên các phương tiện thông tin đại chúng. Xây dựng các tin bài, phóng sự đi sâu phân tích tầm quan trọng của việc bảo vệ dữ liệu cá nhân cũng như trách nhiệm của mỗi tổ chức, cá nhân trong việc thực thi Nghị định số 13/2023/NĐ-CP đến quần chúng Nhân dân trên địa bàn.</w:t>
      </w:r>
    </w:p>
    <w:p>
      <w:r>
        <w:t>7. Sở Tài chính</w:t>
      </w:r>
    </w:p>
    <w:p>
      <w:r>
        <w:t>Tham mưu trình UBND tỉnh hỗ trợ kinh phí thực hiện Kế hoạch theo phân cấp quản lý ngân sách, tùy theo khả năng cân đối ngân sách địa phương.</w:t>
      </w:r>
    </w:p>
    <w:p>
      <w:r>
        <w:t>IV. TỔ CHỨC THỰC HIỆN</w:t>
      </w:r>
    </w:p>
    <w:p>
      <w:r>
        <w:t>1.    Thủ trưởng các sở, ban, ngành, đoàn thể cấp tỉnh, Chủ tịch UBND các huyện, thị xã, thành phố theo chức năng nhiệm vụ được giao, nghiêm túc triển khai thực hiện các nội dung trong Kế hoạch này.</w:t>
      </w:r>
    </w:p>
    <w:p>
      <w:r>
        <w:t>2.    Giao Công an tỉnh hướng dẫn, theo dõi, kiểm tra, đôn đốc việc triển khai thực hiện Kế hoạch này; thực hiện chế độ thông tin báo cáo theo quy định.</w:t>
      </w:r>
    </w:p>
    <w:p>
      <w:r>
        <w:t>Quá trình triển khai thực hiện, nếu có khó khăn, vướng mắc, các cơ quan, đơn vị, địa phương phản ánh về UBND tỉnh (qua Công an tỉnh) để được hướng dẫn./.</w:t>
      </w:r>
    </w:p>
    <w:p>
      <w:r>
        <w:t>Nơi nhận:</w:t>
      </w:r>
    </w:p>
    <w:p>
      <w:r>
        <w:t>- Văn phòng Chính phủ;</w:t>
      </w:r>
    </w:p>
    <w:p>
      <w:r>
        <w:t>- Thường trực Tỉnh ủy;</w:t>
      </w:r>
    </w:p>
    <w:p>
      <w:r>
        <w:t>- Thường trực HĐND tỉnh;</w:t>
      </w:r>
    </w:p>
    <w:p>
      <w:r>
        <w:t>- Chủ tịch, các PCT UBND tỉnh;</w:t>
      </w:r>
    </w:p>
    <w:p>
      <w:r>
        <w:t>- Các Văn phòng: Tỉnh ủy, Đoàn ĐBQH và HĐND tỉnh, UBND tỉnh;</w:t>
      </w:r>
    </w:p>
    <w:p>
      <w:r>
        <w:t>- Các cơ quan TW đóng trên địa bàn tỉnh;</w:t>
      </w:r>
    </w:p>
    <w:p>
      <w:r>
        <w:t>- Các sở, ban, ngành, đoàn thể cấp tỉnh;</w:t>
      </w:r>
    </w:p>
    <w:p>
      <w:r>
        <w:t>- UBND các huyện, thành phố, thị xã;</w:t>
      </w:r>
    </w:p>
    <w:p>
      <w:r>
        <w:t>- Công an tỉnh;</w:t>
      </w:r>
    </w:p>
    <w:p>
      <w:r>
        <w:t>- Phòng KSTTHC, Trung tâm TH-CB thuộc VP UBND tỉnh;</w:t>
      </w:r>
    </w:p>
    <w:p>
      <w:r>
        <w:t>- Lưu: VT, NCVX.</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