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120/KH-UBND về đẩy mạnh hoạt động đưa người lao động tỉnh Sơn La đi làm việc ở nước ngoài theo hợp đồng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01/05/2025</w:t>
            </w:r>
          </w:p>
        </w:tc>
      </w:tr>
      <w:tr>
        <w:tc>
          <w:tcPr>
            <w:tcW w:type="dxa" w:w="4320"/>
          </w:tcPr>
          <w:p>
            <w:r>
              <w:t>Ngày hiệu lực</w:t>
            </w:r>
          </w:p>
        </w:tc>
        <w:tc>
          <w:tcPr>
            <w:tcW w:type="dxa" w:w="4320"/>
          </w:tcPr>
          <w:p>
            <w:r>
              <w:t>01/05/2025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120/KH-UBND</w:t>
      </w:r>
    </w:p>
    <w:p>
      <w:r>
        <w:t>Sơn La, ngày 01 tháng 05 năm 2025</w:t>
      </w:r>
    </w:p>
    <w:p>
      <w:r>
        <w:t>KẾ HOẠCH</w:t>
      </w:r>
    </w:p>
    <w:p>
      <w:r>
        <w:t>ĐẨY MẠNH HOẠT ĐỘNG ĐƯA NGƯỜI LAO ĐỘNG TỈNH SƠN LA ĐI LÀM VIỆC Ở NƯỚC NGOÀI THEO HỢP ĐỒNG NĂM 2025</w:t>
      </w:r>
    </w:p>
    <w:p>
      <w:r>
        <w:t>Căn cứ Luật Người lao động Việt Nam đi làm việc ở nước ngoài theo hợp đồng năm 2020; Nghị định số 112/NĐ-CP ngày 10/12/2021 của Chính phủ quy định chi tiết thi hành và biện pháp thi hành Luật Người lao động Việt Nam đi làm việc ở nước ngoài theo hợp đồng;</w:t>
      </w:r>
    </w:p>
    <w:p>
      <w:r>
        <w:t>Căn cứ Chỉ thị số 20-CT/TW ngày 12/12/2022 của Ban Bí thư Trung ương Đảng về tăng cường sự lãnh đạo của Đảng đối với công tác đưa người lao động Việt Nam đi làm việc ở nước ngoài trong tình hình mới  (viết tắt là Chỉ thị số 20-CT/TW) ; Nghị quyết số 225/NQ-CP ngày 31/12/2023 của Chính phủ về ban hành Kế hoạch triển khai thực hiện Chỉ thị số 20-CT/TW; Kế hoạch số 148- KH/TU ngày 20/01/2023 của Ban Thường vụ Tỉnh ủy về việc quán triệt, triển khai, thực hiện Chỉ thị số 20-CT/TW; Nghị quyết số 420/NQ-HĐND ngày 05/12/2024 của HĐND tỉnh về kế hoạch phát triển kinh tế - xã hội năm 2025.</w:t>
      </w:r>
    </w:p>
    <w:p>
      <w:r>
        <w:t>Thực hiện ý kiến chỉ đạo của Ban Thường vụ Tỉnh ủy tại Công văn số 7039-CV/TU ngày 23/4/2025 và Công văn số 246-CV/ĐU ngày 25/4/2025 của Đảng ủy UBND tỉnh, Ủy ban nhân dân tỉnh ban hành Kế hoạch đẩy mạnh hoạt động đưa người lao động tỉnh Sơn La đi làm việc ở nước ngoài theo hợp đồng năm 2025 như sau:</w:t>
      </w:r>
    </w:p>
    <w:p>
      <w:r>
        <w:t>I. MỤC ĐÍCH, YÊU CẦU</w:t>
      </w:r>
    </w:p>
    <w:p>
      <w:r>
        <w:t>1. Mục đích</w:t>
      </w:r>
    </w:p>
    <w:p>
      <w:r>
        <w:t>a) Triển khai thực hiện hiệu quả Kế hoạch số 148-KH/TU ngày 20/01/2023 của Ban Thường vụ Tỉnh ủy về việc quán triệt, triển khai, thực hiện Chỉ thị số 20-CT/TW ngày 12/12/2022 của Ban Bí thư về tăng cường sự lãnh đạo của Đảng đối với công tác đưa người lao động Việt Nam đi làm việc ở nước ngoài trong tình hình mới, nâng cao nhận thức, trách nhiệm của các cấp, các ngành và toàn xã hội về công tác đưa người lao động Việt Nam đi làm việc ở nước ngoài.</w:t>
      </w:r>
    </w:p>
    <w:p>
      <w:r>
        <w:t>b) Tăng mạnh số lượng lao động tỉnh Sơn La đi làm việc ở nước ngoài theo hợp đồng để giải quyết việc làm, giảm tỷ lệ thất nghiệp, tăng thu nhập, giảm nghèo bền vững, góp phần phát triển kinh tế - xã hội trên địa bàn tỉnh;</w:t>
      </w:r>
    </w:p>
    <w:p>
      <w:r>
        <w:t>c) Tăng cường trách nhiệm của các cấp, các ngành, hội, đoàn thể, địa phương trong công tác phối hợp, hướng dẫn, chỉ đạo, thông tin, tuyên truyền, vận động nhằm tạo chuyển biến mạnh mẽ về nhận thức của người lao động về lợi ích của việc tham gia đi làm việc ở nước ngoài theo hợp đồng, xây dựng và đẩy mạnh phong trào đi làm việc ở nước ngoài theo hợp đồng ở các địa phương trên địa bàn tỉnh.</w:t>
      </w:r>
    </w:p>
    <w:p>
      <w:r>
        <w:t>2. Yêu cầu</w:t>
      </w:r>
    </w:p>
    <w:p>
      <w:r>
        <w:t>a) Các cấp ủy đảng, chính quyền, các tổ chức chính trị - xã hội các cấp phải xác định giải quyết việc làm thông qua đi làm việc ở nước ngoài theo hợp đồng là một giải pháp quan trọng cần tập trung chỉ đạo, tổ chức thực hiện gắn với thực hiện kế hoạch phát triển kinh tế - xã hội trên địa bàn.</w:t>
      </w:r>
    </w:p>
    <w:p>
      <w:r>
        <w:t>b) Việc tổ chức thực hiện Kế hoạch phải được triển khai nghiêm túc, đồng bộ, hiệu quả từ cấp tỉnh đến cấp cơ sở, UBND cấp huyện, cấp xã cụ thể hóa chỉ tiêu đưa lao động đi làm việc ở nước ngoài trong kế hoạch phát triển kinh tế - xã hội của các địa phương để triển khai thực hiện.</w:t>
      </w:r>
    </w:p>
    <w:p>
      <w:r>
        <w:t>II. MỤC TIÊU</w:t>
      </w:r>
    </w:p>
    <w:p>
      <w:r>
        <w:t>1. Năm 2025, phấn đấu đưa người lao động của tỉnh Sơn La đi làm việc ở nước ngoài theo hợp đồng đạt trên 130% chỉ tiêu giao tại Nghị quyết số 420/NQ-HĐND ngày 05/12/2024 của HĐND tỉnh.</w:t>
      </w:r>
    </w:p>
    <w:p>
      <w:r>
        <w:t>2. 100% người lao động đi làm việc ở nước ngoài được bồi dưỡng kiến thức cần thiết trước khi xuất cảnh.</w:t>
      </w:r>
    </w:p>
    <w:p>
      <w:r>
        <w:t>3. Phấn đấu 100% đơn vị hành chính cấp xã trên địa bàn tỉnh đều có lao động đi làm việc ở nước ngoài theo hợp đồng.</w:t>
      </w:r>
    </w:p>
    <w:p>
      <w:r>
        <w:t>4. Tăng tỷ lệ lao động có trình độ, kỹ năng nghề đi làm việc ở nước ngoài nhất là tại các thị trường có thu nhập cao, ổn định, yêu cầu về trình độ chuyên môn kỹ thuật đối với người lao động.</w:t>
      </w:r>
    </w:p>
    <w:p>
      <w:r>
        <w:t>III. NHIỆM VỤ VÀ GIẢI PHÁP</w:t>
      </w:r>
    </w:p>
    <w:p>
      <w:r>
        <w:t>1. Tăng cường công tác lãnh đạo, chỉ đạo của các cấp ủy đảng, chính quyền, các cấp, các ngành</w:t>
      </w:r>
    </w:p>
    <w:p>
      <w:r>
        <w:t>a) Cấp ủy, chính quyền, các cấp, các ngành cần xác định công tác đưa người lao động đi làm việc ở nước ngoài theo hợp đồng là một giải pháp quan trọng để giải quyết việc làm, tăng thu nhập, giảm nghèo bền vững, góp phần phát triển kinh tế - xã hội địa phương; ban hành kế hoạch, tập trung chỉ đạo thực hiện trên địa bàn.</w:t>
      </w:r>
    </w:p>
    <w:p>
      <w:r>
        <w:t>b) Phân công nhiệm vụ cho các Ban, ngành, đoàn thể; thường xuyên theo dõi, đôn đốc, kiểm tra, đánh giá để công tác đưa người lao động đi làm việc ở nước ngoài theo hợp đồng đạt được kết quả, hiệu quả cao nhất, phát triển phong trào đi làm việc ở nước ngoài theo hợp đồng ở địa phương.</w:t>
      </w:r>
    </w:p>
    <w:p>
      <w:r>
        <w:t>2. Tập trung đẩy mạnh công tác thông tin, tuyên truyền về công tác đưa người lao động đi làm việc ở nước ngoài theo hợp đồng trong tình hình mới</w:t>
      </w:r>
    </w:p>
    <w:p>
      <w:r>
        <w:t>a) Đẩy mạnh công tác thông tin, tuyên truyền trực tiếp đến người lao động, tuyên truyền rộng rãi trên các phương tiện thông tin đại chúng, hệ thống truyền thanh, truyền hình, qua các hội nghị tư vấn, hệ thống thông tin ở cơ sở, qua các tổ chức hội, đoàn thể ở cơ sở,…các chủ trương của Đảng, chính sách pháp luật của nhà nước về đưa người lao động đi làm việc ở nước ngoài theo hợp đồng, đặc biệt là tuyên truyền về ý nghĩa, tầm quan trọng của công tác đưa người lao động đi làm việc ở nước ngoài trong tình hình mới nhằm nâng cao trách nhiệm của các cấp, ngành, đặc biệt là nâng cao nhận thức của người lao động về lợi ích, hiệu quả kinh tế của công tác đưa người lao động đi làm việc ở nước ngoài trong tình hình mới. Đồng thời, khắc phục tình trạng thiếu thông tin trong lĩnh vực đưa người lao động đi làm việc ở nước ngoài bằng việc tăng cường thông tin của các cơ quan quản lý nhà nước, doanh nghiệp, các phương tiện thông tin đại chúng của tỉnh đưa người đi làm việc ở nước ngoài, đơn vị tiếp nhận lao động...</w:t>
      </w:r>
    </w:p>
    <w:p>
      <w:r>
        <w:t>b) Xây dựng các chuyên trang, chuyên mục, tin, bài, phóng sự...về đưa người lao động đi làm việc ở nước ngoài, nội dung tuyên truyền cụ thể, rõ ràng về các cơ chế, chính sách, quy trình, thủ tục, điều kiện tuyển chọn lao động người Việt Nam đi làm việc ở nước ngoài, các quy định pháp luật của nước sở tại; quyền và lợi ích của người lao động khi làm việc ở nước ngoài; chính sách hợp tác quốc tế về lao động; môi trường làm việc, thu nhập của người lao động đang làm việc ở nước ngoài, hiệu quả của công tác đưa người lao động đi làm việc ở nước ngoài để người lao động nhận thức đầy đủ và tích cực tham gia làm việc ở nước ngoài theo hợp đồng.</w:t>
      </w:r>
    </w:p>
    <w:p>
      <w:r>
        <w:t>c) Trung tâm Dịch vụ việc làm tỉnh Sơn La, doanh nghiệp hoạt động đưa người lao động đi làm việc ở nước ngoài theo hợp đồng phối hợp chặt chẽ với các địa phương để tổ chức thông tin, tuyên truyền, tư vấn đến người lao động; nội dung thông tin, tuyên truyền, tư vấn phù hợp, cụ thể, rõ ràng, đáp ứng yêu cầu của người lao động để qua đó giúp người lao động nâng cao nhận thức, sẵn sàng tham gia đi làm việc ở nước ngoài cũng như vận động, ủng hộ người thân tham gia đi làm việc ở nước ngoài theo hợp đồng.</w:t>
      </w:r>
    </w:p>
    <w:p>
      <w:r>
        <w:t>3. Đào tạo, nâng cao chất lượng lao động, tạo nguồn lao động đi làm việc ở nước ngoài theo hợp đồng</w:t>
      </w:r>
    </w:p>
    <w:p>
      <w:r>
        <w:t>a) Thường xuyên rà soát, thống kê danh sách người trong độ tuổi lao động có nguyện vọng đi làm việc ở nước ngoài để chủ động phối hợp với Trung tâm Dịch vụ việc làm, các cơ sở giáo dục nghề nghiệp, giáo dục thường xuyên và để có giải pháp cung ứng lao động phù hợp, đồng thời định hướng đào tạo nghề, ngoại ngữ, nâng cao chất lượng nguồn nhân lực đáp ứng nhu cầu lao động theo nhu cầu của từng thị trường lao động ngoài nước.</w:t>
      </w:r>
    </w:p>
    <w:p>
      <w:r>
        <w:t>b) Xây dựng và triển khai thực hiện kế hoạch đào tạo nghề, bồi dưỡng nâng cao tay nghề, ngoại ngữ cho người lao động sát với nhu cầu của thị trường lao động ngoài nước, giúp người lao động tiếp cận thuận lợi với công việc mới khi sang nước ngoài làm việc.</w:t>
      </w:r>
    </w:p>
    <w:p>
      <w:r>
        <w:t>c) Triển khai thực hiện mô hình liên kết đào tạo ngoại ngữ, kỹ năng nghề, giáo dục định hướng cho người lao động giữa Trung tâm Dịch vụ việc làm, các trường, cơ sở giáo dục nghề nghiệp với doanh nghiệp hoạt dịch vụ đưa lao động đi làm việc ở nước ngoài theo hợp đồng nhằm nâng cao chất lượng nguồn nhân lực, tham gia quản lý, nắm bắt tình hình thực hiện hợp đồng, hỗ trợ người lao động góp phần sử dụng có hiệu quả nguồn lực lao động này sau khi hết hạn hợp đồng lao động trở về địa phương.</w:t>
      </w:r>
    </w:p>
    <w:p>
      <w:r>
        <w:t>4. Giải quyết kịp thời chính sách hỗ trợ đối với người lao động đi làm việc ở nước ngoài theo hợp đồng</w:t>
      </w:r>
    </w:p>
    <w:p>
      <w:r>
        <w:t>a) Thực hiện kịp thời, đầy đủ các chính sách hỗ trợ đối với người lao động đi làm việc ở nước ngoài theo hợp đồng thuộc Chương trình mục tiêu quốc gia giảm nghèo bền vững, Chương trình mục tiêu quốc gia phát triển kinh tế - xã hội vùng đồng bào dân tộc thiểu số và miền núi và theo quy định tại các văn bản quy phạm pháp luật có liên quan.</w:t>
      </w:r>
    </w:p>
    <w:p>
      <w:r>
        <w:t>b) Thực hiện chính sách hỗ trợ vay vốn đối với người lao động đi làm việc có thời hạn ở nước ngoài theo hợp đồng theo quy định của pháp luật.</w:t>
      </w:r>
    </w:p>
    <w:p>
      <w:r>
        <w:t>c) Thường xuyên theo dõi tình hình thực hiện hợp đồng lao động, kịp thời giải quyết, hỗ trợ người lao động giải quyết các vấn đề phát sinh trong thời gian làm việc ở nước ngoài, thực hiện tốt công tác bảo hộ công dân, cung cấp đầy đủ thông tin về thị trường lao động, nhu cầu tuyển dụng của người sử dụng lao động để người lao động lựa chọn việc làm phù hợp với kiến thức, kỹ năng, kinh nghiệm, trình độ nghề nghiệp được tích lũy sau quá trình làm việc ở nước ngoài.</w:t>
      </w:r>
    </w:p>
    <w:p>
      <w:r>
        <w:t>5. Tăng cường công tác quản lý, kiểm tra, giám sát tình hình đưa người lao động đi làm việc ở nước ngoài theo hợp đồng</w:t>
      </w:r>
    </w:p>
    <w:p>
      <w:r>
        <w:t>a) Trong quá trình triển khai thực hiện các chương trình, kế hoạch công tác đưa người lao động đi làm việc ở nước ngoài theo hợp đồng, các cơ quan chức năng ở tỉnh và các huyện, thị xã, thành phố tăng cường công tác theo dõi, kiểm tra, giám sát, tổ chức đánh giá để các chương trình, kế hoạch thực hiện hiệu quả. Tăng cường công tác quản lý, kiểm tra, giám sát đối với các doanh nghiệp, tổ chức, đơn vị trong việc chấp hành pháp luật về tổ chức đưa người lao động đi làm việc ở nước ngoài theo hợp đồng về điều kiện hoạt động, tuyển chọn lao động, thu phí, quản lý, đảm bảo quyền và lợi ích cho người lao động khi tham gia làm việc ở nước ngoài theo hợp đồng... Kịp thời phát hiện, ngăn chặn, xử lý nghiêm các hành vi vi phạm pháp luật liên quan đến hoạt động đưa người lao động Việt Nam đi làm việc ở nước ngoài.</w:t>
      </w:r>
    </w:p>
    <w:p>
      <w:r>
        <w:t>b) Nắm bắt tình hình người lao động Việt Nam đi làm việc ở nước ngoài vi phạm hợp đồng hoặc cư trú bất hợp pháp ở nước ngoài để kịp thời phát hiện, ngăn chặn, xử lý nghiêm các hành vi vi phạm pháp luật. Quản lý chặt chẽ đảng viên là người lao động Việt Nam làm việc ở nước ngoài.</w:t>
      </w:r>
    </w:p>
    <w:p>
      <w:r>
        <w:t>IV. TỔ CHỨC THỰC HIỆN</w:t>
      </w:r>
    </w:p>
    <w:p>
      <w:r>
        <w:t>1. Đề nghị Ban Tổ chức Tỉnh ủy:  Chỉ đạo thực hiện tốt công tác quản lý đảng viên là người lao động đi làm việc ở nước ngoài theo hợp đồng.</w:t>
      </w:r>
    </w:p>
    <w:p>
      <w:r>
        <w:t>2. Đề nghị Ban Tuyên giáo và Dân vận Tỉnh ủy:  Định hướng nội dung tuyên truyền, hướng dẫn các cơ quan thông tin, truyền thông thực hiện có hiệu quả công tác tuyên truyền, phổ biến nội dung Chỉ thị số 20-CT/TW ngày 12/12/2022 của Ban Bí thư về việc tăng cường sự lãnh đạo của Đảng đối với công tác đưa người lao động Việt Nam đi làm việc ở nước ngoài trong tình hình mới; Kế hoạch số 148-KH/TU ngày 20/01/2023 của Ban Thường vụ Tỉnh ủy về việc quán triệt, triển khai, thực hiện Chỉ thị số 20-CT/TW.</w:t>
      </w:r>
    </w:p>
    <w:p>
      <w:r>
        <w:t>3. Đề nghị Uỷ ban Mặt trận Tổ quốc Việt Nam tỉnh và các tổ chức chính trị - xã hội cấp tỉnh</w:t>
      </w:r>
    </w:p>
    <w:p>
      <w:r>
        <w:t>a) Phối hợp triển khai thực hiện Kế hoạch đến các tổ chức thành viên. Phối hợp tuyên truyền, tích cực vận động đoàn viên, hội viên tham gia đi làm việc ở nước ngoài theo hợp đồng.</w:t>
      </w:r>
    </w:p>
    <w:p>
      <w:r>
        <w:t>b) Phản biện, giám sát, tham gia quản lý nhà nước về thực hiện chính sách, pháp luật về người lao động Việt Nam đi làm việc ở nước ngoài theo hợp đồng.</w:t>
      </w:r>
    </w:p>
    <w:p>
      <w:r>
        <w:t>4. Sở Nội vụ</w:t>
      </w:r>
    </w:p>
    <w:p>
      <w:r>
        <w:t>a) Chủ trì, phối hợp với các cơ quan liên quan, các doanh nghiệp triển khai thực hiện Kế hoạch.</w:t>
      </w:r>
    </w:p>
    <w:p>
      <w:r>
        <w:t>b) Thông tin, giới thiệu các doanh nghiệp có chức năng đưa người lao động đi làm việc ở nước ngoài theo hợp đồng có đầy đủ hồ sơ pháp lý, có năng lực, uy tín đến các huyện, thị xã, thành phố để tổ chức các hoạt động tư vấn, tuyển chọn lao động.</w:t>
      </w:r>
    </w:p>
    <w:p>
      <w:r>
        <w:t>c) Chỉ đạo, hướng dẫn các huyện, thị xã, thành phố xây dựng và triển khai thực hiện hiệu quả kế hoạch công tác đưa người lao động đi làm việc ở nước ngoài theo hợp đồng hàng năm; thu thập, cập nhật thông tin, tổ chức đánh giá định kỳ công tác đưa người lao động đi làm việc ở nước ngoài, phấn đấu hoàn thành vượt mức chỉ tiêu đưa người lao động đi làm việc ở nước ngoài theo hợp đồng năm 2025.</w:t>
      </w:r>
    </w:p>
    <w:p>
      <w:r>
        <w:t>d) Chủ trì, phối hợp Công an tỉnh và các Sở, Ban, ngành liên quan tăng cường công tác kiểm tra, thanh tra hoạt động đưa người lao động đi làm việc ở nước ngoài theo hợp đồng nhằm ngăn chặn và xử lý kịp thời những hành vi vi phạm pháp luật.</w:t>
      </w:r>
    </w:p>
    <w:p>
      <w:r>
        <w:t>5. Sở Tài chính:  căn cứ đề xuất của các đơn vị, chủ trì, phối hợp với các cơ quan thường trực chương trình Mục tiêu quốc gia để trình cấp có thẩm quyền phê duyệt và phân bổ chi tiết nguồn vốn Chương trình mục tiêu quốc gia theo quy định.</w:t>
      </w:r>
    </w:p>
    <w:p>
      <w:r>
        <w:t>6. Công an tỉnh</w:t>
      </w:r>
    </w:p>
    <w:p>
      <w:r>
        <w:t>a) Hướng dẫn, tạo điều kiện cho người lao động hoàn thiện các thủ tục liên quan đến việc xuất cảnh đi làm việc ở nước ngoài theo hợp đồng; thực hiện kịp thời việc cấp Phiếu lý lịch tư pháp cho người lao động đi làm việc ở nước ngoài theo hợp đồng.</w:t>
      </w:r>
    </w:p>
    <w:p>
      <w:r>
        <w:t>b) Chủ trì, phối hợp với các sở, ban, ngành và UBND các huyện, thành phố tăng cường công tác nắm tình hình, đấu tranh, ngăn chặn và xử lý nghiêm các hành vi vi phạm pháp luật liên quan đến hoạt động đưa người lao động đi làm việc ở nước ngoài theo hợp đồng, đặc biệt là hoạt động lừa đảo, môi giới trái phép, đồng thời tuyên truyền, cảnh báo người dân về các thủ đoạn, hình thức lừa đảo trong xuất khẩu lao động trái phép.</w:t>
      </w:r>
    </w:p>
    <w:p>
      <w:r>
        <w:t>c) Tăng cường thông tin, tuyên tuyền, vận động người nghiện ma túy sau cai nghiện hoàn thành chương trình điều trị, phục hồi chủ động tham gia học nghề, nâng cao kỹ năng nghề nghiệp để hướng tới tham gia chương trình đưa người lao động đi làm việc ở nước ngoài theo hợp đồng. Cung cấp danh sách người đã hoàn thành chương trình cai nghiện để các cơ quan chức năng, đơn vị tuyển dụng lao động có căn cứ để nghiên cứu, lựa chọn tuyển dụng phù hợp với nhu cầu sử dụng lao động; việc tuyển chọn và đưa người đi lao động tại nước ngoài tuân thủ theo quy định của pháp luật và các quy định, điều ước quốc tế mà nước Cộng hòa xã hội chủ nghĩa Việt Nam ký kết với các nước (nếu có), không làm ảnh hưởng đến chính sách đối ngoại của Đảng và Nhà nước.</w:t>
      </w:r>
    </w:p>
    <w:p>
      <w:r>
        <w:t>d) Chỉ đạo Công an cấp xã lập danh sách người cai nghiện trở về địa phương đã được hướng nghiệp, dạy nghề tại Cơ sở cai nghiện và cung cấp danh sách cho các doanh nghiệp để lựa chọn người lao động, ngành nghề phù hợp để ký hợp đồng và đưa đi lao động ở nước ngoài; lập danh sách lao động đi làm việc ở nước ngoài theo hợp đồng trở về địa phương để phối hợp với Ủy ban nhân dân cấp xã, các cơ quan, đơn vị có liên quan thực hiện hỗ trợ tạo việc làm và khởi nghiệp.</w:t>
      </w:r>
    </w:p>
    <w:p>
      <w:r>
        <w:t>7. Bộ Chỉ huy quân sự tỉnh</w:t>
      </w:r>
    </w:p>
    <w:p>
      <w:r>
        <w:t>a) Thông tin tuyên truyền chủ trương, chính sách của Đảng, pháp luật của Nhà nước về công tác đưa người lao động đi làm việc ở nước ngoài theo hợp đồng đến cán bộ, chiến sỹ, bộ đội hoàn thành nghĩa vụ quân sự, xuất ngũ.</w:t>
      </w:r>
    </w:p>
    <w:p>
      <w:r>
        <w:t>b) Phối hợp với Sở Nội vụ và các cơ quan liên quan xây dựng kế hoạch, tổ chức công tác tư vấn hướng nghiệp, đào tạo nghề, tham gia đi làm việc ở nước ngoài theo hợp đồng cho lực lượng bộ đội hoàn thành nghĩa vụ quân sự, xuất ngũ.</w:t>
      </w:r>
    </w:p>
    <w:p>
      <w:r>
        <w:t>8. Bộ Chỉ huy Bộ đội Biên phòng tỉnh</w:t>
      </w:r>
    </w:p>
    <w:p>
      <w:r>
        <w:t>a) Chủ động phối hợp cùng các cơ quan liên quan tổ chức tuyên truyền, hướng dẫn Nhân dân khu vực biên giới các quy định pháp luật về xuất, nhập cảnh, làm việc ở nước ngoài theo hợp đồng.</w:t>
      </w:r>
    </w:p>
    <w:p>
      <w:r>
        <w:t>b) Tăng cường tuần tra, kiểm soát khu vực cửa khẩu, các đường mòn, lối mở nhằm phát hiện, ngăn chặn các hoạt động lợi dụng chính sách đưa người lao động đi làm việc ở nước ngoài theo hợp đồng của tội phạm mua bán người trong khu vực biên giới và kịp thời xử lý các trường hợp di cư qua biên giới.</w:t>
      </w:r>
    </w:p>
    <w:p>
      <w:r>
        <w:t>9. Sở Ngoại vụ</w:t>
      </w:r>
    </w:p>
    <w:p>
      <w:r>
        <w:t>a) Chủ trì, phối hợp với các cơ quan, đơn vị có liên quan thực hiện công tác bảo hộ công dân đi làm việc ở nước ngoài theo hợp đồng; phối hợp với các cơ quan có thẩm quyền liên quan xử lý các vụ việc liên quan đến công tác bảo hộ công dân đi làm việc ở nước ngoài theo hợp đồng.</w:t>
      </w:r>
    </w:p>
    <w:p>
      <w:r>
        <w:t>b) Phối hợp với các cơ quan liên quan giới thiệu, quảng bá nguồn nhân lực tỉnh Sơn La thông qua các hoạt động đối ngoại, đồng thời làm cầu nối mời các doanh nghiệp, tổ chức nước ngoài đến tỉnh Sơn La khảo sát và liên kết, hỗ trợ để đào tạo nguồn lao động có chất lượng và đưa lao động của tỉnh tham gia đi làm việc ở nước ngoài theo hợp đồng.</w:t>
      </w:r>
    </w:p>
    <w:p>
      <w:r>
        <w:t>c) Phối hợp tham mưu trình cấp có thẩm quyền cử đoàn ra và đón tiếp đoàn vào để thực hiện các nội dung liên quan đến công tác đưa người của tỉnh Sơn La đi lao động ở nước ngoài.</w:t>
      </w:r>
    </w:p>
    <w:p>
      <w:r>
        <w:t>10. Sở Giáo dục và Đào tạo</w:t>
      </w:r>
    </w:p>
    <w:p>
      <w:r>
        <w:t>a) Chủ trì, phối hợp với Sở Nội vụ, Công an tỉnh tăng cường công tác quản lý hoạt động tư vấn du học, kịp thời phát hiện và ngăn chặn, xử lý tình trạng lợi dụng hoạt động tư vấn du học để tư vấn, tổ chức đưa người lao động ra nước ngoài làm việc bất hợp pháp.</w:t>
      </w:r>
    </w:p>
    <w:p>
      <w:r>
        <w:t>b) Chỉ đạo việc tăng cường hoạt động định hướng nghề nghiệp, tuyên truyền giới thiệu về chính sách, pháp luật và mục tiêu, kế hoạch đưa người lao động đi làm việc ở nước ngoài theo hợp đồng đến học sinh các trường Trung học phổ thông; học sinh các Trung tâm giáo dục thường xuyên; học sinh, sinh viên các tại các cơ sở giáo dục nghề nghiệp trên địa bàn tỉnh.</w:t>
      </w:r>
    </w:p>
    <w:p>
      <w:r>
        <w:t>11. Sở Văn hóa, Thể thao và Du lịch</w:t>
      </w:r>
    </w:p>
    <w:p>
      <w:r>
        <w:t>a) Chỉ đạo, hướng dẫn các cơ quan báo chí, truyền thông trên địa bàn tỉnh, tuyên truyền, phổ biến các chủ trương, chính sách của Đảng, pháp luật của Nhà nước trong công tác đưa người lao động Việt Nam đi làm việc ở nước ngoài theo hợp đồng để người lao động biết đăng ký tham gia; đồng thời tạo bước chuyển biến mới về nhận thức và nâng cao trách nhiệm các ngành, các cấp trong việc thực hiện công tác đưa người lao động đi làm việc ở nước ngoài theo hợp đồng.</w:t>
      </w:r>
    </w:p>
    <w:p>
      <w:r>
        <w:t>b) Phối hợp với các cơ quan chức năng xử lý các trang thông tin điện tử, trang mạng xã hội và các ứng dụng có hoạt động vi phạm pháp luật trong công tác đưa người lao động Việt Nam đi làm việc ở nước ngoài.</w:t>
      </w:r>
    </w:p>
    <w:p>
      <w:r>
        <w:t>12. Sở Dân tộc và Tôn giáo</w:t>
      </w:r>
    </w:p>
    <w:p>
      <w:r>
        <w:t>a) Chủ trì, phối hợp với các cơ quan, đơn vị tham mưu phân bổ kinh phí cho các huyện, thị xã, thành phố để thực hiện chính sách hỗ trợ người lao động thuộc vùng đồng bào dân tộc thiểu số và miền núi đi làm việc ở nước ngoài theo hợp đồng từ nguồn kinh phí Chương trình mục tiêu quốc gia phát triển kinh tế - xã hội vùng đồng bào dân tộc thiểu số và miền núi.</w:t>
      </w:r>
    </w:p>
    <w:p>
      <w:r>
        <w:t>b) Lồng ghép gắn vào các lớp tập huấn trong đồng bào dân tộc thiểu số do Sở Dân tộc và Tôn giáo tổ chức thực hiện, nội dung tuyên truyền công tác đưa người lao động đi làm việc tại nước ngoài, tiếp tục đẩy mạnh tuyên truyền, nâng cao nhận thức về vị trí, vai trò của người có uy tín để phát huy vai trò của người uy tín trong đồng bào dân tộc thiểu số trên địa bàn tỉnh trong công tác tuyên truyền, vận động con em đồng bào dân tộc thiểu số trên địa bàn tham gia ứng tuyển đi làm việc ở nước ngoài theo hợp đồng.</w:t>
      </w:r>
    </w:p>
    <w:p>
      <w:r>
        <w:t>13. Các sở, ban, ngành liên quan:  Theo chức năng, nhiệm vụ được giao chủ động tổ chức thực hiện các nhiệm vụ, giải pháp của Kế hoạch này đảm bảo phù hợp với tình hình cụ thể của từng cơ quan, đơn vị.</w:t>
      </w:r>
    </w:p>
    <w:p>
      <w:r>
        <w:t>14. Chi nhánh Ngân hàng chính sách xã hội tỉnh Sơn La</w:t>
      </w:r>
    </w:p>
    <w:p>
      <w:r>
        <w:t>a) Triển khai thực hiện hiệu quả chính sách tín dụng đối với người lao động đi làm việc ở nước ngoài theo hợp đồng theo quy định. Hướng dẫn, tạo điều kiện cho người lao động về hồ sơ, phương thức, thủ tục vay vốn, kịp thời giải ngân nguồn vốn cho người lao động vay đi làm việc ở nước ngoài theo hợp đồng. Tiếp nhận thông tin và giải quyết kịp thời các vấn đề vướng mắc, phát sinh về vay vốn của người lao động và các doanh nghiệp tuyển dụng lao động</w:t>
      </w:r>
    </w:p>
    <w:p>
      <w:r>
        <w:t>c) Phối hợp với Sở Nội vụ, Sở Tài chính tham mưu UBND tỉnh bổ sung nguồn vốn ngân sách tỉnh ủy thác qua Ngân hàng Chính sách xã hội để cho người lao động vay vốn đi làm việc ở nước ngoài theo hợp đồng.</w:t>
      </w:r>
    </w:p>
    <w:p>
      <w:r>
        <w:t>15. Báo Sơn La, Đài Phát thanh - Truyền hình tỉnh</w:t>
      </w:r>
    </w:p>
    <w:p>
      <w:r>
        <w:t>a) Phối hợp với Sở Nội vụ và các địa phương, đẩy mạnh công tác thông tin, tuyên truyền về chủ trương, chính sách của Đảng và nhà nước; kết quả triển khai thực hiện của các cấp, các ngành, thông tin về thị trường lao động; các địa chỉ tuyển dụng lao động uy tín, giới thiệu các mô hình, cách làm thiết thực, hiệu quả... trên các ấn phẩm báo chí, chương trình phát thanh và truyền hình... nhằm nâng cao nhận thức của các cấp, ngành, Nhân dân về công tác đưa người lao động Việt Nam đi làm việc ở nước ngoài.</w:t>
      </w:r>
    </w:p>
    <w:p>
      <w:r>
        <w:t>b) Nghiên cứu xây dựng các phóng sự, tư liệu tuyên truyền các điển hình là người lao động tỉnh Sơn La đi lao động ở nước ngoài theo hợp đồng có thu nhập cao, giúp gia đình thoát nghèo và vươn lên làm giàu.</w:t>
      </w:r>
    </w:p>
    <w:p>
      <w:r>
        <w:t>16. Trường Cao đẳng Sơn La, Trường Cao đẳng kỹ thuật công nghệ Sơn La, Trường Cao đẳng Y tế Sơn La và các cơ sở giáo dục nghề nghiệp trên địa bàn tỉnh</w:t>
      </w:r>
    </w:p>
    <w:p>
      <w:r>
        <w:t>a) Xây dựng các chương trình, kế hoạch đào tạo nghề, tư vấn, định hướng nghề nghiệp, việc làm cho học sinh, sinh viên.</w:t>
      </w:r>
    </w:p>
    <w:p>
      <w:r>
        <w:t>b) Chủ động phối hợp với Trung tâm Dịch vụ việc làm tỉnh Sơn La, các doanh nghiệp hoạt động dịch vụ đưa người lao động đi làm việc ở nước ngoài theo hợp đồng để tổ chức đào tạo nghề, ngoại ngữ, bồi dưỡng kiến thức cần thiết, thông tin, tư vấn, tuyển chọn lao động đi làm việc ở nước ngoài theo hợp đồng.</w:t>
      </w:r>
    </w:p>
    <w:p>
      <w:r>
        <w:t>17. Ủy ban nhân dân các huyện, thị xã, thành phố</w:t>
      </w:r>
    </w:p>
    <w:p>
      <w:r>
        <w:t>a) Xây dựng kế hoạch đẩy mạnh công tác đưa lao động đi làm việc ở nước ngoài theo hợp đồng phù hợp với điều kiện, tình hình thực tế của địa phương; giao cụ thể chỉ tiêu đưa lao động đi làm việc ở nước ngoài theo hợp đồng cho từng xã, phường, thị trấn. Bố trí kinh phí để tổ chức thực hiện Kế hoạch.</w:t>
      </w:r>
    </w:p>
    <w:p>
      <w:r>
        <w:t>b) Tăng cường tuyên truyền công tác đưa người lao động đi làm việc ở nước ngoài theo hợp đồng, đổi mới nội dung, đa dạng hình thức tuyên truyền đảm bảo người dân, người lao động hiểu, biết và tham gia tuyển chọn.</w:t>
      </w:r>
    </w:p>
    <w:p>
      <w:r>
        <w:t>c) Phối hợp với Trung tâm Dịch vụ việc làm Sơn La, các doanh nghiệp có chức năng đưa người lao động đi làm việc ở nước ngoài theo hợp đồng tổ chức các hoạt động tư vấn, tuyển chọn lao động tại địa phương đi làm việc ở nước ngoài theo hợp đồng.</w:t>
      </w:r>
    </w:p>
    <w:p>
      <w:r>
        <w:t>d) Chỉ đạo UBND các xã, phường, thị trấn tạo điều kiện thuận lợi cho các doanh nghiệp đến địa phương tổ chức hoạt động tư vấn, tuyển chọn lao động; phối hợp với doanh nghiệp tư vấn, hướng dẫn người lao động hoàn thiện hồ sơ, thủ tục đi làm việc ở nước ngoài theo hợp đồng.</w:t>
      </w:r>
    </w:p>
    <w:p>
      <w:r>
        <w:t>đ) Triển khai công tác đào tạo nghề, tư vấn giới thiệu việc làm, giải quyết việc làm, chuyển dịch cơ cấu lao động nông nghiệp sang phi nông nghiệp, tăng cường công tác đưa lao động đi làm việc ở nước ngoài nhằm tăng số lượng và nâng cao chất lượng lao động, chú trọng công tác tạo nguồn lao động.</w:t>
      </w:r>
    </w:p>
    <w:p>
      <w:r>
        <w:t>e) Tổ chức tuyên truyền, vận động để người lao động của địa phương về nước, không ở lại cư trú, làm việc bất hợp pháp tại nước ngoài khi hết hạn hợp đồng để tránh các nguy cơ, rủi ro cho người lao động.</w:t>
      </w:r>
    </w:p>
    <w:p>
      <w:r>
        <w:t>f) UBND huyện có trách nhiệm triển khai thực hiện các nhiệm vụ được giao tại Kế hoạch này cho đến khi có quyết định của cấp có thẩm quyền về việc kết thúc hoạt động của UBND cấp huyện; thực hiện bàn giao nhiệm vụ và chỉ đạo UBND cấp xã tiếp tục triển khai thực hiện các nhiệm vụ được giao tại Kế hoạch này.</w:t>
      </w:r>
    </w:p>
    <w:p>
      <w:r>
        <w:t>18. Trung tâm Dịch vụ việc làm</w:t>
      </w:r>
    </w:p>
    <w:p>
      <w:r>
        <w:t>a) Tăng cường kết nối, phối hợp với các doanh nghiệp, các địa phương để tổ chức thông tin, tuyên truyền, tư vấn, tuyển chọn lao động và tạo nguồn lao động đi làm việc ở nước ngoài theo hợp đồng.</w:t>
      </w:r>
    </w:p>
    <w:p>
      <w:r>
        <w:t>b) Triển khai thực hiện hiệu quả các chương trình, dự án hợp tác giữa Bộ Nội vụ với các đối tác Nhật Bản, Hàn Quốc và các đối tác khác (Chương trình EPS, Chương trình IM Japan,…).</w:t>
      </w:r>
    </w:p>
    <w:p>
      <w:r>
        <w:t>c) Phối hợp với doanh nghiệp, tổ chức hoạt động dịch vụ đưa người lao động đi làm việc ở nước ngoài và các địa phương triển khai hiệu quả các hoạt động tư vấn, tuyển chọn lao động đi làm việc ở nước ngoài.</w:t>
      </w:r>
    </w:p>
    <w:p>
      <w:r>
        <w:t>d) Tổ chức thực hiện các chính sách hỗ trợ người lao động tỉnh Sơn La đi làm việc ở nước ngoài theo quy định của pháp luật.</w:t>
      </w:r>
    </w:p>
    <w:p>
      <w:r>
        <w:t>19. Doanh nghiệp, tổ chức hoạt động dịch vụ đưa người lao động Sơn La đi làm việc ở nước ngoài theo hợp đồng</w:t>
      </w:r>
    </w:p>
    <w:p>
      <w:r>
        <w:t>a) Phối hợp với Trung tâm Dịch vụ việc làm tỉnh, Ủy ban nhân dân các huyện, thị xã, thành phố tổ chức tuyên truyền, thông tin đầy đủ về tiêu chuẩn, ngành nghề, thị trường lao động nước ngoài, thời gian làm việc, chế độ tiền lương, thu nhập, điều kiện làm việc, mức phí, ... đảm bảo quyền lợi của người lao động theo quy định của pháp luật khi đi làm việc ở nước ngoài theo hợp đồng.</w:t>
      </w:r>
    </w:p>
    <w:p>
      <w:r>
        <w:t>b) Tổ chức đào tạo, giáo dục định hướng, đưa lao động xuất cảnh đúng thời hạn, bảo đảm chế độ, quyền lợi cho người lao động theo hợp đồng đã ký kết; cung cấp thông tin về tình hình lao động của địa phương đi làm việc ở nước ngoài và lao động trở về nước; chấp hành các quy định của pháp luật trong hoạt động đưa người lao động Việt Nam đi làm việc ở nước ngoài theo hợp đồng.</w:t>
      </w:r>
    </w:p>
    <w:p>
      <w:r>
        <w:t>c) Tăng cường chất lượng đào tạo, đẩy mạnh tìm kiếm thêm đối tác, mở rộng và gia nhập vào những thị trường chất lượng cao. Ưu tiên đưa người lao động đi làm việc ở những thị trường lao động có thu nhập cao, an toàn.</w:t>
      </w:r>
    </w:p>
    <w:p>
      <w:r>
        <w:t>d) Tăng cường hợp tác, liên kết với cơ sở giáo dục nghề nghiệp, tổ chức dịch vụ việc làm để bồi dưỡng kỹ năng nghề, ngoại ngữ cho người lao động trong trường hợp cần thiết.</w:t>
      </w:r>
    </w:p>
    <w:p>
      <w:r>
        <w:t>V. CHẾ ĐỘ BÁO CÁO</w:t>
      </w:r>
    </w:p>
    <w:p>
      <w:r>
        <w:t>1. Căn cứ nội dung nêu tại Kế hoạch này, các Sở, ban, ngành, tổ chức chính trị - xã hội cấp tỉnh, các địa phương chủ động xây dựng kế hoạch triển khai thực hiện; báo cáo UBND tỉnh  (qua Sở Nội vụ)  kết quả triển khai thực hiện trước ngày 30/11 để tổng hợp, báo cáo Bộ Nội vụ theo quy định.</w:t>
      </w:r>
    </w:p>
    <w:p>
      <w:r>
        <w:t>2. Trong quá trình triển khai thực hiện, nếu có khó khăn, vướng mắc, các đơn vị, địa phương kịp thời báo cáo về Ủy ban nhân dân tỉnh  (qua Sở Nội vụ)  để chỉ đạo giải quyết.</w:t>
      </w:r>
    </w:p>
    <w:p>
      <w:r>
        <w:t>Trên đây là Kế hoạch đẩy mạnh hoạt động đưa người lao động tỉnh Sơn La đi làm việc ở nước ngoài theo hợp đồng năm 2025. Ủy ban nhân dân tỉnh yêu cầu các Sở, ngành, địa phương, đơn vị liên quan triển khai thực hiện./.</w:t>
      </w:r>
    </w:p>
    <w:p>
      <w:r>
        <w:t>Nơi nhận:</w:t>
      </w:r>
    </w:p>
    <w:p>
      <w:r>
        <w:t>- Thường trực Tỉnh ủy (b/c);</w:t>
      </w:r>
    </w:p>
    <w:p>
      <w:r>
        <w:t>- Ban Tổ chức, Ban Tuyên giáo và Dân vận Tỉnh ủy;</w:t>
      </w:r>
    </w:p>
    <w:p>
      <w:r>
        <w:t>- Chủ tịch, các PCT UBND tỉnh;</w:t>
      </w:r>
    </w:p>
    <w:p>
      <w:r>
        <w:t>- UBMTTQ Việt Nam và các tổ chức CT-XH tỉnh;</w:t>
      </w:r>
    </w:p>
    <w:p>
      <w:r>
        <w:t>- Các sở, ban, ngành tỉnh;</w:t>
      </w:r>
    </w:p>
    <w:p>
      <w:r>
        <w:t>- Công an tỉnh; Bộ Chỉ huy quân sự tỉnh; BCH Bộ đội biên phòng tỉnh;</w:t>
      </w:r>
    </w:p>
    <w:p>
      <w:r>
        <w:t>- Báo Sơn La; Đài Phát thanh - Truyền hình tỉnh;</w:t>
      </w:r>
    </w:p>
    <w:p>
      <w:r>
        <w:t>- Các Trường: CĐ Sơn La, CĐ Kỹ thuật công nghệ Sơn La, CĐ Y tế Sơn La;</w:t>
      </w:r>
    </w:p>
    <w:p>
      <w:r>
        <w:t>- UBND các huyện, thị xã, thành phố;</w:t>
      </w:r>
    </w:p>
    <w:p>
      <w:r>
        <w:t>- Trung tâm Thông tin, Văn phòng UBND tỉnh (đăng tin);</w:t>
      </w:r>
    </w:p>
    <w:p>
      <w:r>
        <w:t>- Lưu: VT, NC, Duyên.</w:t>
      </w:r>
    </w:p>
    <w:p>
      <w:r>
        <w:t>TM. UỶ BAN NHÂN DÂN</w:t>
      </w:r>
    </w:p>
    <w:p>
      <w:r>
        <w:t>KT. CHỦ TỊCH</w:t>
      </w:r>
    </w:p>
    <w:p>
      <w:r>
        <w:t>PHÓ CHỦ TỊCH</w:t>
      </w:r>
    </w:p>
    <w:p>
      <w:r>
        <w:t>Đặng Ngọc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