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12/KH-UBND thực hiện Đề án phát triển du lịch tỉnh Quảng Ngãi đến năm 2025, định hướng đến năm 2030 trong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12/KH-UBND</w:t>
      </w:r>
    </w:p>
    <w:p>
      <w:r>
        <w:t>Quảng Ngãi, ngày 22 tháng 01 năm 2024</w:t>
      </w:r>
    </w:p>
    <w:p>
      <w:r>
        <w:t>KẾ HOẠCH</w:t>
      </w:r>
    </w:p>
    <w:p>
      <w:r>
        <w:t>TRIỂN KHAI THỰC HIỆN ĐỀ ÁN PHÁT TRIỂN DU LỊCH TỈNH QUẢNG NGÃI ĐẾN NĂM 2025, ĐỊNH HƯỚNG ĐẾN NĂM 2030 TRONG NĂM 2024</w:t>
      </w:r>
    </w:p>
    <w:p>
      <w:r>
        <w:t>Triển khai thực hiện Quyết định số 304/QĐ-UBND ngày 10/3/2022 của UBND tỉnh về việc phê duyệt Đề án phát triển du lịch tỉnh Quảng Ngãi đến năm 2025, định hướng đến năm 2030; UBND tỉnh ban hành Kế hoạch thực hiện Đề án trong năm 2024 với những nội dung như sau:</w:t>
      </w:r>
    </w:p>
    <w:p>
      <w:r>
        <w:t>I. MỤC ĐÍCH, YÊU CẦU</w:t>
      </w:r>
    </w:p>
    <w:p>
      <w:r>
        <w:t>1. Mục đích</w:t>
      </w:r>
    </w:p>
    <w:p>
      <w:r>
        <w:t>- Nâng cao nhận thức và hành động, phát huy sức mạnh tổng hợp của các ngành, các cấp và nhân dân tập trung phát triển du lịch của tỉnh, phấn đấu đưa du lịch từng bước trở thành ngành kinh tế mũi nhọn theo tinh thần Nghị quyết số 05/NQ-TU ngày 02/11/2021 của Tỉnh ủy.</w:t>
      </w:r>
    </w:p>
    <w:p>
      <w:r>
        <w:t>- Xác định các nhiệm vụ, giải pháp chủ yếu và lộ trình thực hiện để các sở, ban, ngành, địa phương tập trung chỉ đạo, tổ chức thực hiện có hiệu quả Quyết định số 304/QĐ-UBND ngày 10/3/2022 của UBND tỉnh.</w:t>
      </w:r>
    </w:p>
    <w:p>
      <w:r>
        <w:t>2. Yêu cầu</w:t>
      </w:r>
    </w:p>
    <w:p>
      <w:r>
        <w:t>Các cấp, các ngành cần nhận thức rõ vai trò, trách nhiệm trong công tác chủ trì và phối hợp tham mưu, tổ chức triển khai thực hiện kế hoạch có hiệu quả.</w:t>
      </w:r>
    </w:p>
    <w:p>
      <w:r>
        <w:t>II. NHIỆM VỤ, GIẢI PHÁP CHỦ YẾU</w:t>
      </w:r>
    </w:p>
    <w:p>
      <w:r>
        <w:t>1. Đầu tư kết cấu hạ tầng kỹ thuật và hạ tầng dịch vụ du lịch</w:t>
      </w:r>
    </w:p>
    <w:p>
      <w:r>
        <w:t>a) Tiếp tục đầu tư phát triển đồng bộ kết cấu hạ tầng giao thông gắn với hạ tầng du lịch, nâng cao khả năng kết nối giao thông đến các khu di tích, điểm du lịch; kêu gọi đầu tư các hoạt động vui chơi giải trí phục vụ người dân và du khách tham quan.</w:t>
      </w:r>
    </w:p>
    <w:p>
      <w:r>
        <w:t>b) Tiếp tục nâng cao chất lượng dịch vụ vận tải khách du lịch đường thủy tuyến Sa Kỳ - Lý Sơn, Đà Nẵng - Lý Sơn, Cửa Đại - Lý Sơn, đảo Lớn - đảo Bé, huyện Lý Sơn và các tuyến lòng hồ thủy điện Đăk Đrinh; tiếp tục phát triển mạng lưới tuyến, chất lượng hoạt động xe buýt, xe taxi, xe điện kết nối với các điểm tham quan du lịch; nghiên cứu phát triển các tuyến thủy nội địa trên sông Trà Khúc kết nối Khu Văn hóa Thiên Mã - du lịch cộng đồng Tịnh Long.</w:t>
      </w:r>
    </w:p>
    <w:p>
      <w:r>
        <w:t>- Cơ quan chủ trì thực hiện các điểm a, b khoản 2, mục này: Sở Giao thông Vận tải.</w:t>
      </w:r>
    </w:p>
    <w:p>
      <w:r>
        <w:t>- Cơ quan phối hợp: Sở Kế hoạch và Đầu tư; các sở, ban, ngành và địa phương có liên quan.</w:t>
      </w:r>
    </w:p>
    <w:p>
      <w:r>
        <w:t>c) Đẩy nhanh tiến độ đầu tư các thiết chế văn hóa, thể thao gắn với phát triển du lịch: Trung tâm hội nghị và triển lãm tỉnh; nâng cấp, cải tạo dự án Sân vận động tỉnh và đường vành đai xung quanh sân vận động.</w:t>
      </w:r>
    </w:p>
    <w:p>
      <w:r>
        <w:t>- Cơ quan chủ trì: BQLDA đầu tư xây dựng các công trình Dân dụng và Công nghiệp tỉnh.</w:t>
      </w:r>
    </w:p>
    <w:p>
      <w:r>
        <w:t>- Cơ quan phối hợp: Các sở, ban, ngành và địa phương có liên quan.</w:t>
      </w:r>
    </w:p>
    <w:p>
      <w:r>
        <w:t>d) Xây dựng Đề án/phương án hình thành tuyến phố đi bộ và chợ đêm tại thành phố Quảng Ngãi, các huyện: Lý Sơn, Bình Sơn.</w:t>
      </w:r>
    </w:p>
    <w:p>
      <w:r>
        <w:t>- Cơ quan chủ trì: UBND thành phố Quảng Ngãi, các huyện: Lý Sơn, Bình Sơn.</w:t>
      </w:r>
    </w:p>
    <w:p>
      <w:r>
        <w:t>- Cơ quan phối hợp: Các sở, ngành liên quan.</w:t>
      </w:r>
    </w:p>
    <w:p>
      <w:r>
        <w:t>e) Thực hiện công tác bảo tồn, tôn tạo, nâng cấp, phát huy có hiệu quả các di tích lịch sử văn hóa, di tích lịch sử cách mạng, công trình tôn giáo phục vụ phát triển du lịch... (Di tích quốc gia Khu Chứng tích Sơn Mỹ, di tích Đình làng An Hải, đình làng An Vĩnh, di tích Quốc gia Chùa Ông, di tích Ủy ban Hành chính Kháng chiến Nam Trung Bộ, di tích Mộ và Nhà thờ Trần Cẩm).</w:t>
      </w:r>
    </w:p>
    <w:p>
      <w:r>
        <w:t>- Cơ quan chủ trì: Sở Văn hóa, Thể thao và Du lịch.</w:t>
      </w:r>
    </w:p>
    <w:p>
      <w:r>
        <w:t>- Cơ quan phối hợp: Các sở, ban, ngành và địa phương có liên quan.</w:t>
      </w:r>
    </w:p>
    <w:p>
      <w:r>
        <w:t>2. Phát triển sản phẩm du lịch phù hợp với tiềm năng, lợi thế của tỉnh</w:t>
      </w:r>
    </w:p>
    <w:p>
      <w:r>
        <w:t>a) Xây dựng các mô hình phát triển du lịch cộng đồng tại Gành Cả - Châu Tân (Bình Sơn), rừng dừa nước Tịnh Khê; hướng dẫn, hỗ trợ phát triển du lịch cộng đồng Sung Tích (TP. Quảng Ngãi).</w:t>
      </w:r>
    </w:p>
    <w:p>
      <w:r>
        <w:t>b) Tiếp tục phát huy giá trị Văn hóa Sa Huỳnh gắn với phát triển du lịch; phát triển mô hình du lịch cộng đồng quanh đầm An Khê trên cơ sở các hạt nhân là sản phẩm OCOP 3 sao Công viên di sản làng Gò Cỏ, làng gốm, HTX du lịch cộng đồng Hoa Muối Sa Huỳnh (TX Đức Phổ); mô hình du lịch cộng đồng làng quê Sơn Mỹ (TP. Quảng Ngãi); mô hình du lịch cộng đồng “Kỳ bí đảo núi lửa Lý Sơn - Một ngày làm nông dân đất đảo” (Lý Sơn) thông qua các hoạt động quảng bá, giới thiệu điểm đến, bồi dưỡng nâng cao chất lượng nguồn nhân lực.</w:t>
      </w:r>
    </w:p>
    <w:p>
      <w:r>
        <w:t>c) Tổ chức khảo sát, xây dựng sản phẩm du lịch dã ngoại (trekking), khám phá thiên nhiên, văn hóa cộng đồng tại các điểm có tiềm năng: làng Ra Manh và hồ Đăk Đring (Sơn Tây), Long Môn - Thác Trắng (Minh Long), thác Cao Muôn (Ba Tơ).</w:t>
      </w:r>
    </w:p>
    <w:p>
      <w:r>
        <w:t>d) Tổ chức khảo sát tài nguyên du lịch ở các huyện, thị xã, thành phố để tư vấn, định hướng và hỗ trợ địa phương phát triển loại hình du lịch cộng đồng, du lịch nông nghiệp, nông thôn. Tổ chức Hội thảo chuyên đề về phát triển du lịch nông nghiệp, nông thôn tỉnh Quảng Ngãi năm 2024.</w:t>
      </w:r>
    </w:p>
    <w:p>
      <w:r>
        <w:t>- Cơ quan chủ trì thực hiện các điểm a, b, c, d, e khoản 3, mục này: Sở Văn hóa, Thể thao và Du lịch.</w:t>
      </w:r>
    </w:p>
    <w:p>
      <w:r>
        <w:t>- Cơ quan phối hợp: Các sở, ngành, địa phương liên quan.</w:t>
      </w:r>
    </w:p>
    <w:p>
      <w:r>
        <w:t>e) Triển khai Chương trình phát triển du lịch nông thôn trong xây dựng nông thôn mới[1]; hỗ trợ xây dựng và triển khai mô hình thí điểm phát triển du lịch nông thôn, sản phẩm du lịch nông thôn xanh, có trách nhiệm và bền vững[2].</w:t>
      </w:r>
    </w:p>
    <w:p>
      <w:r>
        <w:t>- Cơ quan chủ trì: Sở Nông nghiệp và Phát triển nông thôn.</w:t>
      </w:r>
    </w:p>
    <w:p>
      <w:r>
        <w:t>- Cơ quan phối hợp: Sở Văn hóa, Thể thao và Du lịch và các sở, ngành, địa phương liên quan.</w:t>
      </w:r>
    </w:p>
    <w:p>
      <w:r>
        <w:t>g) Phát triển sản phẩm quà tặng, quà lưu niệm từ sản phẩm OCOP đặc trưng, góp phần đa dạng sản phẩm du lịch của tỉnh; gắn xúc tiến thương mại với xúc tiến du lịch nhằm giới thiệu, quảng bá các sản phẩm du lịch tới nhân dân và du khách.</w:t>
      </w:r>
    </w:p>
    <w:p>
      <w:r>
        <w:t>- Cơ quan chủ trì: Sở Công Thương.</w:t>
      </w:r>
    </w:p>
    <w:p>
      <w:r>
        <w:t>- Cơ quan phối hợp: Các sở, ngành, địa phương liên quan.</w:t>
      </w:r>
    </w:p>
    <w:p>
      <w:r>
        <w:t>3. Phục hồi và mở rộng thị trường du lịch, tuyến du lịch</w:t>
      </w:r>
    </w:p>
    <w:p>
      <w:r>
        <w:t>a) Triển khai thực hiện công tác quảng bá, xúc tiến du lịch để thu hút khách tại thị trường mục tiêu truyền thống là Hà Nội và các tỉnh phía Bắc, thành phố HCM và các tỉnh, thành phố trong khu vực: Tham gia Hội chợ Du lịch quốc tế VITM Hà Nội, Ngày hội Du lịch thành phố Hồ Chí Minh; tổ chức chuỗi sự kiện kích cầu du lịch nhân Tuần lễ Văn hóa, Thể thao và Du lịch và các sự kiện, lễ hội tổ chức trên địa bàn tỉnh.</w:t>
      </w:r>
    </w:p>
    <w:p>
      <w:r>
        <w:t>b) Chỉ đạo, hướng dẫn các doanh nghiệp kinh doanh lữ hành tiếp tục xây dựng, khai thác tour với các tuyến du lịch nội tỉnh và liên vùng; trong đó tập trung liên kết phát triển sản phẩm, thị trường, kết nối tour, tuyến, điểm du lịch với các tỉnh trong vùng kinh tế trọng điểm miền Trung nhằm thu hút khách du lịch từ thị trường du lịch nội địa và quốc tế.</w:t>
      </w:r>
    </w:p>
    <w:p>
      <w:r>
        <w:t>- Cơ quan chủ trì: Sở Văn hóa, Thể thao và Du lịch.</w:t>
      </w:r>
    </w:p>
    <w:p>
      <w:r>
        <w:t>- Cơ quan phối hợp: Các sở, ngành, địa phương và đơn vị liên quan.</w:t>
      </w:r>
    </w:p>
    <w:p>
      <w:r>
        <w:t>4. Đổi mới công tác quảng bá, xúc tiến du lịch</w:t>
      </w:r>
    </w:p>
    <w:p>
      <w:r>
        <w:t>a) Tổ chức Tuần lễ Văn hóa, Thể thao và Du lịch và Lễ Khao lề thế lính Hoàng Sa năm 2024.</w:t>
      </w:r>
    </w:p>
    <w:p>
      <w:r>
        <w:t>b) Thực hiện nền tảng số du lịch, thống kê du lịch; duy trì, vận hành, nâng cấp hoạt động của website Du lịch Quảng Ngãi và APP Du lịch Quảng Ngãi; xây dựng sản phẩm truyền thông tuyên truyền, quảng bá, xúc tiến du lịch Quảng Ngãi; thực hiện chuyển đổi số trong hoạt động du lịch, gắn mã QR code tại các khu, điểm du lịch.</w:t>
      </w:r>
    </w:p>
    <w:p>
      <w:r>
        <w:t>c) Xây dựng ấn phẩm phục vụ công tác quảng bá, xúc tiến du lịch: Sách ảnh du lịch Quảng Ngãi, cẩm nang, tờ rơi, tập gấp, sổ tay, bìa sơ mi, túi xách, phim tư liệu, clip quảng bá trên các phương tiện truyền thông, internet...</w:t>
      </w:r>
    </w:p>
    <w:p>
      <w:r>
        <w:t>d) Truyền thông quảng bá du lịch trên các phương tiện thông tin đại chúng: Báo Quảng Ngãi, Đài Phát thanh và Truyền hình tỉnh; Cổng Thông tin điện tử tỉnh và các Cổng thành phần; Tạp chí Du lịch, các báo đài Trung ương và địa phương...; xây dựng và phát triển kênh tương tác mạng xã hội.</w:t>
      </w:r>
    </w:p>
    <w:p>
      <w:r>
        <w:t>e) Tổ chức các đoàn khảo sát, đoàn các hãng lữ hành, báo chí (FAMTRIP, PRESSTRIP), tham quan trải nghiệm, giới thiệu, quảng bá các sản phẩm du lịch và khảo sát môi trường đầu tư tại tỉnh.</w:t>
      </w:r>
    </w:p>
    <w:p>
      <w:r>
        <w:t>- Cơ quan chủ trì thực hiện các điểm a, b, c, d, e khoản 5, mục này: Sở Văn hóa, Thể thao và Du lịch.</w:t>
      </w:r>
    </w:p>
    <w:p>
      <w:r>
        <w:t>- Cơ quan phối hợp: Sở Thông tin và Truyền thông, các cơ quan thông tấn báo chí liên quan.</w:t>
      </w:r>
    </w:p>
    <w:p>
      <w:r>
        <w:t>- Cơ quan chủ trì: Sở Thông tin và Truyền thông.</w:t>
      </w:r>
    </w:p>
    <w:p>
      <w:r>
        <w:t>- Cơ quan phối hợp: Các sở, ngành, địa phương và đơn vị liên quan.</w:t>
      </w:r>
    </w:p>
    <w:p>
      <w:r>
        <w:t>g) Phối hợp chặt chẽ với Bộ Ngoại giao, các cơ quan ngoại giao Việt Nam ở nước ngoài, các cơ quan nước ngoài ở Việt Nam, các cơ quan, tổ chức quốc tế nhằm giới thiệu, quảng bá xúc tiến du lịch vào tỉnh, trong đó tập trung quảng bá và giới thiệu về các giá trị văn hóa vật thể, phi vật thể và du lịch tỉnh, nhất là di sản văn hóa Sa Huỳnh và huyện đảo Lý Sơn.</w:t>
      </w:r>
    </w:p>
    <w:p>
      <w:r>
        <w:t>- Cơ quan chủ trì: Sở Ngoại vụ.</w:t>
      </w:r>
    </w:p>
    <w:p>
      <w:r>
        <w:t>- Cơ quan phối hợp: Sở Văn hóa, Thể thao và Du lịch và các sở, ngành, địa phương và đơn vị liên quan.</w:t>
      </w:r>
    </w:p>
    <w:p>
      <w:r>
        <w:t>h) Tổ chức tuyên truyền, giới thiệu sản phẩm du lịch địa phương trên các trang thông tin điện tử, trang mạng xã hội do địa phương quản lý; xây dựng phim, chuyên mục, các video clip giới thiệu điểm đến của địa phương...</w:t>
      </w:r>
    </w:p>
    <w:p>
      <w:r>
        <w:t>- Cơ quan chủ trì: UBND các huyện, thị xã, thành phố.</w:t>
      </w:r>
    </w:p>
    <w:p>
      <w:r>
        <w:t>- Cơ quan phối hợp: Các sở, ngành và đơn vị liên quan.</w:t>
      </w:r>
    </w:p>
    <w:p>
      <w:r>
        <w:t>5. Hợp tác phát triển du lịch</w:t>
      </w:r>
    </w:p>
    <w:p>
      <w:r>
        <w:t>a) Triển khai thực hiện các nội dung thỏa thuận liên kết, hợp tác phát triển du lịch đã ký kết giữa thành phố Hà Nội, Thành phố Hồ Chí Minh và Vùng kinh tế trọng điểm miền Trung; Chương trình hợp tác, phát triển du lịch giữa 06 tỉnh: Bình Định, Đắk Lắk, Gia Lai, Kon Tum, Quảng Ngãi và Phú Yên; các nhóm liên kết mà Quảng Ngãi tham gia như: Hội nghị xúc tiến, quảng bá, phát triển du lịch chung của nhóm liên kết và các tỉnh thành liên quan; tham gia gian hàng chung để quảng bá, giới thiệu sản phẩm du lịch tỉnh tại các sự kiện, lễ hội của các tỉnh, thành phố trong nhóm liên kết; tham gia đoàn Famtrip, kết nối thông tin, hình ảnh, đẩy mạnh xúc tiến, quảng bá, giới thiệu sản phẩm du lịch của tỉnh Quảng Ngãi và các địa phương trong nhóm liên kết đến thị trường trong nước, quốc tế thông qua các kênh, mạng xã hội; tham gia đoàn Famtrip, kết nối thông tin, hình ảnh, đẩy mạnh xúc tiến, quảng bá, giới thiệu sản phẩm du lịch của tỉnh Quảng Ngãi và các địa phương trong nhóm liên kết đến thị trường trong nước, quốc tế thông qua các kênh, mạng xã hội.</w:t>
      </w:r>
    </w:p>
    <w:p>
      <w:r>
        <w:t>b) Hợp tác tổ chức, truyền thông các sự kiện du lịch và thực hiện các nội dung hợp tác toàn diện đã thống nhất, ký kết ký ngày 01/4/2022 giữa UBND tỉnh Quảng Ngãi và Tổng công ty Hàng không Việt Nam giai đoạn 2022-2025 tại Biên bản thỏa thuận số 01/BB/UBND-HKVN.</w:t>
      </w:r>
    </w:p>
    <w:p>
      <w:r>
        <w:t>- Cơ quan chủ trì: Sở Văn hóa, Thể thao và Du lịch.</w:t>
      </w:r>
    </w:p>
    <w:p>
      <w:r>
        <w:t>- Cơ quan phối hợp: Các sở, ngành, địa phương; Hiệp hội Du lịch, Tổng công ty Hàng không Việt Nam và đơn vị liên quan.</w:t>
      </w:r>
    </w:p>
    <w:p>
      <w:r>
        <w:t>6. Nâng cao chất lượng nguồn nhân lực du lịch</w:t>
      </w:r>
    </w:p>
    <w:p>
      <w:r>
        <w:t>a) Tổ chức bồi dưỡng nguồn nhân lực du lịch với các nghiệp vụ: Lễ tân, buồng, hướng dẫn viên du lịch tại điểm (03 lớp); tập huấn, bồi dưỡng nâng cao nhận thức và kỹ năng giao tiếp cho các hộ tham gia mô hình du lịch cộng đồng, du lịch nông thôn theo Chương trình mục tiêu Quốc gia nông thôn mới (05 lớp).</w:t>
      </w:r>
    </w:p>
    <w:p>
      <w:r>
        <w:t>- Cơ quan chủ trì: Sở Văn hóa, Thể thao và Du lịch.</w:t>
      </w:r>
    </w:p>
    <w:p>
      <w:r>
        <w:t>- Cơ quan phối hợp: Các sở, ngành, địa phương và đơn vị liên quan.</w:t>
      </w:r>
    </w:p>
    <w:p>
      <w:r>
        <w:t>b) Tổ chức bồi dưỡng về công tác quản lý nhà nước về du lịch và xúc tiến du lịch cho cán bộ công chức, viên chức từ tỉnh đến cơ sở (02 lớp)</w:t>
      </w:r>
    </w:p>
    <w:p>
      <w:r>
        <w:t>- Cơ quan chủ trì: Sở Nội vụ.</w:t>
      </w:r>
    </w:p>
    <w:p>
      <w:r>
        <w:t>- Cơ quan phối hợp: Các sở, ngành, địa phương liên quan.</w:t>
      </w:r>
    </w:p>
    <w:p>
      <w:r>
        <w:t>c) Tổ chức các lớp đào tạo nghề (Lễ tân, buồng, chế biến món ăn...) cho lao động nông thôn.</w:t>
      </w:r>
    </w:p>
    <w:p>
      <w:r>
        <w:t>- Cơ quan chủ trì: Sở Lao động Thương binh và Xã hội.</w:t>
      </w:r>
    </w:p>
    <w:p>
      <w:r>
        <w:t>- Cơ quan phối hợp: Các Sở, ngành, địa phương liên quan.</w:t>
      </w:r>
    </w:p>
    <w:p>
      <w:r>
        <w:t>7. Nâng cao hiệu lực, hiệu quả quản lý nhà nước, xây dựng môi trường du lịch an toàn, thân thiện</w:t>
      </w:r>
    </w:p>
    <w:p>
      <w:r>
        <w:t>a) Bố trí cán bộ chuyên trách du lịch cho Phòng Văn hóa, Thông tin: TP Quảng Ngãi, thị xã Đức Phổ, huyện Bình Sơn</w:t>
      </w:r>
    </w:p>
    <w:p>
      <w:r>
        <w:t>- Cơ quan chủ trì: UBND các huyện, thị xã, thành phố: TP Quảng Ngãi, Đức Phổ, Bình Sơn.</w:t>
      </w:r>
    </w:p>
    <w:p>
      <w:r>
        <w:t>- Cơ quan phối hợp: Các sở, ngành liên quan.</w:t>
      </w:r>
    </w:p>
    <w:p>
      <w:r>
        <w:t>b) Đẩy mạnh tuyên truyền triển khai Đề án phát triển huyện đảo Lý Sơn thành trung tâm du lịch biển đảo đến năm 2030, tầm nhìn đến năm 2045 theo Nghị quyết 26-NQ/TW ngày 3/11/2022 của Bộ Chính trị nhằm tạo động lực cho du lịch tỉnh phát triển đột phá.</w:t>
      </w:r>
    </w:p>
    <w:p>
      <w:r>
        <w:t>c) Thực hiện báo cáo, thống kê du lịch theo chỉ đạo của Thủ tướng Chính phủ tại Công điện số 06/CĐ-TTg ngày 15/01/2024 và Công văn số 310/UBND-KGVX ngày 17/01/2024 của UBND tỉnh.</w:t>
      </w:r>
    </w:p>
    <w:p>
      <w:r>
        <w:t>d) Tổ chức sơ kết, đánh giá kết quả thực hiện Đề án phát triển du lịch tỉnh Quảng Ngãi đến năm 2025, tầm nhìn đến năm 2030 và Chương trình định vị, phát triển thương hiệu du lịch Quảng Ngãi đến năm 2025, định hướng đến năm 2030.</w:t>
      </w:r>
    </w:p>
    <w:p>
      <w:r>
        <w:t>e) Tổ chức thanh, kiểm tra việc chấp hành các quy định của pháp luật về kinh doanh du lịch.</w:t>
      </w:r>
    </w:p>
    <w:p>
      <w:r>
        <w:t>- Cơ quan chủ trì thực hiện các điểm a, b, c, d khoản 8, mục này: Sở Văn hóa, Thể thao và Du lịch.</w:t>
      </w:r>
    </w:p>
    <w:p>
      <w:r>
        <w:t>- Cơ quan phối hợp: Các sở, ngành, địa phương và đơn vị liên quan.</w:t>
      </w:r>
    </w:p>
    <w:p>
      <w:r>
        <w:t>g) Đẩy mạnh tuyên truyền, nâng cao nhận thức, ý thức của người dân, cộng đồng doanh nghiệp trong ứng xử với khách du lịch; nâng cao ý thức bảo vệ tài nguyên và môi trường du lịch.</w:t>
      </w:r>
    </w:p>
    <w:p>
      <w:r>
        <w:t>- Cơ quan chủ trì thực hiện các điểm d, e khoản 8, mục này: UBND các huyện, thị xã, thành phố.</w:t>
      </w:r>
    </w:p>
    <w:p>
      <w:r>
        <w:t>- Cơ quan phối hợp: Các sở, ngành, địa phương và đơn vị liên quan.</w:t>
      </w:r>
    </w:p>
    <w:p>
      <w:r>
        <w:t>IV. KINH PHÍ THỰC HIỆN:  Nguồn ngân sách Nhà nước theo phân cấp ngân sách; nguồn tài trợ, nguồn xã hội hóa và các nguồn hợp pháp khác theo quy định; lồng ghép bố trí vốn từ các chương trình, đề án, kế hoạch có liên quan để thực hiện nhiệm vụ của kế hoạch.</w:t>
      </w:r>
    </w:p>
    <w:p>
      <w:r>
        <w:t>V. TỔ CHỨC THỰC HIỆN</w:t>
      </w:r>
    </w:p>
    <w:p>
      <w:r>
        <w:t>1.  Sở Văn hóa, Thể thao và Du lịch chủ trì, đôn đốc các sở, ban, ngành, UBND các huyện, thị xã, thành phố triển khai thực hiện nhiệm vụ được giao tại mục III kế hoạch này; tổng hợp, báo cáo UBND kết quả thực hiện trước ngày 15/12/2024.</w:t>
      </w:r>
    </w:p>
    <w:p>
      <w:r>
        <w:t>2.  Các sở, ban, ngành; UBND các huyện, thị xã, thành phố chịu trách nhiệm tổ chức triển khai thực hiện nhiệm vụ được giao tại mục III kế hoạch này với vai trò là cơ quan chủ trì; đồng thời phối hợp với các cơ quan chủ trì thực hiện nhiệm vụ có liên quan tại mục III kế hoạch này.</w:t>
      </w:r>
    </w:p>
    <w:p>
      <w:r>
        <w:t>3.  Sở Tài chính chủ trì, phối hợp với Sở Văn hóa, Thể thao và Du lịch và các đơn vị có liên quan, tham mưu cấp có thẩm quyền xem xét, quyết định bố trí kinh phí thực hiện kế hoạch theo khả năng cân đối, phân cấp ngân sách hiện hành, quy định của Luật Ngân sách nhà nước và các văn bản hướng dẫn thi hành.</w:t>
      </w:r>
    </w:p>
    <w:p>
      <w:r>
        <w:t>4.  Ủy ban mặt trận tổ quốc Việt Nam tỉnh và các tổ chức chính trị - xã hội tuyên truyền, vận động đoàn viên, hội viên và Nhân dân tích cực tham gia thực hiện kế hoạch này.</w:t>
      </w:r>
    </w:p>
    <w:p>
      <w:r>
        <w:t>5.  Đề nghị Hiệp hội Du lịch tỉnh phát huy vai trò là cầu nối trong liên kết, hỗ trợ các hội viên trong hoạt động kinh doanh du lịch; chủ động xây dựng các sản phẩm du lịch đa dạng, chất lượng để thu hút khách du lịch; vận động doanh nghiệp du lịch tích cực hưởng ứng chương trình phát triển du lịch của tỉnh, chương trình liên kết phát triển du lịch giữa các địa phương; liên kết với Hiệp hội Du lịch các địa phương trong vùng Duyên hải Nam Trung Bộ và trong cả nước để mở rộng, liên kết tour, tuyến, đưa khách du lịch đến Quảng Ngãi.</w:t>
      </w:r>
    </w:p>
    <w:p>
      <w:r>
        <w:t>Trên đây là Kế hoạch triển khai thực hiện Đề án phát triển du lịch tỉnh Quảng Ngãi đến năm 2025, định hướng đến năm 2030 trong năm 2024; yêu cầu các cơ quan, đơn vị, địa phương triển khai thực hiện./.</w:t>
      </w:r>
    </w:p>
    <w:p>
      <w:r>
        <w:t>Nơi nhận:</w:t>
      </w:r>
    </w:p>
    <w:p>
      <w:r>
        <w:t>- TT Tỉnh ủy, TT HĐND tỉnh;</w:t>
      </w:r>
    </w:p>
    <w:p>
      <w:r>
        <w:t>- CT, các PCT UBND tỉnh;</w:t>
      </w:r>
    </w:p>
    <w:p>
      <w:r>
        <w:t>- BTT UBMTTQVN tỉnh;</w:t>
      </w:r>
    </w:p>
    <w:p>
      <w:r>
        <w:t>- Các sở, ban, ngành tỉnh;</w:t>
      </w:r>
    </w:p>
    <w:p>
      <w:r>
        <w:t>- Các tổ chức chính trị - xã hội tỉnh;</w:t>
      </w:r>
    </w:p>
    <w:p>
      <w:r>
        <w:t>- UBND các huyện, thị xã, thành phố;</w:t>
      </w:r>
    </w:p>
    <w:p>
      <w:r>
        <w:t>- Tổng công ty Hàng không Việt Nam;</w:t>
      </w:r>
    </w:p>
    <w:p>
      <w:r>
        <w:t>- Hiệp hội Du lịch tỉnh;</w:t>
      </w:r>
    </w:p>
    <w:p>
      <w:r>
        <w:t>- VPUB: CVP, PCVP, KTTH, CBTH;</w:t>
      </w:r>
    </w:p>
    <w:p>
      <w:r>
        <w:t>- Lưu: VT, KGVX.</w:t>
      </w:r>
    </w:p>
    <w:p>
      <w:r>
        <w:t>KT. CHỦ TỊCH</w:t>
      </w:r>
    </w:p>
    <w:p>
      <w:r>
        <w:t>PHÓ CHỦ TỊCH</w:t>
      </w:r>
    </w:p>
    <w:p>
      <w:r>
        <w:t>Trần Hoàng Tuấn</w:t>
      </w:r>
    </w:p>
    <w:p>
      <w:r>
        <w:t>[1]     Theo Quyết định số 922/QĐ-TTg ngày 02/8/2022 của Thủ tướng Chính phủ</w:t>
      </w:r>
    </w:p>
    <w:p>
      <w:r>
        <w:t>[2]     Nghị quyết số 26/2022/NQ-HĐND ngày 11/11/2022 và Nghị quyết số 34/2023/NQ-HĐND ngày 08/12/2023 của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