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11891/KH-UBND năm 2024 phát triển du lịch xanh và bền vững trên địa bàn tỉnh Khánh Hòa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11891/KH-UBND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22/10/2024</w:t>
            </w:r>
          </w:p>
        </w:tc>
      </w:tr>
      <w:tr>
        <w:tc>
          <w:tcPr>
            <w:tcW w:type="dxa" w:w="4320"/>
          </w:tcPr>
          <w:p>
            <w:r>
              <w:t>Ngày hiệu lực</w:t>
            </w:r>
          </w:p>
        </w:tc>
        <w:tc>
          <w:tcPr>
            <w:tcW w:type="dxa" w:w="4320"/>
          </w:tcPr>
          <w:p>
            <w:r>
              <w:t>22/10/2024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11891/KH-UBND</w:t>
      </w:r>
    </w:p>
    <w:p>
      <w:r>
        <w:t>Khánh Hòa, ngày 22 tháng 10 năm 2024</w:t>
      </w:r>
    </w:p>
    <w:p>
      <w:r>
        <w:t>KẾ HOẠCH</w:t>
      </w:r>
    </w:p>
    <w:p>
      <w:r>
        <w:t>PHÁT TRIỂN DU LỊCH XANH VÀ BỀN VỮNG TRÊN ĐỊA BÀN TỈNH KHÁNH HÒA ĐẾN NĂM 2030</w:t>
      </w:r>
    </w:p>
    <w:p>
      <w:r>
        <w:t>Căn cứ Nghị quyết số 09-NQ/TW ngày 28/01/2022 của Bộ Chính trị về xây dựng, phát triển tỉnh Khánh Hòa đến năm 2030, tầm nhìn đến năm 2045; Nghị quyết số 82/NQ-CP ngày 18/5/2023 của Chính phủ về nhiệm vụ, giải pháp chủ yếu đẩy nhanh phục hồi, tăng tốc phát triển du lịch hiệu quả, bền vững và Chỉ thị số 08/CT-TTg ngày 23/2/2024 của Thủ tướng Chính phủ về phát triển du lịch toàn diện, nhanh và bền vững thời gian tới;</w:t>
      </w:r>
    </w:p>
    <w:p>
      <w:r>
        <w:t>Căn cứ Quyết định số 509/QĐ-TTg ngày 13/6/2024 của Thủ tướng Chính phủ về việc phê duyệt Quy hoạch hệ thống du lịch thời kỳ 2021-2030, tầm nhìn đến năm 2045; Quyết định số 147/QĐ-TTg, ngày 22/01/2020 của Thủ tướng Chính phủ về việc phê duyệt Chiến lược phát triển du lịch Việt Nam đến năm 2030; Ủy ban nhân dân tỉnh Khánh Hòa ban hành Kế hoạch Phát triển du lịch xanh và bền vững trên địa bàn tỉnh với những nội dung như sau:</w:t>
      </w:r>
    </w:p>
    <w:p>
      <w:r>
        <w:t>I. MỤC ĐÍCH, YÊU CẦU</w:t>
      </w:r>
    </w:p>
    <w:p>
      <w:r>
        <w:t>1. Mục đích</w:t>
      </w:r>
    </w:p>
    <w:p>
      <w:r>
        <w:t>- Tạo sự đồng thuận, nhất trí cao trong nhận thức và hành động của các cấp, các ngành, địa phương và nhân dân trên địa bàn toàn tỉnh, quyết tâm xây dựng, phát triển du lịch xanh và bền vững.</w:t>
      </w:r>
    </w:p>
    <w:p>
      <w:r>
        <w:t>- Triển khai các nhiệm vụ, giải pháp cụ thể, phù hợp với tình hình phát triển của du lịch tỉnh Khánh Hòa, với định hướng phát triển xuyên suốt của Du lịch Việt Nam đã được nêu rõ trong Nghị quyết số 82/NQ-CP ngày 18/5/2023 của Chính phủ là "Sản phẩm đặc sắc - Dịch vụ chuyên nghiệp - Thủ tục thuận tiện, đơn giản - Giá cả cạnh tranh - Môi trường vệ sinh, sáng, xanh, sạch đẹp, an toàn - Điểm đến an toàn, văn minh, thân thiện”. Thời gian tới, các cấp, các ngành, các địa phương và các hiệp hội ngành nghề, doanh nghiệp trong lĩnh vực du lịch cần nghiêm túc thực hiện Nghị quyết số 08-NQ/TW ngày 16/01/2017 của Bộ Chính trị và các chỉ đạo của Chính phủ, Thủ tướng Chính phủ để thúc đẩy phát triển Du lịch Việt Nam một cách toàn diện, nhanh và bền vững với phương châm “Liên kết chặt chẽ - Phối hợp nhịp nhàng - Hợp tác sâu rộng - Bao trùm toàn diện - Hiệu quả bền vững” .</w:t>
      </w:r>
    </w:p>
    <w:p>
      <w:r>
        <w:t>2. Yêu cầu</w:t>
      </w:r>
    </w:p>
    <w:p>
      <w:r>
        <w:t>- Phân công rõ trách nhiệm cho các sở, ngành và UBND các huyện, thị xã, thành phố và các cơ quan liên quan tập trung, chỉ đạo, tổ chức thực hiện nhiệm vụ được giao một cách đồng bộ, có trọng tâm, trọng điểm, đảm bảo tính khả thi, hiệu quả; đồng thời thường xuyên đôn đốc, kiểm tra, giám sát việc triển khai thực hiện.</w:t>
      </w:r>
    </w:p>
    <w:p>
      <w:r>
        <w:t>- Việc triển khai thực hiện đảm bảo sự chủ động phối hợp chặt chẽ, phù hợp với chức năng nhiệm vụ của các sở, ngành, địa phương nhằm hỗ trợ, tạo điều kiện thuận lợi phát triển du lịch xanh và bền vững trong thời gian tới.</w:t>
      </w:r>
    </w:p>
    <w:p>
      <w:r>
        <w:t>II. MỤC TIÊU</w:t>
      </w:r>
    </w:p>
    <w:p>
      <w:r>
        <w:t>1. Mục tiêu chung</w:t>
      </w:r>
    </w:p>
    <w:p>
      <w:r>
        <w:t>- Đóng góp quan trọng cho phát triển du lịch tỉnh Khánh Hòa, góp phần phát triển bền vững, bảo vệ môi trường, bảo tồn và phát huy các giá trị về văn hóa, lịch sử, văn hóa cộng đồng, cảnh quan thiên nhiên.</w:t>
      </w:r>
    </w:p>
    <w:p>
      <w:r>
        <w:t>- Phát triển sản phẩm, dịch vụ du lịch xanh nhằm khai thác các điểm du lịch mới, đa dạng, hấp dẫn và phù hợp với nhu cầu thị trường khách du lịch. Qua đó, thu hút thị trường khách có mức chi tiêu cao, thời gian lưu trú dài ngày, có ý thức, hành động văn minh khi tham gia du lịch.</w:t>
      </w:r>
    </w:p>
    <w:p>
      <w:r>
        <w:t>- Huy động sự tham gia của các cơ quan quản lý nhà nước, cộng đồng, doanh nghiệp du lịch. Thu hút các nguồn lực đầu tư phát triển du lịch xanh.</w:t>
      </w:r>
    </w:p>
    <w:p>
      <w:r>
        <w:t>2. Mục tiêu cụ thể:</w:t>
      </w:r>
    </w:p>
    <w:p>
      <w:r>
        <w:t>- Có 80% các điểm đến du lịch, cơ sở kinh doanh du lịch được dán nhãn xanh;</w:t>
      </w:r>
    </w:p>
    <w:p>
      <w:r>
        <w:t>- Có 80% cơ sở kinh doanh du lịch (lưu trú, nhà hàng, khu vui chơi giải trí, mua sắm) phát sinh nước thải từ 10 m 3 /ngày (24 giờ) trở lên có công trình, thiết bị, hệ thống xử lý nước thải bảo đảm quy chuẩn kỹ thuật môi trường;</w:t>
      </w:r>
    </w:p>
    <w:p>
      <w:r>
        <w:t>- Có 80% chất thải rắn sinh hoạt của các cơ sở kinh doanh du lịch (lưu trú, nhà hàng, lữ hành, vui chơi giải trí) được phân loại tại nguồn;</w:t>
      </w:r>
    </w:p>
    <w:p>
      <w:r>
        <w:t>- Có 80% cơ sở kinh doanh du lịch (lưu trú, nhà hàng, lữ hành, vui chơi giải trí) cam kết không sử dụng sản phẩm nhựa dùng một lần và túi ni lông khó phân hủy;</w:t>
      </w:r>
    </w:p>
    <w:p>
      <w:r>
        <w:t>- Có 95% cơ sở kinh doanh du lịch (lưu trú, nhà hàng, lữ hành, vui chơi giải trí) đầu tư và sử dụng năng lượng tái tạo;</w:t>
      </w:r>
    </w:p>
    <w:p>
      <w:r>
        <w:t>- Có 4 tuyến điểm du lịch kết nối các khu/điểm đến du lịch xanh trong toàn tỉnh;</w:t>
      </w:r>
    </w:p>
    <w:p>
      <w:r>
        <w:t>- Có 4 sản phẩm du lịch xanh được đưa vào khai thác tại mỗi khu/điểm du lịch.</w:t>
      </w:r>
    </w:p>
    <w:p>
      <w:r>
        <w:t>III. NỘI DUNG TRIỂN KHAI THỰC HIỆN</w:t>
      </w:r>
    </w:p>
    <w:p>
      <w:r>
        <w:t>1. Xây dựng Bộ Tiêu chí đánh giá xếp hạng cơ sở kinh doanh du lịch xanh, điểm đến du lịch và triển khai dán nhãn xanh cho các cơ sở kinh doanh du lịch, điểm đến du lịch trong toàn tỉnh (gọi tắt là Bộ Tiêu chí du lịch xanh Khánh Hòa)</w:t>
      </w:r>
    </w:p>
    <w:p>
      <w:r>
        <w:t>1.1. Xây dựng Bộ Tiêu chí du lịch xanh Khánh Hòa</w:t>
      </w:r>
    </w:p>
    <w:p>
      <w:r>
        <w:t>- Nội dung thực hiện:</w:t>
      </w:r>
    </w:p>
    <w:p>
      <w:r>
        <w:t>+ Nghiên cứu, tham khảo các Bộ Tiêu chí của Bộ, ngành Trung ương và tài liệu có liên quan để xây dựng các nội dung về Bộ Tiêu chí du lịch xanh Khánh Hòa.</w:t>
      </w:r>
    </w:p>
    <w:p>
      <w:r>
        <w:t>+ Tổ chức các buổi hội thảo, tọa đàm để trưng cầu ý kiến của các chuyên gia về lĩnh vực du lịch xanh.</w:t>
      </w:r>
    </w:p>
    <w:p>
      <w:r>
        <w:t>- Đơn vị chủ trì: Sở Du lịch.</w:t>
      </w:r>
    </w:p>
    <w:p>
      <w:r>
        <w:t>- Đơn vị phối hợp thực hiện: Các sở, ngành, UBND các huyện, thị xã, thành phố, Hiệp hội Du lịch Nha Trang - Khánh Hòa và đơn vị có liên quan.</w:t>
      </w:r>
    </w:p>
    <w:p>
      <w:r>
        <w:t>- Thời gian thực hiện: Năm 2025.</w:t>
      </w:r>
    </w:p>
    <w:p>
      <w:r>
        <w:t>- Kinh phí thực hiện: Ngân sách nhà nước và nguồn xã hội hóa.</w:t>
      </w:r>
    </w:p>
    <w:p>
      <w:r>
        <w:t>1.2. Triển khai thực hiện áp dụng Bộ Tiêu chí du lịch xanh Khánh Hòa</w:t>
      </w:r>
    </w:p>
    <w:p>
      <w:r>
        <w:t>- Nội dung thực hiện:</w:t>
      </w:r>
    </w:p>
    <w:p>
      <w:r>
        <w:t>+ Triển khai các hoạt động: Vận động, tư vấn, hướng dẫn cho các đối tượng tham gia áp dụng Bộ Tiêu chí du lịch xanh.</w:t>
      </w:r>
    </w:p>
    <w:p>
      <w:r>
        <w:t>+ Tổ chức đánh giá, chấm điểm, dán nhãn du lịch xanh cho các doanh nghiệp kinh doanh du lịch.</w:t>
      </w:r>
    </w:p>
    <w:p>
      <w:r>
        <w:t>- Đơn vị chủ trì: Sở Du lịch, Hiệp hội Du lịch Nha Trang - Khánh Hòa.</w:t>
      </w:r>
    </w:p>
    <w:p>
      <w:r>
        <w:t>- Đơn vị phối hợp thực hiện: Các sở, ngành, UBND các huyện, thị xã, thành phố và đơn vị có liên quan.</w:t>
      </w:r>
    </w:p>
    <w:p>
      <w:r>
        <w:t>- Thời gian thực hiện: Hằng năm.</w:t>
      </w:r>
    </w:p>
    <w:p>
      <w:r>
        <w:t>- Kinh phí thực hiện: Ngân sách nhà nước.</w:t>
      </w:r>
    </w:p>
    <w:p>
      <w:r>
        <w:t>1.3. Triển khai thực hiện các cơ chế, chính sách hỗ trợ phát triển du lịch xanh</w:t>
      </w:r>
    </w:p>
    <w:p>
      <w:r>
        <w:t>- Nội dung thực hiện:</w:t>
      </w:r>
    </w:p>
    <w:p>
      <w:r>
        <w:t>+ Tổ chức phổ biến các cơ chế chính sách của Trung ương về lĩnh vực du lịch.</w:t>
      </w:r>
    </w:p>
    <w:p>
      <w:r>
        <w:t>+ Hỗ trợ, hướng dẫn các doanh nghiệp được áp dụng và thực hiện các cơ chế, chính sách trong quá trình triển khai thực hiện.</w:t>
      </w:r>
    </w:p>
    <w:p>
      <w:r>
        <w:t>- Đơn vị chủ trì: Sở Du lịch.</w:t>
      </w:r>
    </w:p>
    <w:p>
      <w:r>
        <w:t>- Đơn vị phối hợp thực hiện: Các sở, ngành, UBND các huyện, thị xã, thành phố, Hiệp hội Du lịch Nha Trang - Khánh Hòa và đơn vị có liên quan.</w:t>
      </w:r>
    </w:p>
    <w:p>
      <w:r>
        <w:t>- Thời gian thực hiện: Giai đoạn năm 2025 - 2030.</w:t>
      </w:r>
    </w:p>
    <w:p>
      <w:r>
        <w:t>- Kinh phí thực hiện: Ngân sách nhà nước.</w:t>
      </w:r>
    </w:p>
    <w:p>
      <w:r>
        <w:t>2. Xây dựng các chương trình về phát triển sản phẩm du lịch xanh; áp dụng mô hình phát triển du lịch xanh tại các khu du lịch, điểm du lịch; phát triển tuyến điểm du lịch kết nối các khu/điểm đến du lịch xanh trong toàn tỉnh có sản phẩm chất lượng xanh, khai thác đặc thù hệ sinh thái</w:t>
      </w:r>
    </w:p>
    <w:p>
      <w:r>
        <w:t>2.1. Khảo sát lập danh mục các điểm du lịch, các sản phẩm du lịch để đầu tư, phát triển thành sản phẩm du lịch xanh</w:t>
      </w:r>
    </w:p>
    <w:p>
      <w:r>
        <w:t>- Nội dung thực hiện:</w:t>
      </w:r>
    </w:p>
    <w:p>
      <w:r>
        <w:t>+ Tổ chức khảo sát, phân tích, đánh giá, lập danh mục các điểm du lịch, các sản phẩm du lịch để đầu tư, phát triển thành sản phẩm du lịch xanh trên địa bàn tỉnh Khánh Hòa.</w:t>
      </w:r>
    </w:p>
    <w:p>
      <w:r>
        <w:t>+ Kết nối các điểm du lịch xanh, xây dựng tour du lịch xanh trên địa bàn tỉnh.</w:t>
      </w:r>
    </w:p>
    <w:p>
      <w:r>
        <w:t>+ Đầu tư, nâng cấp cơ sở hạ tầng công cộng thiết yếu; tổ chức quản lý đảm bảo xanh, sạch, đẹp, an toàn.</w:t>
      </w:r>
    </w:p>
    <w:p>
      <w:r>
        <w:t>- Đơn vị chủ trì: UBND các huyện, thị xã, thành phố.</w:t>
      </w:r>
    </w:p>
    <w:p>
      <w:r>
        <w:t>- Đơn vị phối hợp thực hiện: Sở Du lịch, Sở Giao thông vận tải và các sở, ngành, Hiệp hội Du lịch Nha Trang - Khánh Hòa và đơn vị có liên quan.</w:t>
      </w:r>
    </w:p>
    <w:p>
      <w:r>
        <w:t>- Thời gian thực hiện: Giai đoạn năm 2025 - 2030.</w:t>
      </w:r>
    </w:p>
    <w:p>
      <w:r>
        <w:t>- Kinh phí thực hiện: Ngân sách nhà nước.</w:t>
      </w:r>
    </w:p>
    <w:p>
      <w:r>
        <w:t>2.2. Đào tạo, bồi dưỡng đội ngũ lao động có kỹ năng, nghiệp vụ về du lịch xanh và bền vững</w:t>
      </w:r>
    </w:p>
    <w:p>
      <w:r>
        <w:t>- Nội dung thực hiện:</w:t>
      </w:r>
    </w:p>
    <w:p>
      <w:r>
        <w:t>+ Đào tạo đội ngũ hướng dẫn viên về du lịch xanh, có kỹ năng điều hành, hướng dẫn doanh nghiệp du lịch thực hiện mô hình du lịch xanh, bền vững.</w:t>
      </w:r>
    </w:p>
    <w:p>
      <w:r>
        <w:t>+ Tổ chức tham quan học tập kinh nghiệm cho các đối tượng tiếp cận các phương pháp, mô hình xây dựng sản phẩm du lịch xanh tại các địa phương trong và ngoài nước có mô hình du lịch xanh tiêu biểu.</w:t>
      </w:r>
    </w:p>
    <w:p>
      <w:r>
        <w:t>- Đối tượng: Cán bộ quản lý nhà nước về du lịch các cấp, doanh nghiệp, chủ sở hữu các mô hình du lịch xanh tiêu biểu trên địa bàn tỉnh, hướng dẫn viên du lịch.</w:t>
      </w:r>
    </w:p>
    <w:p>
      <w:r>
        <w:t>- Đơn vị chủ trì: Sở Du lịch.</w:t>
      </w:r>
    </w:p>
    <w:p>
      <w:r>
        <w:t>- Đơn vị phối hợp thực hiện: Sở Lao động, Thương binh &amp; Xã hội; UBND các huyện, thị xã, thành phố, Hiệp hội Du lịch Nha Trang - Khánh Hòa, các trường cao đẳng, đại học trên địa bàn tỉnh và đơn vị có liên quan.</w:t>
      </w:r>
    </w:p>
    <w:p>
      <w:r>
        <w:t>- Thời gian thực hiện: Giai đoạn năm 2025 - 2030, mỗi năm 01 lần/01 nội dung.</w:t>
      </w:r>
    </w:p>
    <w:p>
      <w:r>
        <w:t>- Kinh phí thực hiện: Ngân sách nhà nước và nguồn xã hội hóa.</w:t>
      </w:r>
    </w:p>
    <w:p>
      <w:r>
        <w:t>2.3. Thực hiện các chương trình bảo vệ môi trường, hành động về rác thải nhựa, phân loại chất thải rắn sinh hoạt; chương trình chuyển đổi xanh, tăng trưởng xanh; kế hoạch tổng thể phục hồi Vịnh Nha Trang</w:t>
      </w:r>
    </w:p>
    <w:p>
      <w:r>
        <w:t>2.3.1. Thực hiện các chương trình bảo vệ môi trường, hành động về rác thải nhựa, phân loại chất thải rắn sinh hoạt</w:t>
      </w:r>
    </w:p>
    <w:p>
      <w:r>
        <w:t>- Nội dung thực hiện: Triển khai thực hiện các văn bản hướng dẫn của Trung ương và địa phương về các kế hoạch, chương trình bảo vệ môi trường, biến đổi khí hậu, phân loại chất thải rắn sinh hoạt, hành động về rác thải nhựa.</w:t>
      </w:r>
    </w:p>
    <w:p>
      <w:r>
        <w:t>- Đơn vị chủ trì: Sở Tài nguyên và Môi trường.</w:t>
      </w:r>
    </w:p>
    <w:p>
      <w:r>
        <w:t>- Đơn vị phối hợp thực hiện: Các sở, ngành, UBND các huyện, thị xã, thành phố và đơn vị liên quan.</w:t>
      </w:r>
    </w:p>
    <w:p>
      <w:r>
        <w:t>- Thời gian thực hiện: Hằng năm.</w:t>
      </w:r>
    </w:p>
    <w:p>
      <w:r>
        <w:t>- Kinh phí thực hiện: Ngân sách nhà nước.</w:t>
      </w:r>
    </w:p>
    <w:p>
      <w:r>
        <w:t>2.3.2. Thực hiện kế hoạch tổng thể phục hồi Vịnh Nha Trang đến năm 2030</w:t>
      </w:r>
    </w:p>
    <w:p>
      <w:r>
        <w:t>- Nội dung thực hiện: Tiếp tục triển khai thực hiện Quyết định số 3028/QĐ-UBND ngày 07/11/2022 của UBND tỉnh về Kế hoạch tổng thể phục hồi vịnh Nha Trang đến năm 2030.</w:t>
      </w:r>
    </w:p>
    <w:p>
      <w:r>
        <w:t>- Đơn vị chủ trì: UBND thành phố Nha Trang.</w:t>
      </w:r>
    </w:p>
    <w:p>
      <w:r>
        <w:t>- Đơn vị phối hợp thực hiện: Các sở, ngành và đơn vị liên quan.</w:t>
      </w:r>
    </w:p>
    <w:p>
      <w:r>
        <w:t>- Thời gian thực hiện: Đến năm 2030.</w:t>
      </w:r>
    </w:p>
    <w:p>
      <w:r>
        <w:t>- Kinh phí thực hiện: Ngân sách nhà nước và nguồn xã hội hóa.</w:t>
      </w:r>
    </w:p>
    <w:p>
      <w:r>
        <w:t>2.4. Thực hiện Kế hoạch triển khai thực hiện Đề án “Trồng mới một tỷ cây xanh giai đoạn 2021 - 2025”</w:t>
      </w:r>
    </w:p>
    <w:p>
      <w:r>
        <w:t>- Nội dung thực hiện: Tiếp tục triển khai thực hiện Kế hoạch số 7325/KH-UBND ngày 02/8/2021 của UBND tỉnh về triển khai thực hiện Đề án “Trồng mới một tỷ cây xanh giai đoạn 2021 - 2025” theo Quyết định số 524/QĐ-TTg ngày 01/4/2021 của Thủ tướng Chính phủ trên địa bàn tỉnh Khánh Hòa.</w:t>
      </w:r>
    </w:p>
    <w:p>
      <w:r>
        <w:t>- Đơn vị chủ trì: Sở Nông nghiệp và Phát triển nông thôn.</w:t>
      </w:r>
    </w:p>
    <w:p>
      <w:r>
        <w:t>- Đơn vị phối hợp thực hiện: UBND các huyện, thị xã, thành phố, các sở, ngành và đơn vị liên quan.</w:t>
      </w:r>
    </w:p>
    <w:p>
      <w:r>
        <w:t>- Thời gian thực hiện: Năm 2025.</w:t>
      </w:r>
    </w:p>
    <w:p>
      <w:r>
        <w:t>- Kinh phí thực hiện: Ngân sách nhà nước và nguồn xã hội hóa.</w:t>
      </w:r>
    </w:p>
    <w:p>
      <w:r>
        <w:t>3. Triển khai chiến lược định vị thương hiệu du lịch xanh</w:t>
      </w:r>
    </w:p>
    <w:p>
      <w:r>
        <w:t>3.1. Tuyên truyền, nâng cao nhận thức cho cộng đồng, khách du lịch, doanh nghiệp về phát triển du lịch xanh và bền vững</w:t>
      </w:r>
    </w:p>
    <w:p>
      <w:r>
        <w:t>- Nội dung thực hiện:</w:t>
      </w:r>
    </w:p>
    <w:p>
      <w:r>
        <w:t>+ Tập huấn nâng cao nhận thức về phát triển du lịch xanh, bền vững.</w:t>
      </w:r>
    </w:p>
    <w:p>
      <w:r>
        <w:t>+ Tuyên truyền, nâng cao nhận thức trên báo, đài; thông qua các Hội nghị, Hội thảo về du lịch.</w:t>
      </w:r>
    </w:p>
    <w:p>
      <w:r>
        <w:t>+ Tổ chức các buổi chia sẻ kinh nghiệm làm du lịch xanh, bền vững của các doanh nghiệp điển hình cho cộng đồng.</w:t>
      </w:r>
    </w:p>
    <w:p>
      <w:r>
        <w:t>+ Các hình thức tuyên truyền khác.</w:t>
      </w:r>
    </w:p>
    <w:p>
      <w:r>
        <w:t>- Đơn vị chủ trì: Sở Du lịch.</w:t>
      </w:r>
    </w:p>
    <w:p>
      <w:r>
        <w:t>- Đơn vị phối hợp thực hiện: Sở Thông tin và Truyền thông, UBND các huyện, thị xã, thành phố, Hiệp hội Du lịch Nha Trang - Khánh Hòa, Đài Phát thanh và Truyền hình Khánh Hòa, Báo Khánh Hòa và đơn vị có liên quan.</w:t>
      </w:r>
    </w:p>
    <w:p>
      <w:r>
        <w:t>- Thời gian thực hiện: Hằng năm.</w:t>
      </w:r>
    </w:p>
    <w:p>
      <w:r>
        <w:t>- Kinh phí thực hiện: Ngân sách nhà nước và nguồn xã hội hóa.</w:t>
      </w:r>
    </w:p>
    <w:p>
      <w:r>
        <w:t>3.2. Xây dựng thông tin, dữ liệu và quảng bá, xúc tiến du lịch xanh Khánh Hòa trong và ngoài nước</w:t>
      </w:r>
    </w:p>
    <w:p>
      <w:r>
        <w:t>- Nội dung thực hiện:</w:t>
      </w:r>
    </w:p>
    <w:p>
      <w:r>
        <w:t>+ Xây dựng bộ nhận diện thương hiệu du lịch xanh Khánh Hòa.</w:t>
      </w:r>
    </w:p>
    <w:p>
      <w:r>
        <w:t>+ Triển khai, vận động các doanh nghiệp hướng đến sản xuất quà tặng lưu niệm từ các vật liệu xanh, thân thiện môi trường để phục vụ quảng bá, xúc tiến du lịch xanh.</w:t>
      </w:r>
    </w:p>
    <w:p>
      <w:r>
        <w:t>+ Xây dựng phim, vlog quảng cáo du lịch... quảng bá trên các trang mạng xã hội, các phương tiện truyền thông.</w:t>
      </w:r>
    </w:p>
    <w:p>
      <w:r>
        <w:t>+ Tổ chức đón các đoàn famtrip, presstrip đến tham quan, khảo sát điểm du lịch, sản phẩm, dịch vụ du lịch xanh Khánh Hòa.</w:t>
      </w:r>
    </w:p>
    <w:p>
      <w:r>
        <w:t>+ Tổ chức các Hội nghị, Hội thảo, Diễn đàn về du lịch xanh nhằm tăng cường liên kết giữa các địa phương, vùng miền; liên kết giữa cơ quan quản lý nhà nước và doanh nghiệp nhằm tuyên truyền, quảng bá cho du lịch Khánh Hòa. Vinh danh các sản phẩm, doanh nhân tiêu biểu.</w:t>
      </w:r>
    </w:p>
    <w:p>
      <w:r>
        <w:t>- Đơn vị chủ trì: Sở Du lịch.</w:t>
      </w:r>
    </w:p>
    <w:p>
      <w:r>
        <w:t>- Đơn vị phối hợp thực hiện: Các sở, ngành, UBND các huyện, thị xã, thành phố, Hiệp hội Du lịch Nha Trang - Khánh Hòa và đơn vị có liên quan.</w:t>
      </w:r>
    </w:p>
    <w:p>
      <w:r>
        <w:t>- Thời gian thực hiện: Giai đoạn năm 2025 - 2030.</w:t>
      </w:r>
    </w:p>
    <w:p>
      <w:r>
        <w:t>- Kinh phí thực hiện: Ngân sách nhà nước và nguồn xã hội hóa.</w:t>
      </w:r>
    </w:p>
    <w:p>
      <w:r>
        <w:t>4. Thành lập Trung tâm điều hành thông tin, hỗ trợ khách du lịch; xây dựng bản đồ số du lịch xanh tại Khánh Hòa; xây dựng ứng dụng thông minh kết nối khách du lịch và người dân đến các điểm vui chơi, du lịch xanh</w:t>
      </w:r>
    </w:p>
    <w:p>
      <w:r>
        <w:t>- Nội dung thực hiện:</w:t>
      </w:r>
    </w:p>
    <w:p>
      <w:r>
        <w:t>+ Lập dự án đầu tư và triển khai thực hiện đầu tư xây dựng trung tâm điều hành thông tin, hỗ trợ khách du lịch.</w:t>
      </w:r>
    </w:p>
    <w:p>
      <w:r>
        <w:t>+ Phát triển, vận hành thử nghiệm bản đồ kết nối điểm đến xanh và ứng dụng thông minh hỗ trợ khách du lịch</w:t>
      </w:r>
    </w:p>
    <w:p>
      <w:r>
        <w:t>+ Giám sát, đánh giá để nâng cấp chất lượng dịch vụ hỗ trợ, nâng cao trải nghiệm khách du lịch</w:t>
      </w:r>
    </w:p>
    <w:p>
      <w:r>
        <w:t>- Đơn vị chủ trì: Sở Du lịch.</w:t>
      </w:r>
    </w:p>
    <w:p>
      <w:r>
        <w:t>- Đơn vị phối hợp thực hiện: Sở Thông tin và Truyền thông, các sở, ngành, UBND các huyện, thị xã, thành phố, cộng đồng doanh nghiệp kinh doanh trong lĩnh vực du lịch, Hiệp hội Du lịch Nha Trang - Khánh Hòa và đơn vị liên quan.</w:t>
      </w:r>
    </w:p>
    <w:p>
      <w:r>
        <w:t>- Thời gian thực hiện: Giai đoạn năm 2025 - 2030.</w:t>
      </w:r>
    </w:p>
    <w:p>
      <w:r>
        <w:t>- Kinh phí thực hiện: Ngân sách nhà nước và nguồn xã hội hóa.</w:t>
      </w:r>
    </w:p>
    <w:p>
      <w:r>
        <w:t>VI. TỔ CHỨC THỰC HIỆN</w:t>
      </w:r>
    </w:p>
    <w:p>
      <w:r>
        <w:t>1. Sở Du lịch</w:t>
      </w:r>
    </w:p>
    <w:p>
      <w:r>
        <w:t>- Là cơ quan đầu mối tham mưu Ủy ban nhân dân tỉnh triển khai thực hiện Kế hoạch này.</w:t>
      </w:r>
    </w:p>
    <w:p>
      <w:r>
        <w:t>- Chủ động đổi mới nội dung, phương thức xúc tiến, quảng bá du lịch; tăng cường kết nối hạ tầng dịch vụ, hỗ trợ và gia tăng trải nghiệm, giữ chân khách du lịch; chú trọng phát triển và khai thác phân khúc thị trường khách theo các sản phẩm chuyên đề mà Khánh Hòa có thế mạnh.</w:t>
      </w:r>
    </w:p>
    <w:p>
      <w:r>
        <w:t>- Phối hợp làm tốt công tác bảo đảm an ninh, trật tự, bảo vệ môi trường và an toàn cho khách du lịch tại các khu, điểm du lịch; tăng cường công tác thanh tra, kiểm tra và xử lý nghiêm các hành vi vi phạm, góp phần tạo môi trường du lịch an toàn, văn minh, thân thiện và chất lượng. Tiếp tục triển khai thực hiện đồng bộ Bộ Quy tắc ứng xử văn minh trong du lịch nhằm hướng tới xây dựng môi trường du lịch Khánh Hòa thật sự chất lượng, an toàn, văn minh và thân thiện. Đẩy mạnh công tác cải cách hành chính, trọng tâm là cải cách thủ tục hành chính, dịch vụ công gắn với chuyển đổi số, củng cố và nâng cao chất lượng đội ngũ cán bộ, công chức làm công tác quản lý Nhà nước về du lịch từ tỉnh đến các huyện, thị xã, thành phố nhằm đáp ứng yêu cầu phát triển du lịch trên địa bàn.</w:t>
      </w:r>
    </w:p>
    <w:p>
      <w:r>
        <w:t>- Chủ động phối hợp với các sở, ngành, cơ quan liên quan đề xuất những cơ chế, chính sách và giải pháp cụ thể nhằm hỗ trợ, tháo gỡ khó khăn, vướng mắc, phát triển toàn diện, đồng bộ ngành du lịch (về thuế, đất đai, cơ chế phối hợp) để xây dựng điểm đến an toàn, văn minh, thân thiện, môi trường vệ sinh xanh, sạch, đẹp.</w:t>
      </w:r>
    </w:p>
    <w:p>
      <w:r>
        <w:t>- Hướng dẫn các địa phương phát triển điểm đến đẳng cấp và đa trải nghiệm với các sản phẩm du lịch sáng tạo, đặc thù, có tính liên vùng, liên địa phương để thu hút và giữ chân du khách; phát triển đồng bộ cả du lịch bình dân, cao cấp và đặc biệt cao cấp.</w:t>
      </w:r>
    </w:p>
    <w:p>
      <w:r>
        <w:t>- Triển khai chuyển đổi số đồng bộ với hệ sinh thái chuyển đổi số của Cục Du lịch quốc gia Việt Nam, góp phần thúc đẩy chuyển đổi xanh, phát triển du lịch hiệu quả, bền vững ở địa phương, như: Tăng cường truyền thông, quảng bá du lịch trên nền tảng số, đẩy mạnh kết nối liên thông với cơ sở dữ liệu du lịch quốc gia, khuyến khích chuyển đổi xanh trong hoạt động du lịch trên địa bàn tỉnh.</w:t>
      </w:r>
    </w:p>
    <w:p>
      <w:r>
        <w:t>- Tăng cường hoạt động quảng bá, xúc tiến du lịch; tập trung triển khai đồng bộ, hiệu quả các giải pháp nhằm thu hút khách du lịch nội địa và quốc tế, khôi phục và đẩy mạnh khai thác khách du lịch từ các thị trường quốc tế trọng điểm; tập trung phát triển các sản phẩm du lịch mới và phân khúc khách có khả năng chi trả cao như MICE, Golf,... Chú trọng nâng cao chất lượng và tính chuyên nghiệp, đa dạng hóa các dịch vụ, sản phẩm du lịch; tăng cường kết nối với các tỉnh trong khu vực, liên kết vùng để nâng cao năng lực cạnh tranh và sức hấp dẫn của du lịch Khánh Hòa, thúc đẩy du lịch phục hồi nhanh và phát triển bền vững.</w:t>
      </w:r>
    </w:p>
    <w:p>
      <w:r>
        <w:t>- Có biện pháp xử lý các công trình thuộc lĩnh vực du lịch vi phạm đưa vào khai thác sử dụng nhưng chưa được cơ quan nhà nước có thẩm quyền ra văn bản chấp thuận kết quả nghiệm thu sau khi tiếp nhận thông tin từ Sở Xây dựng.</w:t>
      </w:r>
    </w:p>
    <w:p>
      <w:r>
        <w:t>2. Công an tỉnh</w:t>
      </w:r>
    </w:p>
    <w:p>
      <w:r>
        <w:t>- Chủ trì tham mưu triển khai Kế hoạch đảm bảo an ninh, an toàn cho du khách trong hoạt động du lịch, đảm bảo sự tuân thủ quy định của pháp luật và tôn trọng truyền thống văn hóa Việt Nam từ phía khách du lịch nước ngoài. Đơn giản hóa các thủ tục hành chính liên quan đến khách du lịch, chủ trì nghiên cứu đề xuất áp dụng thủ tục xuất cảnh, nhập cảnh trực tuyến thông qua nhận diện khuôn mặt (Face ID) và hộ chiếu điện tử (E-Passport) để tạo sự thuận lợi nhanh chóng cho khách du lịch.</w:t>
      </w:r>
    </w:p>
    <w:p>
      <w:r>
        <w:t>- Tiếp tục đôn đốc, hướng dẫn các sở, ngành, địa phương thực hiện có hiệu quả Chỉ thị số 10/CT-TTg ngày 31/3/2021 của Thủ tướng Chính phủ về công tác bảo vệ an ninh quốc gia, bảo đảm trật tự an toàn xã hội trong lĩnh vực du lịch trong tình hình mới.</w:t>
      </w:r>
    </w:p>
    <w:p>
      <w:r>
        <w:t>- Thực hiện tốt các nhiệm vụ được phân công tại “Đề án phối hợp đảm bảo an ninh, trật tự trong lĩnh vực du lịch trên địa bàn tỉnh Khánh Hòa giai đoạn 2019 - 2030”.</w:t>
      </w:r>
    </w:p>
    <w:p>
      <w:r>
        <w:t>3. Bộ Chỉ huy Bộ đội biên phòng tỉnh</w:t>
      </w:r>
    </w:p>
    <w:p>
      <w:r>
        <w:t>- Chủ trì triển khai thực hiện có hiệu quả các chủ trương, chính sách của Đảng, nhà nước, địa phương về bảo đảm an ninh, an toàn, trật tự an toàn xã hội và phát triển du lịch trên khu vực biên giới biển, cửa khẩu cảng biển, vùng biển, đảo.</w:t>
      </w:r>
    </w:p>
    <w:p>
      <w:r>
        <w:t>- Chủ trì, phối hợp các lực lượng chức năng xây dựng, triển khai các phương án đảm bảo an ninh, trật tự, phòng chống thiên tai, tìm kiếm cứu nạn, phòng thủ dân sự tại các khu, điểm du lịch và nơi diễn ra các sự kiện du lịch trên khu vực biên giới biển, cửa khẩu cảng biển, vùng biển, đảo.</w:t>
      </w:r>
    </w:p>
    <w:p>
      <w:r>
        <w:t>- Chủ trì, phối hợp với các lực lượng chức năng quản lý chặt chẽ mọi hoạt động của người, phương tiện, tổ chức, cá nhân hoạt động trong khu vực biên giới biển theo đúng chức năng, nhiệm vụ, quyền hạn được quy định tại Luật Biên phòng Việt Nam (Luật số 66/2020/QH14), Nghị định 71/2015/NĐ-CP ngày 03/9/2015 của Chính phủ, Nghị định 77/2017/NĐ-CP ngày 03/7/2017 của Chính phủ và các văn bản pháp luật liên quan khác.</w:t>
      </w:r>
    </w:p>
    <w:p>
      <w:r>
        <w:t>4. Sở Văn hóa và Thể thao</w:t>
      </w:r>
    </w:p>
    <w:p>
      <w:r>
        <w:t>- Chủ trì, phối hợp với các sở ngành và địa phương quản lý, bảo tồn và phát huy giá trị các di sản văn hóa gắn với phát triển du lịch. Tham mưu tổ chức các lễ hội, sự kiện văn hóa và thể thao lớn thu hút khách du lịch. Phối hợp với Sở Du lịch xây dựng các sản phẩm du lịch và chương trình phát triển du lịch văn hóa. Chỉ đạo các đơn vị trực thuộc Sở trực tiếp quản lý các di tích lịch sử - văn hóa, danh lam thắng cảnh đã xếp hạng, là điểm đến du lịch khuyến khích ứng dụng khoa học công nghệ trong khai thác, phát triển du lịch; nhằm bảo tồn, phát huy các giá trị di sản văn hóa gắn với phát triển du lịch bền vững trên địa bàn tỉnh Khánh Hòa.</w:t>
      </w:r>
    </w:p>
    <w:p>
      <w:r>
        <w:t>- Đẩy mạnh xây dựng môi trường văn hóa lành mạnh tạo động lực phát triển kinh tế, xã hội và hội nhập quốc tế theo Chiến lược phát triển văn hóa đến năm 2030 được Thủ tướng Chính phủ phê duyệt tại quyết định 1909/QĐ-TTg ngày 12/11/2021, trong đó chú trọng xây dựng văn hóa con người địa phương nói chung và văn hóa du lịch nói riêng. Tham mưu đẩy mạnh phát triển công nghiệp văn hóa để thúc đẩy phát triển du lịch.</w:t>
      </w:r>
    </w:p>
    <w:p>
      <w:r>
        <w:t>5. Sở Công Thương</w:t>
      </w:r>
    </w:p>
    <w:p>
      <w:r>
        <w:t>Phối hợp với Sở Du lịch lồng ghép quảng bá thương hiệu, hình ảnh du lịch Khánh Hòa trong chương trình thương hiệu quốc gia Việt Nam và các chương trình xúc tiến thương mại khác.</w:t>
      </w:r>
    </w:p>
    <w:p>
      <w:r>
        <w:t>6. Sở Kế hoạch và Đầu tư</w:t>
      </w:r>
    </w:p>
    <w:p>
      <w:r>
        <w:t>- Chủ trì, phối hợp với các đơn vị liên quan thúc đẩy tiến độ triển khai các dự án đầu tư ngoài ngân sách, đặc biệt là công trình trọng điểm thúc đẩy phát triển du lịch. Rà soát đánh giá hiệu quả, tham mưu xử lý các dự án du lịch đã được chấp thuận chủ trương đầu tư chậm triển khai hoặc không triển khai.</w:t>
      </w:r>
    </w:p>
    <w:p>
      <w:r>
        <w:t>- Chủ trì, phối hợp với các sở, ban, ngành hoàn thiện Đề án Chuyển đổi xanh tỉnh Khánh Hòa giai đoạn 2024 - 2030 trình cấp có thẩm quyền phê duyệt.</w:t>
      </w:r>
    </w:p>
    <w:p>
      <w:r>
        <w:t>- Chủ trì, phối hợp các sở, ngành liên quan rà soát, xử phạt vi phạm hành chính, xử lý thu hồi, chấm dứt hoạt động các dự án ngoài ngân sách đã được cấp giấy chứng nhận đăng ký đầu tư/Quyết định chủ trương đầu tư vi phạm theo quy định của Luật Đầu tư.</w:t>
      </w:r>
    </w:p>
    <w:p>
      <w:r>
        <w:t>- Chủ trì, phối hợp với Sở Du lịch, các đơn vị liên quan triển khai xây dựng nội dung, phương thức xúc tiến, quảng bá; kêu gọi thu hút các dự án đầu tư du lịch có quy mô lớn, chất lượng cao.</w:t>
      </w:r>
    </w:p>
    <w:p>
      <w:r>
        <w:t>- Chủ trì, phối hợp với Sở Du lịch, các đơn vị liên quan triển khai đổi mới mạnh mẽ nội dung, phương thức xúc tiến, quảng bá. Kêu gọi thu hút các dự án đầu tư du lịch có quy mô lớn, chất lượng cao.</w:t>
      </w:r>
    </w:p>
    <w:p>
      <w:r>
        <w:t>- Phối hợp các sở, ngành liên quan nghiên cứu, xem xét định hướng các khu vực trọng điểm phát triển kinh tế ban đêm gắn với dịch vụ du lịch phù hợp với quy hoạch tỉnh, quy hoạch đô thị và các quy hoạch có tính chất kỹ thuật chuyên ngành khác để làm cơ sở triển khai thực hiện.</w:t>
      </w:r>
    </w:p>
    <w:p>
      <w:r>
        <w:t>7. Sở Giao thông vận tải</w:t>
      </w:r>
    </w:p>
    <w:p>
      <w:r>
        <w:t>- Tăng cường công tác quản lý nhà nước theo chức năng, nhiệm vụ được giao để nâng cao chất lượng dịch vụ, bảo đảm an toàn đối với các phương tiện vận tải khách du lịch đường bộ, đường thủy nội địa. Phối hợp tuyên truyền, giáo dục nhằm thiết lập trật tự và nét đẹp văn hóa, văn minh trong lĩnh vực vận tải hành khách nói chung, khách du lịch nói riêng. Phối hợp với các ban, ngành rà soát, lắp đặt bổ sung biển báo, biển chỉ dẫn giao thông trên các tuyến đường thuộc thẩm quyền quản lý nhằm tạo điều kiện cho khách du lịch tiếp cận các khu, điểm du lịch, cơ sở lưu trú du lịch.</w:t>
      </w:r>
    </w:p>
    <w:p>
      <w:r>
        <w:t>- Phối hợp Sở Du lịch tăng cường quảng bá hình ảnh điểm đến và các sản phẩm dịch vụ du lịch Khánh Hòa trên các chuyến bay, nhà ga, bến tàu và trên phương tiện giao thông công cộng.</w:t>
      </w:r>
    </w:p>
    <w:p>
      <w:r>
        <w:t>8. Sở Tài nguyên và Môi trường</w:t>
      </w:r>
    </w:p>
    <w:p>
      <w:r>
        <w:t>- Chủ trì, phối hợp các sở, ban, ngành triển khai Kế hoạch thực hiện Chương trình hành động số 31-CTr/TU ngày 05/7/2019 của Tỉnh ủy thực hiện Nghị quyết số 36-NQ/TW ngày 22/10/2018 của Ban Chấp hành Trung ương Đảng khóa XII về Chiến lược phát triển bền vững kinh tế biển Việt Nam đến năm 2030, tầm nhìn đến năm 2045 đã được UBND tỉnh ban hành tại quyết định số 3257/QĐ-UBND ngày 25/10/2019; triển khai các Kế hoạch, chương trình bảo vệ môi trường, hành động về rác thải nhựa, phân loại chất thải rắn sinh hoạt, phục hồi Vịnh Nha Trang.</w:t>
      </w:r>
    </w:p>
    <w:p>
      <w:r>
        <w:t>- Tham mưu, hướng dẫn việc thực hiện hồ sơ môi trường đối với các dự án đầu tư phát triển tại các khu, điểm du lịch và nơi có tài nguyên du lịch theo quy định.</w:t>
      </w:r>
    </w:p>
    <w:p>
      <w:r>
        <w:t>9. Sở Nông nghiệp và Phát triển nông thôn</w:t>
      </w:r>
    </w:p>
    <w:p>
      <w:r>
        <w:t>- Lồng ghép các nội dung phát triển du lịch vào Kế hoạch thực hiện “Chương trình mục tiêu quốc gia xây dựng nông thôn mới và Chương trình OCOP” của tỉnh.</w:t>
      </w:r>
    </w:p>
    <w:p>
      <w:r>
        <w:t>- Kết hợp các dự án nông nghiệp áp dụng các quy trình thực hiện sản xuất nông nghiệp tốt (VietGAP, GlobalGAP...) dự án công nghệ cao trên địa bàn tỉnh với phát triển du lịch; khuyến khích phát triển các mô hình sản xuất gắn với phát triển du lịch sinh thái, du lịch cộng đồng.</w:t>
      </w:r>
    </w:p>
    <w:p>
      <w:r>
        <w:t>- Chủ trì, phối hợp với các sở, ngành, địa phương, đơn vị liên quan tham mưu UBND tỉnh xây dựng “Đề án du lịch sinh thái, nghỉ dưỡng, giải trí tại Khu bảo tồn thiên nhiên Hòn Bà, giai đoạn 2023 - 2029”.</w:t>
      </w:r>
    </w:p>
    <w:p>
      <w:r>
        <w:t>- Chủ trì, phối hợp với các sở, ngành, địa phương, đơn vị liên quan tiếp tục triển khai thực hiện Kế hoạch số 7325/KH-UBND ngày 02/8/2021 của UBND tỉnh về triển khai thực hiện Đề án “ Trồng mới một tỷ cây xanh giai đoạn 2021 - 2025” theo Quyết định số 524/QĐ-TTg ngày 01/4/2021 của Thủ tướng Chính phủ trên địa bàn tỉnh Khánh Hòa.</w:t>
      </w:r>
    </w:p>
    <w:p>
      <w:r>
        <w:t>10. Sở Xây dựng</w:t>
      </w:r>
    </w:p>
    <w:p>
      <w:r>
        <w:t>- Quản lý, xử lý trật tự xây dựng đối với các khu, điểm du lịch, cơ sở du lịch trên địa bàn tỉnh Khánh Hòa theo phân cấp.</w:t>
      </w:r>
    </w:p>
    <w:p>
      <w:r>
        <w:t>- Chủ động cung cấp thông tin về các công trình du lịch đưa vào khai thác sử dụng nhưng chưa được cơ quan Nhà nước có thẩm quyền ra văn bản chấp thuận kết quả nghiệm thu theo quy định cho các sở, ngành liên quan để phối hợp xử lý.</w:t>
      </w:r>
    </w:p>
    <w:p>
      <w:r>
        <w:t>- Chủ trì, phối hợp các sở, ngành liên quan thực hiện quy hoạch khu vực phát triển kinh tế đêm gắn với dịch vụ du lịch; trình cấp có thẩm quyền phê duyệt việc kéo dài thời gian hoạt động tại các khu vực được xác định phát triển kinh tế đêm.</w:t>
      </w:r>
    </w:p>
    <w:p>
      <w:r>
        <w:t>11. Sở Thông tin và Truyền thông</w:t>
      </w:r>
    </w:p>
    <w:p>
      <w:r>
        <w:t>Phối hợp với Sở Du lịch, các cơ quan, đơn vị có liên quan hướng dẫn các cơ quan báo chí của tỉnh, Cổng Thông tin điện tử tỉnh, hệ thống thông tin cơ sở đẩy mạnh truyền thông, quảng bá du lịch. Phối hợp với Sở Du lịch triển khai Chuyển đổi số ngành Du lịch.</w:t>
      </w:r>
    </w:p>
    <w:p>
      <w:r>
        <w:t>12. Sở Y tế</w:t>
      </w:r>
    </w:p>
    <w:p>
      <w:r>
        <w:t>- Tăng cường phối hợp, tập huấn, hướng dẫn công tác đảm bảo an toàn phòng chống dịch nhằm nâng cao năng lực y tế phòng, chống dịch bệnh tại các khu, điểm, các doanh nghiệp, tổ chức, cá nhân kinh doanh du lịch.</w:t>
      </w:r>
    </w:p>
    <w:p>
      <w:r>
        <w:t>- Tăng cường kiểm tra công tác đảm bảo vệ sinh an toàn thực phẩm, sẵn sàng tiếp nhận, xử lý kịp thời các trường hợp ngộ độc thực phẩm và các trường hợp khác có liên quan đến an toàn sức khỏe của khách du lịch.</w:t>
      </w:r>
    </w:p>
    <w:p>
      <w:r>
        <w:t>13. Sở Nội vụ</w:t>
      </w:r>
    </w:p>
    <w:p>
      <w:r>
        <w:t>Phối hợp với Sở Du lịch và UBND các huyện, thị xã, thành phố tiếp tục sắp xếp, kiện toàn bộ máy cơ quan tham mưu quản lý nhà nước về du lịch của tỉnh, các đơn vị sự nghiệp công lập tham gia hoạt động du lịch; thẩm định, tham mưu đề xuất cơ quan có thẩm quyền tăng cường đội ngũ cán bộ quản lý nhà nước về du lịch ở cấp tỉnh và cấp huyện nhất là cán bộ chuyên trách du lịch cho Phòng Văn hóa Thông tin tại một số địa phương có du lịch phát triển trên cơ sở đề xuất của đơn vị kết hợp thực hiện chủ trương tinh giản biên chế theo quy định.</w:t>
      </w:r>
    </w:p>
    <w:p>
      <w:r>
        <w:t>14. Sở Ngoại vụ</w:t>
      </w:r>
    </w:p>
    <w:p>
      <w:r>
        <w:t>Phối hợp với Sở Du lịch tham mưu UBND tỉnh chương trình liên kết, hợp tác với các đối tác nước ngoài nhằm đẩy mạnh giao lưu văn hóa và phát triển du lịch; tăng cường xúc tiến, quảng bá du lịch Khánh Hòa trong khu vực và trên thế giới.</w:t>
      </w:r>
    </w:p>
    <w:p>
      <w:r>
        <w:t>15. Sở Lao động - Thương binh và Xã hội</w:t>
      </w:r>
    </w:p>
    <w:p>
      <w:r>
        <w:t>- Triển khai có hiệu quả Quyết định số 1327/QĐ-UBND ngày 22/5/2024 của UBND tỉnh về việc ban hành Kế hoạch triển khai Chương trình phát triển nguồn nhân lực tỉnh Khánh Hòa năm 2024.</w:t>
      </w:r>
    </w:p>
    <w:p>
      <w:r>
        <w:t>- Chủ trì, phối hợp với Sở Du lịch, các ngành, địa phương có liên quan triển khai thực hiện chương trình, kế hoạch, đề án đào tạo nhân lực có kỹ năng nghề, trong đó, chú trọng đào tạo các ngành, nghề thuộc lĩnh vực du lịch nhằm đáp ứng yêu cầu phát triển du lịch của tỉnh.</w:t>
      </w:r>
    </w:p>
    <w:p>
      <w:r>
        <w:t>- Phối hợp Sở Du lịch đẩy mạnh công tác bồi dưỡng nâng cao năng lực đội ngũ cán bộ, công chức quản lý Nhà nước, lãnh đạo quản lý khách sạn, nhà hàng, lữ hành, khu, điểm du lịch; đào tạo nâng cao trình độ, kỹ năng nghiệp vụ cho lao động trong ngành đáp ứng tiêu chuẩn kỹ năng nghề du lịch quốc gia và thông lệ quốc tế.</w:t>
      </w:r>
    </w:p>
    <w:p>
      <w:r>
        <w:t>16. Sở Tài chính</w:t>
      </w:r>
    </w:p>
    <w:p>
      <w:r>
        <w:t>Trên cơ sở dự toán kinh phí thực hiện Kế hoạch thuộc nguồn vốn sự nghiệp của các cơ quan, đơn vị, địa phương lập cùng thời điểm xây dựng dự toán hằng năm, Sở Tài chính tổng hợp, cân đối theo khả năng ngân sách tham mưu cấp có thẩm quyền bố trí kinh phí thực hiện.</w:t>
      </w:r>
    </w:p>
    <w:p>
      <w:r>
        <w:t>17. Ban Quản lý Khu kinh tế Vân Phong</w:t>
      </w:r>
    </w:p>
    <w:p>
      <w:r>
        <w:t>Chủ trì, phối hợp với các đơn vị liên quan thúc đẩy tiến độ triển khai các dự án đầu tư ngoài ngân sách, đặc biệt là công trình trọng điểm thúc đẩy phát triển du lịch. Rà soát đánh giá hiệu quả, tham mưu xử lý các dự án du lịch đã được chấp thuận chủ trương đầu tư chậm triển khai hoặc không triển khai.</w:t>
      </w:r>
    </w:p>
    <w:p>
      <w:r>
        <w:t>18. Các sở, ban, ngành liên quan</w:t>
      </w:r>
    </w:p>
    <w:p>
      <w:r>
        <w:t>Trên cơ sở chức năng, nhiệm vụ được giao, phối hợp với Sở Du lịch tăng cường quản lý Nhà nước về du lịch, góp phần phát triển du lịch xanh và bền vững trong thời gian tới trên địa bàn tỉnh Khánh Hòa.</w:t>
      </w:r>
    </w:p>
    <w:p>
      <w:r>
        <w:t>19. Ủy ban nhân dân các huyện, thị xã, thành phố</w:t>
      </w:r>
    </w:p>
    <w:p>
      <w:r>
        <w:t>- Theo thẩm quyền và nhiệm vụ được giao, tăng cường quản lý nhà nước về du lịch trên địa bàn, thực hiện các giải pháp tháo gỡ khó khăn, vướng mắc, thúc đẩy phát triển du lịch xanh và bền vững.</w:t>
      </w:r>
    </w:p>
    <w:p>
      <w:r>
        <w:t>- Chủ trì, phối hợp xây dựng kế hoạch chi tiết triển khai nhiệm vụ được giao trong Kế hoạch.</w:t>
      </w:r>
    </w:p>
    <w:p>
      <w:r>
        <w:t>- Tăng cường công tác quản lý hiện trạng các điểm du lịch xanh hiện có. Thực hiện rà soát và báo cáo danh mục du lịch xanh trên địa bàn.</w:t>
      </w:r>
    </w:p>
    <w:p>
      <w:r>
        <w:t>- Tuyên truyền, nâng cao nhận thức về phát triển du lịch xanh cho cộng đồng, doanh nghiệp.</w:t>
      </w:r>
    </w:p>
    <w:p>
      <w:r>
        <w:t>- Bảo tồn, phát huy giá trị văn hóa bản địa đặc sắc, cảnh quan tự nhiên độc đáo cho phát triển du lịch bền vững. Bảo đảm an ninh, an toàn cho khách du lịch, chú trọng vấn đề vệ sinh môi trường, vệ sinh an toàn thực phẩm; khuyến khích sự tham gia của người dân, doanh nghiệp trong xây dựng môi trường du lịch văn hóa, văn minh, thân thiện, mến khách theo phương châm “Mỗi người dân là một đại sứ du lịch”.</w:t>
      </w:r>
    </w:p>
    <w:p>
      <w:r>
        <w:t>- Xây dựng kế hoạch, nhiệm vụ về bảo vệ môi trường, trồng và phát triển hệ thống cây xanh cảnh quan ở các khu du lịch, các đô thị và vùng nông thôn. Nâng cao ý thức của người dân gắn với giáo dục môi trường và bảo tồn, tôn tạo các di tích văn hóa - lịch sử, cảnh quan thiên nhiên; đẩy mạnh tuyên truyền, phổ biến và hướng dẫn các tổ chức, cá nhân kinh doanh dịch vụ du lịch thực hiện đúng các quy định của pháp luật về bảo vệ môi trường.</w:t>
      </w:r>
    </w:p>
    <w:p>
      <w:r>
        <w:t>20. Hiệp hội Du lịch Nha Trang - Khánh Hòa</w:t>
      </w:r>
    </w:p>
    <w:p>
      <w:r>
        <w:t>- Chủ động phối hợp triển khai các nhiệm vụ được giao trong Kế hoạch này.</w:t>
      </w:r>
    </w:p>
    <w:p>
      <w:r>
        <w:t>- Thường xuyên nâng cao chất lượng sản phẩm, dịch vụ phục vụ khách. Đầu tư phát triển sản phẩm, dịch vụ du lịch mới, độc đáo, khác biệt. Đồng thời phát huy vai trò chủ động trong việc tham gia, tổ chức các hoạt động xây dựng sản phẩm du lịch, bồi dưỡng nghiệp vụ để nâng cao kỹ năng nghề của đội ngũ lao động du lịch và các hoạt động quảng bá, xúc tiến du lịch.</w:t>
      </w:r>
    </w:p>
    <w:p>
      <w:r>
        <w:t>- Hướng dẫn, hỗ trợ các doanh nghiệp du lịch trong việc chuyển đổi các hoạt động phù hợp với du lịch trong tình hình mới; kịp thời tổng hợp ý kiến của cộng đồng doanh nghiệp du lịch để đề xuất, kiến nghị với các cơ quan có thẩm quyền giải quyết khó khăn, vướng mắc.</w:t>
      </w:r>
    </w:p>
    <w:p>
      <w:r>
        <w:t>21. Các tổ chức, cá nhân cung cấp dịch vụ du lịch và cộng đồng doanh nghiệp du lịch</w:t>
      </w:r>
    </w:p>
    <w:p>
      <w:r>
        <w:t>- Chủ động triển khai thực hiện các tiêu chí du lịch xanh sau khi được ban hành tại địa phương và tham gia dán nhãn du lịch xanh.</w:t>
      </w:r>
    </w:p>
    <w:p>
      <w:r>
        <w:t>- Phát huy tính năng động, sáng tạo, vai trò động lực, chủ động, tham vấn trong phục hồi du lịch. Đẩy mạnh kết nối, hợp tác hỗ trợ, cùng nhau vượt qua khó khăn. Đổi mới mô hình kinh doanh, tái cấu trúc doanh nghiệp gắn với chuyển đổi số và đổi mới, sáng tạo.</w:t>
      </w:r>
    </w:p>
    <w:p>
      <w:r>
        <w:t>- Chủ động nâng cao năng lực quản trị, chất lượng sản phẩm, dịch vụ ,tích cực tham gia các chương trình xúc tiến du lịch quốc gia, chương trình chuyển đổi số, chuyển đổi xanh để Du lịch Khánh Hòa cũng như cả nước phát triển xanh và bền vững. Đề cao ý thức, trách nhiệm với xã hội, với cộng đồng; tích cực tham gia bảo vệ môi trường, bảo tồn và phát huy bản sắc văn hóa dân tộc.</w:t>
      </w:r>
    </w:p>
    <w:p>
      <w:r>
        <w:t>- Các doanh nghiệp du lịch, người dân tham gia kinh doanh các dịch vụ có liên quan đến du lịch (dịch vụ ăn uống, dịch vụ mua sắm và các dịch vụ khác) có trách nhiệm thực hiện nghiêm các quy định của pháp luật, của ngành, đảm bảo an toàn cho khách du lịch, nâng cao thương hiệu Du lịch Khánh Hòa.</w:t>
      </w:r>
    </w:p>
    <w:p>
      <w:r>
        <w:t>- Tuyên truyền, nâng cao nhận thức cho đội ngũ cán bộ, công nhân viên chức, người lao động trong ngành du lịch, doanh nghiệp du lịch và người dân về phát triển du lịch theo hướng tăng trưởng xanh hay du lịch xanh và bền vững.</w:t>
      </w:r>
    </w:p>
    <w:p>
      <w:r>
        <w:t>Nâng cao ý thức, trách nhiệm của khách du lịch và cộng đồng dân cư tại các điểm đến về bảo vệ tài nguyên và môi trường du lịch; không xả rác bừa bãi, xả rác đúng nơi quy định; hạn chế các sản phẩm nhựa dùng một lần (chai nhựa, cốc nhựa, túi nylon, ống hút,..); chung tay dọn rác tại khu, điểm du lịch.</w:t>
      </w:r>
    </w:p>
    <w:p>
      <w:r>
        <w:t>- Kinh doanh “du lịch có trách nhiệm” (Responsible tourism), đầu tư bền vững, đầu tư xanh; tạo ra các sản phẩm, dịch vụ du lịch xanh để thúc đẩy xu hướng tiêu dùng du lịch xanh; tăng cường ứng dụng công nghệ tiên tiến, công nghệ xanh, sạch trong hoạt động kinh doanh du lịch; sử dụng năng lượng tái tạo, nhiên liệu sạch, vật liệu tái chế, tiết kiệm năng lượng; có trách nhiệm với môi trường, có hệ thống xử lý chất thải, nước thải, hạn chế sử dụng các sản phẩm dùng một lần và các sản phẩm làm từ vật liệu không tái chế,...</w:t>
      </w:r>
    </w:p>
    <w:p>
      <w:r>
        <w:t>Trên đây là Kế hoạch phát triển du lịch xanh và bền vững trên địa bàn tỉnh Khánh Hòa, UBND tỉnh yêu cầu các sở, ngành, địa phương và đơn vị liên quan phối hợp triển khai thực hiện đúng tiến độ và đạt kết quả đề ra. Trường hợp vướng mắc, phát sinh vượt thẩm quyền, Sở Du lịch tổng hợp ý kiến của các sở, ngành, đơn vị, địa phương liên quan báo cáo UBND tỉnh xem xét, quyết định; định kỳ hằng năm (trước ngày 05/12), các sở, ban, ngành, địa phương và các đơn vị liên quan tổ chức đánh giá kết quả thực hiện gửi về Sở Du lịch tổng hợp, báo cáo UBND tỉnh trước ngày 20/12./.</w:t>
      </w:r>
    </w:p>
    <w:p>
      <w:r>
        <w:t>Nơi nhận:</w:t>
      </w:r>
    </w:p>
    <w:p>
      <w:r>
        <w:t>- Bộ Văn hóa, Thể thao và Du lịch (báo cáo);</w:t>
      </w:r>
    </w:p>
    <w:p>
      <w:r>
        <w:t>- Thường trực Tỉnh ủy (báo cáo);</w:t>
      </w:r>
    </w:p>
    <w:p>
      <w:r>
        <w:t>- Thường trực HĐND tỉnh (báo cáo);</w:t>
      </w:r>
    </w:p>
    <w:p>
      <w:r>
        <w:t>- Chủ tịch UBND tỉnh (báo cáo);</w:t>
      </w:r>
    </w:p>
    <w:p>
      <w:r>
        <w:t>- Các Phó Chủ tịch UBND tỉnh;</w:t>
      </w:r>
    </w:p>
    <w:p>
      <w:r>
        <w:t>- Cục Du lịch Quốc gia Việt Nam;</w:t>
      </w:r>
    </w:p>
    <w:p>
      <w:r>
        <w:t>- Ủy ban MTTQVN tỉnh;</w:t>
      </w:r>
    </w:p>
    <w:p>
      <w:r>
        <w:t>- Đảng ủy Khối các cơ quan tỉnh;</w:t>
      </w:r>
    </w:p>
    <w:p>
      <w:r>
        <w:t>- Ban Tuyên giáo Tỉnh ủy;</w:t>
      </w:r>
    </w:p>
    <w:p>
      <w:r>
        <w:t>- Các sở, ban, ngành tỉnh;</w:t>
      </w:r>
    </w:p>
    <w:p>
      <w:r>
        <w:t>- UBND các huyện, thị xã, thành phố;</w:t>
      </w:r>
    </w:p>
    <w:p>
      <w:r>
        <w:t>- Các Hội, Liên hiệp hội và đoàn thể tỉnh;</w:t>
      </w:r>
    </w:p>
    <w:p>
      <w:r>
        <w:t>- Các Doanh nghiệp kinh doanh du lịch;</w:t>
      </w:r>
    </w:p>
    <w:p>
      <w:r>
        <w:t>- Các Trường Đại học, Cao đẳng trên địa bàn tỉnh;</w:t>
      </w:r>
    </w:p>
    <w:p>
      <w:r>
        <w:t>- Báo Khánh Hòa, Đài PT-TH Khánh Hòa;</w:t>
      </w:r>
    </w:p>
    <w:p>
      <w:r>
        <w:t>- Trung tâm Cổng TTĐT tỉnh;</w:t>
      </w:r>
    </w:p>
    <w:p>
      <w:r>
        <w:t>- Lưu: VT, NcT, NN.</w:t>
      </w:r>
    </w:p>
    <w:p>
      <w:r>
        <w:t>TM. ỦY BAN NHÂN DÂN</w:t>
      </w:r>
    </w:p>
    <w:p>
      <w:r>
        <w:t>KT. CHỦ TỊCH</w:t>
      </w:r>
    </w:p>
    <w:p>
      <w:r>
        <w:t>PHÓ CHỦ TỊCH</w:t>
      </w:r>
    </w:p>
    <w:p>
      <w:r>
        <w:t>Đinh Văn Thiệu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