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1184/KH-UBND năm 2023 thực hiện Chiến lược hợp tác đầu tư nước ngoài giai đoạn 2021-2030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1184/KH-UBND</w:t>
      </w:r>
    </w:p>
    <w:p>
      <w:r>
        <w:t>Gia Lai, ngày 22 tháng 5 năm 2023</w:t>
      </w:r>
    </w:p>
    <w:p>
      <w:r>
        <w:t>KẾ HOẠCH</w:t>
      </w:r>
    </w:p>
    <w:p>
      <w:r>
        <w:t>TRIỂN KHAI THỰC HIỆN CHIẾN LƯỢC HỢP TÁC ĐẦU TƯ NƯỚC NGOÀI GIAI ĐOẠN 2021 - 2030 TRÊN ĐỊA BÀN TỈNH GIA LAI</w:t>
      </w:r>
    </w:p>
    <w:p>
      <w:r>
        <w:t>Thực hiện Quyết định số 667/QĐ-TTg ngày 02 tháng 6 năm 2022 của Thủ tướng Chính phủ phê duyệt Chiến lược hợp tác đầu tư nước ngoài giai đoạn 2021-2030 (gọi tắt là Quyết định số 667/QĐ-TTg), Quyết định số 308/QĐ-TTg ngày 28 tháng 3 năm 2023 của Thủ tướng Chính phủ Phê duyệt Kế hoạch hành động thực hiện Chiến lược hợp tác đầu tư nước ngoài giai đoạn 2021 - 2030 (gọi tắt là Quyết định số 308/QĐ-TTg), Ủy ban nhân dân tỉnh xây dựng Kế hoạch triển khai thực hiện Chiến lược hợp tác đầu tư nước ngoài giai đoạn 2021 - 2030 trên địa bàn tỉnh Gia Lai, cụ thể như sau:</w:t>
      </w:r>
    </w:p>
    <w:p>
      <w:r>
        <w:t>I. MỤC ĐÍCH, YÊU CẦU</w:t>
      </w:r>
    </w:p>
    <w:p>
      <w:r>
        <w:t>1. Mục đích</w:t>
      </w:r>
    </w:p>
    <w:p>
      <w:r>
        <w:t>Quán triệt quan điểm, mục tiêu và triển khai giải pháp nhằm nâng cao hiệu quả hợp tác đầu tư nước ngoài theo các nội dung tại Quyết định số 667/QĐ-TTg, Quyết định số 308/QĐ-TTg.</w:t>
      </w:r>
    </w:p>
    <w:p>
      <w:r>
        <w:t>2. Yêu cầu</w:t>
      </w:r>
    </w:p>
    <w:p>
      <w:r>
        <w:t>- Cụ thể hóa các nhiệm vụ, giải pháp; phân công trách nhiệm cụ thể, phù hợp với chức năng, nhiệm vụ của các sở, ban, ngành, Ủy ban nhân dân các huyện, thị xã, thành phố.</w:t>
      </w:r>
    </w:p>
    <w:p>
      <w:r>
        <w:t>- Việc triển khai Kế hoạch phải thường xuyên, kịp thời.</w:t>
      </w:r>
    </w:p>
    <w:p>
      <w:r>
        <w:t>II. NHIỆM VỤ VÀ GIẢI PHÁP NÂNG CAO HIỆU QUẢ HỢP TÁC ĐẦU TƯ NƯỚC NGOÀI</w:t>
      </w:r>
    </w:p>
    <w:p>
      <w:r>
        <w:t>Căn cứ chức năng, nhiệm vụ được giao, các Sở, ban, ngành, Ủy ban nhân dân các huyện, thị xã, thành phố triển khai các nhiệm vụ sau:</w:t>
      </w:r>
    </w:p>
    <w:p>
      <w:r>
        <w:t>1. Triển khai có hiệu quả các nhiệm vụ và giải pháp đã ban hành</w:t>
      </w:r>
    </w:p>
    <w:p>
      <w:r>
        <w:t>a) Kế hoạch hành động số 1046/KH-UBND ngày 28/7/2021 của UBND tỉnh thực hiện Nghị quyết số 58/NQ-CP ngày 27/4/2020 của Chính phủ và Kế hoạch số 271-KH/TU ngày 16/12/2019 của Tỉnh ủy về triển khai thực hiện Nghị quyết 50-NQ/TW ngày 20/8/2019 của Bộ Chính trị về định hướng hoàn thiện thể chế, chính sách, nâng cao chất lượng, hiệu quả hợp tác đầu tư nước ngoài đến năm 2030; Chương trình hành động số 49-CTr/TU ngày 03/10/2017 của Tỉnh ủy Gia Lai về phát triển kinh tế tư nhân trở thành một động lực quan trọng của nền kinh tế thị trường định hướng xã hội chủ nghĩa (triển khai Nghị quyết số 10-NQ/TW ngày 03 tháng 6 năm 2017 của Ban Chấp hành Trung ương khóa XII về phát triển kinh tế tư nhân trở thành một động lực quan trọng của nền kinh tế thị trường định hướng xã hội chủ nghĩa); văn bản 2798/UBND-KTTH ngày 29/11/2022 của UBND tỉnh về việc tiếp tục đẩy mạnh phát triển kinh tế tư nhân; Quyết định số 67/QĐ-TTg ngày 02/10/2019 của Thủ tướng Chính phủ về phê duyệt Đề án “Ảnh hưởng của tranh chấp thương mại Mỹ - Trung đến thu hút đầu tư trực tiếp nước ngoài vào Việt Nam”.</w:t>
      </w:r>
    </w:p>
    <w:p>
      <w:r>
        <w:t>Sở Kế hoạch và Đầu tư là cơ quan chủ trì, đầu mối tổng hợp.</w:t>
      </w:r>
    </w:p>
    <w:p>
      <w:r>
        <w:t>b) Chương trình số 708/Ctr-UBND ngày 03/6/2021 của UBND tỉnh Triển khai thực hiện Nghị quyết số 124/NQ-CP ngày 03/9/2020 của Chính phủ Ban hành Chương trình hành động của Chính phủ thực hiện Nghị quyết số 23-NQ/TW ngày 22/3/2018 của Bộ Chính trị về định hướng xây dựng chính sách phát triển công nghiệp quốc gia đến năm 2030, tầm nhìn đến năm 2045 và Kế hoạch 166-KH/TU ngày 19/10/2018 của Tỉnh ủy Gia Lai về thực hiện Nghị quyết số 23-NQ/TW, ngày 22 tháng 3 năm 2018 của Bộ Chính trị về định hướng xây dựng chính sách phát triển công nghiệp quốc gia đến năm 2030, tầm nhìn đến năm 2045.</w:t>
      </w:r>
    </w:p>
    <w:p>
      <w:r>
        <w:t>Sở Công thương là cơ quan chủ trì, đầu mối tổng hợp.</w:t>
      </w:r>
    </w:p>
    <w:p>
      <w:r>
        <w:t>c) Quyết định số 1851/QĐ-TTg ngày 27/12/2018 của Thủ tướng Chính phủ phê duyệt Đề án “Thúc đẩy chuyển giao, làm chủ và phát triển công nghệ từ nước ngoài vào Việt Nam trong các ngành, lĩnh vực ưu tiên giai đoạn đến năm 2025, định hướng đến năm 2030”;</w:t>
      </w:r>
    </w:p>
    <w:p>
      <w:r>
        <w:t>Sở Khoa học và Công nghệ là cơ quan chủ trì, đầu mối tổng hợp.</w:t>
      </w:r>
    </w:p>
    <w:p>
      <w:r>
        <w:t>2. Lồng ghép quan điểm, mục tiêu của Chiến lược hợp tác đầu tư nước ngoài giai đoạn 2021-2030 (Quyết định số 667/QĐ-TTg) vào các quy hoạch, kế hoạch, chiến lược phát triển kinh tế - xã hội của địa phương.</w:t>
      </w:r>
    </w:p>
    <w:p>
      <w:r>
        <w:t>3. Sở Kế hoạch và Đầu tư, Sở Tài nguyên và Môi trường, Ban Quản lý Khu kinh tế tỉnh tham mưu, đề xuất triển khai các nhiệm vụ được giao tại Phụ lục kèm theo Kế hoạch này.</w:t>
      </w:r>
    </w:p>
    <w:p>
      <w:r>
        <w:t>4. Các Sở, ban, ngành, Ủy ban nhân dân các huyện, thị xã, thành phố theo chức năng nhiệm vụ được giao, tham mưu, đề xuất UBND tỉnh có ý kiến đối với các hoạt động, nhiệm vụ do các Bộ, ngành, Trung ương chủ trì (Phụ lục kèm theo Quyết định 308/QĐ-TTg).</w:t>
      </w:r>
    </w:p>
    <w:p>
      <w:r>
        <w:t>III. TỔ CHỨC THỰC HIỆN</w:t>
      </w:r>
    </w:p>
    <w:p>
      <w:r>
        <w:t>1. Các sở, ban, ngành, Ủy ban nhân dân các huyện, thị xã, thành phố căn cứ Kế hoạch này để triển khai thực hiện hiệu quả các nhiệm vụ, gi ải pháp.</w:t>
      </w:r>
    </w:p>
    <w:p>
      <w:r>
        <w:t>2. Trong quá trình thực hiện, nếu có khó khăn, vướng mắc, Các sở, ban, ngành, Ủy ban nhân dân các huyện, thị xã, thành phố báo cáo Ủy ban nhân dân tỉnh (qua Sở Kế hoạch và Đầu tư) để kịp thời xem xét, giải quyết; Giao Sở Kế hoạch và Đầu tư tham mưu Ủy ban nhân dân tỉnh cập nhật Kế hoạch này khi các Bộ, ngành trung ương ban hành các Văn bản được Thủ tướng Chính phủ giao tại Quyết định 308/QĐ-TTg.</w:t>
      </w:r>
    </w:p>
    <w:p>
      <w:r>
        <w:t>3. Chế độ báo cáo: định kỳ hàng năm các cơ quan, đơn vị báo cáo kết quả thực hiện về Sở Kế hoạch và Đầu tư trước ngày 15/10 hằng năm để tổng hợp, báo cáo UBND tỉnh, Bộ Kế hoạch và Đầu tư.</w:t>
      </w:r>
    </w:p>
    <w:p>
      <w:r>
        <w:t>4. Đề nghị Ủy ban Mặt trận Tổ quốc Việt Nam tỉnh và các tổ chức đoàn thể tăng cường công tác tuyên truyền, vận động cả hệ thống chính trị tích cực tham gia cải cách thể chế, nâng cao hiệu quả quản trị nhà nước, cải thiện môi trường kinh doanh, phát triển cơ sở hạ tầng, cải cách thủ tục hành chính, tạo điều kiện thuận lợi cho doanh nghiệp phát triển; đồng thời đẩy mạnh việc hỗ trợ, giúp đỡ, đồng hành cùng doanh nghiệp, tích cực đấu tranh chống các biểu hiện tiêu cực, gây khó khăn, cản trở hoạt động đầu tư, sản xuất kinh doanh của doanh nghiệp trên địa bàn tỉnh.</w:t>
      </w:r>
    </w:p>
    <w:p>
      <w:r>
        <w:t>Trên đây là Kế hoạch của Ủy ban nhân dân tỉnh về việc triển khai thực hiện Quyết định số 667/QĐ-TTg, Quyết định số 308/QĐ-TTg; đề nghị các sở, ban, ngành, UBND các huyện, thị xã, thành phố triển khai thực hiện./.</w:t>
      </w:r>
    </w:p>
    <w:p>
      <w:r>
        <w:t>Nơi nhận:</w:t>
      </w:r>
    </w:p>
    <w:p>
      <w:r>
        <w:t>- Văn phòng Chính phủ (b/c);</w:t>
      </w:r>
    </w:p>
    <w:p>
      <w:r>
        <w:t>- Thường trực Tỉnh ủy;</w:t>
      </w:r>
    </w:p>
    <w:p>
      <w:r>
        <w:t>- Thường trực Hội đồng nhân dân tỉnh;</w:t>
      </w:r>
    </w:p>
    <w:p>
      <w:r>
        <w:t>- Uỷ ban Mặt trận TQVN tỉnh;</w:t>
      </w:r>
    </w:p>
    <w:p>
      <w:r>
        <w:t>- Các sở, ban, ngành;</w:t>
      </w:r>
    </w:p>
    <w:p>
      <w:r>
        <w:t>- UBND các huyện, TX, TP;</w:t>
      </w:r>
    </w:p>
    <w:p>
      <w:r>
        <w:t>- Ngân hàng nhà nước Việt Nam CN Gia Lai;</w:t>
      </w:r>
    </w:p>
    <w:p>
      <w:r>
        <w:t>- Báo Gia Lai, Đài PT-TH Gia Lai;</w:t>
      </w:r>
    </w:p>
    <w:p>
      <w:r>
        <w:t>- CVP, các PCVP UBND tỉnh;</w:t>
      </w:r>
    </w:p>
    <w:p>
      <w:r>
        <w:t>- Lưu: VT, NL, KTTH, CNXD.</w:t>
      </w:r>
    </w:p>
    <w:p>
      <w:r>
        <w:t>TM. ỦY BAN NHÂN DÂN</w:t>
      </w:r>
    </w:p>
    <w:p>
      <w:r>
        <w:t>KT. CHỦ TỊCH</w:t>
      </w:r>
    </w:p>
    <w:p>
      <w:r>
        <w:t>PHÓ CHỦ TỊCH</w:t>
      </w:r>
    </w:p>
    <w:p>
      <w:r>
        <w:t>Nguyễn Hữu Quế</w:t>
      </w:r>
    </w:p>
    <w:p>
      <w:r>
        <w:t>PHỤ LỤC</w:t>
      </w:r>
    </w:p>
    <w:p>
      <w:r>
        <w:t>DANH MỤC HOẠT ĐỘNG, NHIỆM VỤ TRIỂN KHAI KẾ HOẠCH HÀNH ĐỘNG THỰC HIỆN CHIẾN LƯỢC HỢP TÁC ĐẦU TƯ NƯỚC NGOÀI GIAI ĐOẠN 2021 - 2030</w:t>
      </w:r>
    </w:p>
    <w:p>
      <w:r>
        <w:t>(Ban hành kèm theo Kế hoạch số 1184/KH-UBND ngày 22 tháng 5 năm 2023 của UBND tỉnh)</w:t>
      </w:r>
    </w:p>
    <w:p>
      <w:r>
        <w:t>STT</w:t>
      </w:r>
    </w:p>
    <w:p>
      <w:r>
        <w:t>Hoạt động, nhiệm vụ</w:t>
      </w:r>
    </w:p>
    <w:p>
      <w:r>
        <w:t>Cơ quan Chủ trì</w:t>
      </w:r>
    </w:p>
    <w:p>
      <w:r>
        <w:t>Cơ quan phối hợp</w:t>
      </w:r>
    </w:p>
    <w:p>
      <w:r>
        <w:t>Thời hạn trình cấp có thẩm quyền</w:t>
      </w:r>
    </w:p>
    <w:p>
      <w:r>
        <w:t>1</w:t>
      </w:r>
    </w:p>
    <w:p>
      <w:r>
        <w:t>Rà soát các dự án chậm triển khai, hoạt động không hiệu quả,... để thu hồi, tạo quỹ đất thu hút các dự án đầu tư mới, có nhu cầu dịch chuyển sản xuất.</w:t>
      </w:r>
    </w:p>
    <w:p>
      <w:r>
        <w:t>- Sở Kế hoạch và Đầu tư (các dự án ngoài KCN, KKT)</w:t>
      </w:r>
    </w:p>
    <w:p>
      <w:r>
        <w:t>- Ban Quản lý KKT tỉnh (các dự án trong KCN, KKT)</w:t>
      </w:r>
    </w:p>
    <w:p>
      <w:r>
        <w:t>Các Sở, ngành, UBND cấp huyện</w:t>
      </w:r>
    </w:p>
    <w:p>
      <w:r>
        <w:t>Thường xuyên</w:t>
      </w:r>
    </w:p>
    <w:p>
      <w:r>
        <w:t>2</w:t>
      </w:r>
    </w:p>
    <w:p>
      <w:r>
        <w:t>Rà soát các dự án không đưa đất vào sử dụng, chậm đưa đất vào sử dụng, đề xuất thu hồi đất theo quy định của pháp luật về đất đai.</w:t>
      </w:r>
    </w:p>
    <w:p>
      <w:r>
        <w:t>- Sở Tài nguyên và Môi trường (các dự án ngoài KCN, KKT)</w:t>
      </w:r>
    </w:p>
    <w:p>
      <w:r>
        <w:t>- Ban Quản lý KKT tỉnh (các dự án trong KCN, KKT)</w:t>
      </w:r>
    </w:p>
    <w:p>
      <w:r>
        <w:t>Các Sở, ngành, UBND cấp huyện</w:t>
      </w:r>
    </w:p>
    <w:p>
      <w:r>
        <w:t>Thường xuyên</w:t>
      </w:r>
    </w:p>
    <w:p>
      <w:r>
        <w:t>3</w:t>
      </w:r>
    </w:p>
    <w:p>
      <w:r>
        <w:t>Xây dựng Kế hoạch hàng năm để cải thiện chỉ số năng lực cạnh tranh cấp tỉnh</w:t>
      </w:r>
    </w:p>
    <w:p>
      <w:r>
        <w:t>Sở Kế hoạch và Đầu tư</w:t>
      </w:r>
    </w:p>
    <w:p>
      <w:r>
        <w:t>Các Sở, ngành, UBND cấp huyện</w:t>
      </w:r>
    </w:p>
    <w:p>
      <w:r>
        <w:t>Hàng năm</w:t>
      </w:r>
    </w:p>
    <w:p>
      <w:r>
        <w:t>4</w:t>
      </w:r>
    </w:p>
    <w:p>
      <w:r>
        <w:t>Chủ động xây dựng các gói hỗ trợ đầu tư linh hoạt để thu hút các dự án đầu tư lớn, có tác động lan tỏa</w:t>
      </w:r>
    </w:p>
    <w:p>
      <w:r>
        <w:t>Sở Kế hoạch và Đầu tư</w:t>
      </w:r>
    </w:p>
    <w:p>
      <w:r>
        <w:t>Các Sở, ngành, UBND cấp huyện</w:t>
      </w:r>
    </w:p>
    <w:p>
      <w:r>
        <w:t>Thường xuyên</w:t>
      </w:r>
    </w:p>
    <w:p>
      <w:r>
        <w:t>5</w:t>
      </w:r>
    </w:p>
    <w:p>
      <w:r>
        <w:t>Xây dựng bộ thương hiệu và hình ảnh cấp địa phương trong công tác xúc tiến đầu tư phù hợp với quy hoạch phát triển và chiến lược thu hút đầu tư.</w:t>
      </w:r>
    </w:p>
    <w:p>
      <w:r>
        <w:t>Sở Kế hoạch và Đầu tư</w:t>
      </w:r>
    </w:p>
    <w:p>
      <w:r>
        <w:t>Các Sở, ngành, UBND cấp huyện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