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11821/KH-UBND năm 2024 phát triển y tế biển, đảo tỉnh Khánh Hòa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11821/KH-UBND</w:t>
      </w:r>
    </w:p>
    <w:p>
      <w:r>
        <w:t>Khánh Hòa, ngày 21 tháng 10 năm 2024</w:t>
      </w:r>
    </w:p>
    <w:p>
      <w:r>
        <w:t>KẾ HOẠCH</w:t>
      </w:r>
    </w:p>
    <w:p>
      <w:r>
        <w:t>PHÁT TRIỂN Y TẾ BIỂN, ĐẢO TỈNH KHÁNH HÒA ĐẾN NĂM 2030</w:t>
      </w:r>
    </w:p>
    <w:p>
      <w:r>
        <w:t>Thực hiện Quyết định số 658/QĐ-TTg ngày 08/6/2023 của Thủ tướng Chính phủ phê duyệt Chương trình Phát triển y tế biển, đảo Việt Nam đến năm 2030; Xét đề nghị của Sở Y tế tại Tờ trình số 4542/TTr-SYT ngày 14/10/2024; Ủy ban nhân dân tỉnh ban hành Kế hoạch Phát triển y tế biển, đảo tỉnh Khánh Hòa đến năm 2030, như sau:</w:t>
      </w:r>
    </w:p>
    <w:p>
      <w:r>
        <w:t>I. MỤC TIÊU</w:t>
      </w:r>
    </w:p>
    <w:p>
      <w:r>
        <w:t>1. Mục tiêu chung</w:t>
      </w:r>
    </w:p>
    <w:p>
      <w:r>
        <w:t>Củng cố, tăng cường năng lực, chất lượng và khả năng cung ứng dịch vụ y tế đáp ứng nhu cầu bảo vệ, chăm sóc và nâng cao sức khỏe quân và dân khu vực biển, đảo; góp phần thực hiện thắng lợi các mục tiêu Chiến lược phát triển bền vững kinh tế biển Việt Nam đến năm 2030, tầm nhìn đến năm 2045.</w:t>
      </w:r>
    </w:p>
    <w:p>
      <w:r>
        <w:t>2. Mục tiêu cụ thể</w:t>
      </w:r>
    </w:p>
    <w:p>
      <w:r>
        <w:t>a) Đến năm 2025:</w:t>
      </w:r>
    </w:p>
    <w:p>
      <w:r>
        <w:t>- 40% bệnh viện, trung tâm y tế huyện đảo có khả năng triển khai kỹ thuật ngoại khoa tương đương bệnh viện hạng 2.</w:t>
      </w:r>
    </w:p>
    <w:p>
      <w:r>
        <w:t>- 80% Trung tâm Kiểm soát bệnh tật, trung tâm y tế, các cơ sở Quân y vùng ven biển, đảo trên địa bàn tỉnh Khánh Hòa được đầu tư, nâng cấp bảo đảm thực hiện tốt nhiệm vụ trên khu vực biển, đảo.</w:t>
      </w:r>
    </w:p>
    <w:p>
      <w:r>
        <w:t>- 75% tàu cá khai thác hải sản xa bờ được trang bị tủ thuốc và dụng cụ y tế theo quy định.</w:t>
      </w:r>
    </w:p>
    <w:p>
      <w:r>
        <w:t>- 80% tàu vận tải biển - tàu viễn dương thực hiện đầy đủ các quy định quốc tế về đảm bảo y tế biển.</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b) Đến năm 2030:</w:t>
      </w:r>
    </w:p>
    <w:p>
      <w:r>
        <w:t>- 70% bệnh viện, trung tâm y tế huyện đảo có khả năng triển khai kỹ thuật ngoại khoa tương đương bệnh viện hạng 2.</w:t>
      </w:r>
    </w:p>
    <w:p>
      <w:r>
        <w:t>- 100% Trung tâm Kiểm soát bệnh tật, trung tâm y tế, các cơ sở Quân y vùng ven biển, đảo trên địa bàn tỉnh Khánh Hòa được đầu tư, nâng cấp bảo đảm thực hiện tốt nhiệm vụ trên khu vực biển, đảo.</w:t>
      </w:r>
    </w:p>
    <w:p>
      <w:r>
        <w:t>- 100% các tàu mặt nước thuộc Hải quân, Cảnh sát biển, Bộ Chỉ huy Bộ đội Biên phòng tỉnh và Hải đội dân quân thuộc Bộ Chỉ huy Quân sự tỉnh được trang bị đồng bộ trang thiết bị y tế cho nhiệm vụ cấp cứu đầu tiên và thực hiện cứu hộ, cứu nạn trên biển.</w:t>
      </w:r>
    </w:p>
    <w:p>
      <w:r>
        <w:t>- 100% tàu cá khai thác hải sản xa bờ được trang bị tủ thuốc và dụng cụ y tế theo quy định.</w:t>
      </w:r>
    </w:p>
    <w:p>
      <w:r>
        <w:t>- 100% tàu vận tải biển - tàu viễn dương thực hiện đầy đủ các quy định quốc tế về đảm bảo y tế biển.</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II. PHẠM VI, ĐỐI TƯỢNG THỰC HIỆN</w:t>
      </w:r>
    </w:p>
    <w:p>
      <w:r>
        <w:t>1. Phạm vi triển khai</w:t>
      </w:r>
    </w:p>
    <w:p>
      <w:r>
        <w:t>Triển khai thực hiện tại 06 huyện, thị xã, thành phố ven biển, đảo của tỉnh Khánh Hòa gồm: thành phố Nha Trang, thành phố Cam Ranh, thị xã Ninh Hòa, huyện Vạn Ninh, huyện Cam Lâm và huyện đảo Trường Sa.</w:t>
      </w:r>
    </w:p>
    <w:p>
      <w:r>
        <w:t>2. Đối tượng thực hiện</w:t>
      </w:r>
    </w:p>
    <w:p>
      <w:r>
        <w:t>- Các bệnh viện, trung tâm y tế, cơ sở y tế, cơ sở lao động ven biển, đảo; Trung tâm Kiểm soát bệnh tật tỉnh; các cơ sở Quân y vùng ven biển, đảo trên địa bàn tỉnh Khánh Hòa.</w:t>
      </w:r>
    </w:p>
    <w:p>
      <w:r>
        <w:t>- Các tàu mặt nước thuộc Hải quân, Cảnh sát biển, Bộ Chỉ huy Bộ đội Biên phòng tỉnh và Hải đội dân quân thuộc Bộ Chỉ huy Quân sự tỉnh; Tàu cá khai thác hải sản xa bờ; Tàu vận tải biển - tàu viễn dương đóng trên địa bàn tỉnh Khánh Hòa.</w:t>
      </w:r>
    </w:p>
    <w:p>
      <w:r>
        <w:t>- Cán bộ y tế, nhân dân và người lao động vùng biển, đảo trên địa bàn tỉnh Khánh Hòa.</w:t>
      </w:r>
    </w:p>
    <w:p>
      <w:r>
        <w:t>III. NHIỆM VỤ, GIẢI PHÁP</w:t>
      </w:r>
    </w:p>
    <w:p>
      <w:r>
        <w:t>1. Tăng cường sự lãnh đạo, chỉ đạo công tác y tế biển, đảo</w:t>
      </w:r>
    </w:p>
    <w:p>
      <w:r>
        <w:t>- Cấp ủy Đảng, chính quyền chỉ đạo thực hiện có hiệu quả công tác y tế biên, đảo, thường xuyên đưa nội dung phát triển y tế biển, đảo vào nghị quyết của Đảng bộ, kế hoạch phát triển kinh tế - xã hội của tỉnh và có chính sách ưu tiên đầu tư cho phát triển y tế biển, đảo.</w:t>
      </w:r>
    </w:p>
    <w:p>
      <w:r>
        <w:t>- Các sở, ban, ngành, địa phương liên quan trong chức năng, nhiệm vụ được giao có trách nhiệm phối hợp, hỗ trợ các huyện, thị xã, thành phố ven biển, đảo thực hiện hiệu quả công tác y tế biển, đảo.</w:t>
      </w:r>
    </w:p>
    <w:p>
      <w:r>
        <w:t>- Xây dựng, ban hành các phương án phối hợp liên ngành trong việc đảm bảo y tế, tham gia xử lý những tình huống khẩn cấp trên biển, đảo, theo từng cấp độ, từng khu vực và tổ chức diễn tập.</w:t>
      </w:r>
    </w:p>
    <w:p>
      <w:r>
        <w:t>- Xây dựng hệ thống thông tin, báo cáo, kiểm tra, giám sát phù hợp với đặc thù biển, đảo.</w:t>
      </w:r>
    </w:p>
    <w:p>
      <w:r>
        <w:t>2. Củng cố và tăng cường năng lực y tế dự phòng khu vực biển, đảo</w:t>
      </w:r>
    </w:p>
    <w:p>
      <w:r>
        <w:t>- Phát triển nguồn nhân lực y tế đủ về số lượng và chất lượng bố trí tại các địa bàn ven biển, luân phiên làm nhiệm vụ trên các đảo kết hợp chặt chẽ với lực lượng quân y, đặc biệt trong những trường hợp cấp cứu xa bờ tại ngư trường khu vực Trường Sa để tăng cường năng lực cấp cứu, vận chuyển, khám chữa bệnh, phòng chống dịch và các bệnh đặc thù vùng biển, đảo.</w:t>
      </w:r>
    </w:p>
    <w:p>
      <w:r>
        <w:t>- Bổ sung trang thiết bị cho Trung tâm Kiểm soát bệnh tật và các Trung tâm Y tế các huyện, thị xã, thành phố ven biển, đảo phục vụ công tác khám dự phòng, tư vấn sức khỏe, phòng chống bệnh nghề nghiệp, phòng chống dịch bệnh; tập huấn kiến thức dự phòng các vấn đề sức khỏe cho Nhân dân, lực lượng lao động vùng biển, đảo.</w:t>
      </w:r>
    </w:p>
    <w:p>
      <w:r>
        <w:t>- Tổ chức các đội cơ động về cứu hộ, cứu nạn. Sẵn sàng cơ động thực hiện nhiệm vụ trên biển, đảo khi có tình huống.</w:t>
      </w:r>
    </w:p>
    <w:p>
      <w:r>
        <w:t>- Tổ chức đào tạo, tập huấn nâng cao năng lực phòng, chống dịch bệnh cho cán bộ, nhân viên y tế, Nhân dân và người lao động vùng biển, đảo.</w:t>
      </w:r>
    </w:p>
    <w:p>
      <w:r>
        <w:t>- Thực hiện tốt công tác chăm sóc sức khỏe, vệ sinh, an toàn thực phẩm, phòng chống dịch bệnh, tai nạn thương tích; quản lý chất thải y tế, ứng phó biến đổi khí hậu và các sự cố liên quan đến y tế trên khu vực biển, đảo.</w:t>
      </w:r>
    </w:p>
    <w:p>
      <w:r>
        <w:t>3. Củng cố, tăng cường năng lực khám bệnh, chữa bệnh</w:t>
      </w:r>
    </w:p>
    <w:p>
      <w:r>
        <w:t>- Rà soát, bổ sung trang thiết bị y tế, nhân lực cho Trung tâm tiếp nhận cấp cứu, khám chữa bệnh đặc thù cho vùng biển, đảo và làm nhiệm vụ hỗ trợ cấp cứu từ xa.</w:t>
      </w:r>
    </w:p>
    <w:p>
      <w:r>
        <w:t>- Cải tạo, nâng cấp các trạm, phân trạm y tế ở các đảo của Khánh Hòa; trang bị túi cấp cứu ngoại viện phù hợp với đặc điểm vùng biển, đảo: có áo phao, phao cứu sinh, băng ca, bình oxy.</w:t>
      </w:r>
    </w:p>
    <w:p>
      <w:r>
        <w:t>- Phát triển mô hình “Khám chữa bệnh theo nguyên lý y học gia đình” tại các cụm dân cư. Tăng cường năng lực cấp cứu, khám chữa bệnh của trạm y tế xã đảo.</w:t>
      </w:r>
    </w:p>
    <w:p>
      <w:r>
        <w:t>- Trang bị tủ thuốc và trang thiết bị y tế cho tàu biển, lực lượng dân quân tự vệ biển, tàu cá khai thác hải sản xa bờ theo các quy định quốc gia và quốc tế; tập huấn cho các tổ đội tàu khai thác hải sản trên biển có người biết sơ cấp cứu trên biển và biết liên hệ với Trung tâm Y tế nhờ trợ giúp.</w:t>
      </w:r>
    </w:p>
    <w:p>
      <w:r>
        <w:t>4. Nâng cao năng lực cấp cứu, vận chuyển người bệnh</w:t>
      </w:r>
    </w:p>
    <w:p>
      <w:r>
        <w:t>- Đầu tư trang thiết bị phù hợp, nhân lực cho Trung tâm vận chuyển cấp cứu 115 theo mô hình “quân dân y kết hợp” làm nhiệm vụ phối hợp với Trung tâm Phối hợp tìm kiếm, cứu nạn hàng hải khu vực IV cấp cứu, vận chuyển cấp cứu bệnh nhân về đất liền.</w:t>
      </w:r>
    </w:p>
    <w:p>
      <w:r>
        <w:t>- Xây dựng các phương án y tế phối hợp với các đội tàu thuộc Quân chủng Hải quân, Cảnh sát biển, Bộ đội Biên phòng, tàu tìm kiếm, cứu nạn của Trung tâm Phối hợp tìm kiếm, cứu nạn hàng hải khu vực IV tham gia cấp cứu, vận chuyển bệnh nhân giữa các đảo hoặc từ trên biển về cơ sở y tế trên đảo hoặc đất liền.</w:t>
      </w:r>
    </w:p>
    <w:p>
      <w:r>
        <w:t>- Trang bị đồng bộ trang thiết bị y tế cấp cứu đầu tiên và thực hiện cứu hộ, cứu nạn trên biển cho tàu mặt nước thuộc Hải quân, Cảnh sát biển, Bộ đội Biên phòng và các tàu tìm kiếm cứu nạn.</w:t>
      </w:r>
    </w:p>
    <w:p>
      <w:r>
        <w:t>- Cải tạo, nâng cấp, trang bị đủ phương tiện cấp cứu các tàu xuồng hiện có của các lực lượng Bộ Chỉ huy Bộ đội Biên phòng tỉnh, Bộ Chỉ huy Quân sự tỉnh, tàu cá... đảm nhiệm chức năng là phương tiện cứu thương trên biển, giữa các đảo.</w:t>
      </w:r>
    </w:p>
    <w:p>
      <w:r>
        <w:t>- Tổ chức huấn luyện các đội y tế cơ động các huyện ven biển, đảo, lực lượng dân quân tự vệ biển, lực lượng huy động ở các sở, ngành kinh tế biển sẵn sàng tham gia cấp cứu, vận chuyển người bệnh.</w:t>
      </w:r>
    </w:p>
    <w:p>
      <w:r>
        <w:t>- Nâng cao năng lực chuyên môn cho nhân viên y tế khu vực biển, đảo về cấp cứu ban đầu, y học biển, chuyển viện an toàn; tăng cường truyền thông, giáo dục sức khỏe cho người dân khu vực biển, đảo về kiến thức và kỹ năng tự sơ cấp cứu và vận chuyển bệnh nhân an toàn.</w:t>
      </w:r>
    </w:p>
    <w:p>
      <w:r>
        <w:t>5. Phát triển nguồn nhân lực y tế cho khu vực biển, đảo</w:t>
      </w:r>
    </w:p>
    <w:p>
      <w:r>
        <w:t>- Tăng cường đào tạo nguồn nhân lực y tế chất lượng cao có trình độ sau đại học, cán bộ có chuyên môn về y học biển, song song với việc đẩy mạnh đào tạo nguồn nhân lực đáp ứng nhu cầu xã hội cho khu vực biển, đảo; đẩy mạnh đào tạo đội ngũ điều dưỡng và kỹ thuật viên y học biển, đáp ứng nhu cầu chăm sóc sức khỏe người dân ven biển, đảo và các ngành kinh tế biển.</w:t>
      </w:r>
    </w:p>
    <w:p>
      <w:r>
        <w:t>- Đầu tư kinh phí để Bệnh viện Quân y 87 và Phòng Quân y Hải Quân tổ chức huấn luyện, nâng cao nhận thức cho các lực lượng đảm bảo y tế biển, đảo của địa phương về khả năng cơ động, cấp cứu trên biển; tăng cường khả năng phối hợp, hiệp đồng tìm kiếm cứu nạn, cấp cứu thực tế trên các phương tiện vận tải biên; sẵn sàng chi viện cấp cứu trên biển, đảo khi cần sự tăng cường về chuyên môn hoặc trong tình huống bị chia cắt.</w:t>
      </w:r>
    </w:p>
    <w:p>
      <w:r>
        <w:t>- Bệnh viện Quân y 87 phối hợp với Phòng Quân y Hải quân tổ chức các cuộc hội thảo quốc tế; phối hợp với Viện Y học biển, Học viện Quân y tổ chức các lớp đào tạo, bồi dưỡng kiến thức về y học biển cho cán bộ làm công tác y tế biển, đảo của địa phương trong tỉnh.</w:t>
      </w:r>
    </w:p>
    <w:p>
      <w:r>
        <w:t>- Tăng cường hợp tác quốc tế trong đào tạo, nghiên cứu khoa học để phát triển chuyên ngành y học biển.</w:t>
      </w:r>
    </w:p>
    <w:p>
      <w:r>
        <w:t>- Đảm bảo định mức biên chế tại các cơ sở y tế các huyện, thành phố ven biển, đội cơ động cấp cứu làm cơ sở xây dựng kế hoạch đào tạo nguồn nhân lực cho vùng biển, đảo.</w:t>
      </w:r>
    </w:p>
    <w:p>
      <w:r>
        <w:t>- Nâng cao chất lượng công tác huấn luyện cấp cứu biển; đào tạo kiến thức y học đặc thù biển, đảo cho lực lượng quân y thay phiên làm nhiệm vụ tại Trường Sa và các tàu làm nhiệm vụ trên biển.</w:t>
      </w:r>
    </w:p>
    <w:p>
      <w:r>
        <w:t>6. Xây dựng chính sách về tài chính, đầu tư cho y tế phù hợp với đặc thù của vùng biển, đảo</w:t>
      </w:r>
    </w:p>
    <w:p>
      <w:r>
        <w:t>- Cấp thẻ Bảo hiểm y tế cho toàn bộ Nhân dân sinh sống tại các xã đảo thuộc tỉnh Khánh Hòa theo Quyết định số 2312/QĐ-TTg ngày 18/12/2015 của Thủ tướng Chính phủ về việc công nhận xã đảo thuộc tỉnh Khánh Hòa gồm có xã Cam Bình thuộc thành phố Cam Ranh, xã Vạn Thạnh thuộc huyện Vạn Ninh, phường Vĩnh Nguyên thuộc thành phố Nha Trang và các xã đảo thuộc huyện Trường Sa theo các Đề án về xây dựng và phát triển Trường Sa của Bộ Quốc phòng và của tỉnh Khánh Hòa được cấp thẩm quyền phê duyệt. Có chế độ thanh toán bảo hiểm y tế, giá dịch vụ y tế, hỗ trợ giá vận chuyển bệnh nhân phù hợp với điều kiện biển, đảo.</w:t>
      </w:r>
    </w:p>
    <w:p>
      <w:r>
        <w:t>- Hàng năm, bảo đảm kinh phí (hoặc hiện vật) để bổ sung thuốc, vật tư y tế cho Nhân dân trên các đảo thuộc huyện đảo Trường Sa.</w:t>
      </w:r>
    </w:p>
    <w:p>
      <w:r>
        <w:t>7. Tăng cường truyền thông, giáo dục sức khỏe cho người dân khu vực biển, đảo</w:t>
      </w:r>
    </w:p>
    <w:p>
      <w:r>
        <w:t>- Đầu tư nhân lực, trang thiết bị, phương tiện truyền thông cho Trung tâm Kiểm soát bệnh tật tỉnh để thực hiện có hiệu quả công tác truyền thông, giáo dục sức khỏe trên khu vực biển, đảo.</w:t>
      </w:r>
    </w:p>
    <w:p>
      <w:r>
        <w:t>- Ban hành tài liệu, tổ chức các sự kiện truyền thông và các hoạt động truyền thông cho người dân làm việc và sinh sống trên khu vực biển, đảo.</w:t>
      </w:r>
    </w:p>
    <w:p>
      <w:r>
        <w:t>-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IV. NỘI DUNG HOẠT ĐỘNG CỤ THỂ</w:t>
      </w:r>
    </w:p>
    <w:p>
      <w:r>
        <w:t>Theo Phụ lục đính kèm.</w:t>
      </w:r>
    </w:p>
    <w:p>
      <w:r>
        <w:t>V. KINH PHÍ THỰC HIỆN</w:t>
      </w:r>
    </w:p>
    <w:p>
      <w:r>
        <w:t>- Nguồn ngân sách nhà nước, gồm: nguồn chi thường xuyên, nguồn vốn đầu tư, vốn hỗ trợ phát triển chính thức (ODA), nguồn kinh phí các Chương trình mục tiêu quốc gia theo phân cấp ngân sách và theo quy định của pháp luật có liên quan.</w:t>
      </w:r>
    </w:p>
    <w:p>
      <w:r>
        <w:t>- Nguồn xã hội hóa và huy động hợp pháp khác.</w:t>
      </w:r>
    </w:p>
    <w:p>
      <w:r>
        <w:t>VI. TỔ CHỨC THỰC HIỆN</w:t>
      </w:r>
    </w:p>
    <w:p>
      <w:r>
        <w:t>1. Sở Y tế</w:t>
      </w:r>
    </w:p>
    <w:p>
      <w:r>
        <w:t>- Chủ trì, phối hợp với các sở, ban, ngành, Ủy ban nhân dân các huyện, thị xã, thành phố ven biển và huyện đảo Trường Sa triển khai thực hiện nội dung Kế hoạch này.</w:t>
      </w:r>
    </w:p>
    <w:p>
      <w:r>
        <w:t>- Hằng năm, xây dựng dự toán kinh phí chi tiết triển khai Kế hoạch Phát triển y tế biển, đảo tỉnh Khánh Hòa gắn với kế hoạch phát triển sự nghiệp y tế gửi Sở Kế hoạch và Đầu tư và Sở Tài chính để tổng hợp, thẩm định trình Ủy ban nhân dân tỉnh.</w:t>
      </w:r>
    </w:p>
    <w:p>
      <w:r>
        <w:t>- Chịu trách nhiệm theo dõi, đôn đốc việc thực hiện Kế hoạch; tổ chức kiểm tra, giám sát, đánh giá tiến độ thực hiện; tổ chức sơ kết, tổng kết theo quy định; hàng năm, tổng hợp, báo cáo Ủy ban nhân dân tỉnh kết quả thực hiện.</w:t>
      </w:r>
    </w:p>
    <w:p>
      <w:r>
        <w:t>2. Bộ Chỉ huy Quân sự tỉnh, Bộ Chỉ huy Bộ đội Biên phòng tỉnh, Bộ Tư lệnh Vùng 4 Hải quân</w:t>
      </w:r>
    </w:p>
    <w:p>
      <w:r>
        <w:t>- Chủ trì, phối hợp với Sở Y tế và các sở, ban, ngành triển khai các hoạt động có liên quan đến huy động lực lượng, phương tiện tàu, thuyền để tổ chức hệ thống vận chuyển cấp cứu và tìm kiếm cứu nạn trên biển, đảo.</w:t>
      </w:r>
    </w:p>
    <w:p>
      <w:r>
        <w:t>- Chỉ đạo lực lượng Quân y kết hợp chặt chẽ với lực lượng Dân y làm nòng cốt phát triển y tế biển, đảo.</w:t>
      </w:r>
    </w:p>
    <w:p>
      <w:r>
        <w:t>- Phối hợp với Sở Y tế kiểm tra, đánh giá tình hình thực hiện Kế hoạch.</w:t>
      </w:r>
    </w:p>
    <w:p>
      <w:r>
        <w:t>3. Sở Kế hoạch và Đầu tư</w:t>
      </w:r>
    </w:p>
    <w:p>
      <w:r>
        <w:t>- Chủ trì, phối hợp với Sở Tài chính, Sở Y tế tham mưu cho Ủy ban nhân dân tỉnh cân đối vốn đầu tư phát triển hàng năm và cả giai đoạn thực hiện Kế hoạch.</w:t>
      </w:r>
    </w:p>
    <w:p>
      <w:r>
        <w:t>- Phối hợp với Sở Y tế kiểm tra, đánh giá tình hình thực hiện Kế hoạch.</w:t>
      </w:r>
    </w:p>
    <w:p>
      <w:r>
        <w:t>4. Sở Tài chính</w:t>
      </w:r>
    </w:p>
    <w:p>
      <w:r>
        <w:t>Trên cơ sở dự toán của Sở Y tế lập cùng thời điểm xây dựng dự toán hàng năm, Sở Tài chính tổng hợp, cân đối theo khả năng ngân sách, tham mưu cấp có thẩm quyền bố trí kinh phí thực hiện theo đúng quy định.</w:t>
      </w:r>
    </w:p>
    <w:p>
      <w:r>
        <w:t>5. Trung tâm Phối hợp tìm kiếm, cứu nạn hàng hải khu vực IV</w:t>
      </w:r>
    </w:p>
    <w:p>
      <w:r>
        <w:t>- Chủ trì, phối hợp với Sở Y tế và các sở, ban, ngành, các địa phương có biển, đảo xây dựng các phương án phối hợp trong việc tìm kiếm cứu nạn, cấp cứu và vận chuyển cấp cứu những nạn nhân, bệnh nhân trên vùng biển, đảo.</w:t>
      </w:r>
    </w:p>
    <w:p>
      <w:r>
        <w:t>- Chủ trì xây dựng chương trình huấn luyện cho lực lượng y tế có đủ khả năng tham gia lực lượng tìm kiếm cứu nạn trên tàu biển.</w:t>
      </w:r>
    </w:p>
    <w:p>
      <w:r>
        <w:t>- Phối hợp với Sở Y tế kiểm tra, đánh giá tình hình thực hiện Kế hoạch.</w:t>
      </w:r>
    </w:p>
    <w:p>
      <w:r>
        <w:t>6. Bệnh viện Quân y 87</w:t>
      </w:r>
    </w:p>
    <w:p>
      <w:r>
        <w:t>- Chủ trì, phối hợp với Sở Y tế rà soát, bổ sung trang thiết bị y tế, nhân lực cho Trung tâm tiếp nhận cấp cứu, khám chữa bệnh đặc thù cho vùng biển, đảo và làm nhiệm vụ hỗ trợ cấp cứu từ xa.</w:t>
      </w:r>
    </w:p>
    <w:p>
      <w:r>
        <w:t>- Sẵn sàng cấp cứu, thu dung, điều trị cho bệnh nhân trên khu vực biển đảo, nhất là các bệnh lý về y học biển.</w:t>
      </w:r>
    </w:p>
    <w:p>
      <w:r>
        <w:t>- Phối hợp Sở Y tế, tham gia đào tạo, tập huấn nâng cao năng lực phòng, chống dịch bệnh cho cán bộ, nhân viên y tế, nhân dân và người lao động khu vực biển, đảo.</w:t>
      </w:r>
    </w:p>
    <w:p>
      <w:r>
        <w:t>7. Bảo hiểm xã hội tỉnh</w:t>
      </w:r>
    </w:p>
    <w:p>
      <w:r>
        <w:t>Chủ trì, phối hợp với UBND các huyện, thành phố có xã đảo và Sở Tài chính hỗ trợ mua thẻ Bảo hiểm y tế cho người dân đang sinh sống tại các xã đảo.</w:t>
      </w:r>
    </w:p>
    <w:p>
      <w:r>
        <w:t>8. Sở Nông nghiệp và Phát triển nông thôn</w:t>
      </w:r>
    </w:p>
    <w:p>
      <w:r>
        <w:t>Chủ trì, phối hợp với Sở Y tế trang bị tủ thuốc và dụng cụ y tế cho các tàu cá khai thác hải sản xa bờ.</w:t>
      </w:r>
    </w:p>
    <w:p>
      <w:r>
        <w:t>9. Các sở, ban, ngành, địa phương có liên quan</w:t>
      </w:r>
    </w:p>
    <w:p>
      <w:r>
        <w:t>Chủ động phối hợp với Sở Y tế trong việc triển khai nội dung Kế hoạch này; kiểm tra, đánh giá, báo cáo tình hình thực hiện Kế hoạch theo hướng dẫn của Sở Y tế.</w:t>
      </w:r>
    </w:p>
    <w:p>
      <w:r>
        <w:t>Các cơ quan, đơn vị, địa phương báo cáo tình hình, kết quả triển khai thực hiện Kế hoạch Phát triển y tế biển, đảo về Sở Y tế trước ngày  25/12  hàng năm để tổng hợp báo cáo theo quy định./.</w:t>
      </w:r>
    </w:p>
    <w:p>
      <w:r>
        <w:t>(Đính kèm Phụ lục)</w:t>
      </w:r>
    </w:p>
    <w:p>
      <w:r>
        <w:t>Nơi nhận:</w:t>
      </w:r>
    </w:p>
    <w:p>
      <w:r>
        <w:t>- Bộ Quốc phòng (báo cáo);</w:t>
      </w:r>
    </w:p>
    <w:p>
      <w:r>
        <w:t>- Bộ Y tế (báo cáo);</w:t>
      </w:r>
    </w:p>
    <w:p>
      <w:r>
        <w:t>- Thường trực Tỉnh ủy (báo cáo);</w:t>
      </w:r>
    </w:p>
    <w:p>
      <w:r>
        <w:t>- Thường trực HĐND tỉnh (báo cáo);</w:t>
      </w:r>
    </w:p>
    <w:p>
      <w:r>
        <w:t>- Bộ Chỉ huy Quân sự tỉnh;</w:t>
      </w:r>
    </w:p>
    <w:p>
      <w:r>
        <w:t>- Bộ Tư lệnh Vùng 4 Hải quân;</w:t>
      </w:r>
    </w:p>
    <w:p>
      <w:r>
        <w:t>- BCH Bộ đội Biên phòng tỉnh;</w:t>
      </w:r>
    </w:p>
    <w:p>
      <w:r>
        <w:t>- Các sở, ban, ngành;</w:t>
      </w:r>
    </w:p>
    <w:p>
      <w:r>
        <w:t>- UBND các huyện, thị xã, thành phố;</w:t>
      </w:r>
    </w:p>
    <w:p>
      <w:r>
        <w:t>- Bệnh viện Quân y 87;</w:t>
      </w:r>
    </w:p>
    <w:p>
      <w:r>
        <w:t>- Phòng Quân y Hải quân;</w:t>
      </w:r>
    </w:p>
    <w:p>
      <w:r>
        <w:t>- Bảo hiểm xã hội tỉnh;</w:t>
      </w:r>
    </w:p>
    <w:p>
      <w:r>
        <w:t>- Trung tâm Phối hợp TKCN hàng hải khu vực IV;</w:t>
      </w:r>
    </w:p>
    <w:p>
      <w:r>
        <w:t>- Các Phòng: NC, KT, XDNĐ, TH;</w:t>
      </w:r>
    </w:p>
    <w:p>
      <w:r>
        <w:t>- Lưu: VT, CNG, NN.</w:t>
      </w:r>
    </w:p>
    <w:p>
      <w:r>
        <w:t>TM. ỦY BAN NHÂN DÂN</w:t>
      </w:r>
    </w:p>
    <w:p>
      <w:r>
        <w:t>KT. CHỦ TỊCH</w:t>
      </w:r>
    </w:p>
    <w:p>
      <w:r>
        <w:t>PHÓ CHỦ TỊCH</w:t>
      </w:r>
    </w:p>
    <w:p>
      <w:r>
        <w:t>Lê Hữu Hoàng</w:t>
      </w:r>
    </w:p>
    <w:p>
      <w:r>
        <w:t>PHỤ LỤC</w:t>
      </w:r>
    </w:p>
    <w:p>
      <w:r>
        <w:t>NỘI DUNG HOẠT ĐỘNG CỤ THỂ THỰC HIỆN KẾ HOẠCH PHÁT TRIỂN Y TẾ BIỂN, ĐẢO ĐẾN NĂM 2030</w:t>
      </w:r>
    </w:p>
    <w:p>
      <w:r>
        <w:t>(Kế hoạch số 11821/KH-UBND ngày 21 tháng 10 năm 2024 của Ủy ban nhân dân tỉnh Khánh Hòa)</w:t>
      </w:r>
    </w:p>
    <w:p>
      <w:r>
        <w:t>STT</w:t>
      </w:r>
    </w:p>
    <w:p>
      <w:r>
        <w:t>Lĩnh vực và nội dung công việc</w:t>
      </w:r>
    </w:p>
    <w:p>
      <w:r>
        <w:t>Cơ quan chủ trì</w:t>
      </w:r>
    </w:p>
    <w:p>
      <w:r>
        <w:t>Cơ quan phối hợp</w:t>
      </w:r>
    </w:p>
    <w:p>
      <w:r>
        <w:t>Thời gian thực hiện</w:t>
      </w:r>
    </w:p>
    <w:p>
      <w:r>
        <w:t>1</w:t>
      </w:r>
    </w:p>
    <w:p>
      <w:r>
        <w:t>Tập huấn nâng cao nhận thức; nâng cao năng lực phòng, tư vấn sức khỏe, phòng chống bệnh dịch cho các cơ sở y tế ven biển</w:t>
      </w:r>
    </w:p>
    <w:p>
      <w:r>
        <w:t>Trung tâm Kiểm soát bệnh tật tỉnh</w:t>
      </w:r>
    </w:p>
    <w:p>
      <w:r>
        <w:t>Các Trung tâm y tế, cơ sở y tế ven biển, đảo</w:t>
      </w:r>
    </w:p>
    <w:p>
      <w:r>
        <w:t>Hằng năm</w:t>
      </w:r>
    </w:p>
    <w:p>
      <w:r>
        <w:t>2</w:t>
      </w:r>
    </w:p>
    <w:p>
      <w:r>
        <w:t>Tập huấn nâng cao nhận thức; nâng cao năng lực dự phòng, tư vấn sức khỏe, phòng chống bệnh dịch cho nhân dân và người lao động khu vực biển, đảo</w:t>
      </w:r>
    </w:p>
    <w:p>
      <w:r>
        <w:t>Trung tâm Kiểm soát bệnh tật tỉnh</w:t>
      </w:r>
    </w:p>
    <w:p>
      <w:r>
        <w:t>Các cơ sở lao động, người lao động vùng ven biển, đảo</w:t>
      </w:r>
    </w:p>
    <w:p>
      <w:r>
        <w:t>Hằng năm</w:t>
      </w:r>
    </w:p>
    <w:p>
      <w:r>
        <w:t>3</w:t>
      </w:r>
    </w:p>
    <w:p>
      <w:r>
        <w:t>Phổ biến kiến thức, kỹ năng phòng chống dịch bệnh truyền nhiễm; bệnh không lây nhiễm; sơ cấp cứu cho cán bộ y tế cơ sở vùng ven biển, đảo</w:t>
      </w:r>
    </w:p>
    <w:p>
      <w:r>
        <w:t>Trung tâm Kiểm soát bệnh tật tỉnh</w:t>
      </w:r>
    </w:p>
    <w:p>
      <w:r>
        <w:t>Các cơ sở lao động, người lao động vùng ven biển, đảo</w:t>
      </w:r>
    </w:p>
    <w:p>
      <w:r>
        <w:t>Hằng năm</w:t>
      </w:r>
    </w:p>
    <w:p>
      <w:r>
        <w:t>4</w:t>
      </w:r>
    </w:p>
    <w:p>
      <w:r>
        <w:t>Rà soát, bổ sung trang thiết bị y tế, nhân lực cho Trung tâm tiếp nhận cấp cứu, khám chữa bệnh đặc thù cho vùng biển, đảo và làm nhiệm vụ hỗ trợ cấp cứu từ xa</w:t>
      </w:r>
    </w:p>
    <w:p>
      <w:r>
        <w:t>Bệnh viện Quân y 87</w:t>
      </w:r>
    </w:p>
    <w:p>
      <w:r>
        <w:t>Sở Y tế</w:t>
      </w:r>
    </w:p>
    <w:p>
      <w:r>
        <w:t>2024 - 2030</w:t>
      </w:r>
    </w:p>
    <w:p>
      <w:r>
        <w:t>5</w:t>
      </w:r>
    </w:p>
    <w:p>
      <w:r>
        <w:t>Tham mưu thành lập Trung tâm y tế quân dân y huyện đảo Trường Sa theo hướng có khả năng triển khai kỹ thuật ngoại khoa tương đương bệnh viện hạng 2</w:t>
      </w:r>
    </w:p>
    <w:p>
      <w:r>
        <w:t>Sở Y tế</w:t>
      </w:r>
    </w:p>
    <w:p>
      <w:r>
        <w:t>- Bộ Chỉ huy Quân sự tỉnh;</w:t>
      </w:r>
    </w:p>
    <w:p>
      <w:r>
        <w:t>- Bộ Tư lệnh vùng IV Hải quân;</w:t>
      </w:r>
    </w:p>
    <w:p>
      <w:r>
        <w:t>- Sở Nội vụ, Sở Kế hoạch và Đầu tư, Sở Tài chính</w:t>
      </w:r>
    </w:p>
    <w:p>
      <w:r>
        <w:t>2024 - 2030</w:t>
      </w:r>
    </w:p>
    <w:p>
      <w:r>
        <w:t>6</w:t>
      </w:r>
    </w:p>
    <w:p>
      <w:r>
        <w:t>Đầu tư nâng cấp các trạm y tế, phân trạm y tế ở các xã vùng biển, đảo đáp ứng yêu cầu chăm sóc, bảo vệ sức khỏe nhân dân</w:t>
      </w:r>
    </w:p>
    <w:p>
      <w:r>
        <w:t>Sở Y tế</w:t>
      </w:r>
    </w:p>
    <w:p>
      <w:r>
        <w:t>Sở Kế hoạch và Đầu tư, Sở Tài chính, UBND các huyện, thị xã, thành phố liên quan</w:t>
      </w:r>
    </w:p>
    <w:p>
      <w:r>
        <w:t>2024 - 2030</w:t>
      </w:r>
    </w:p>
    <w:p>
      <w:r>
        <w:t>7</w:t>
      </w:r>
    </w:p>
    <w:p>
      <w:r>
        <w:t>Đầu tư nâng cấp Trung tâm Cấp cứu 115 tỉnh Khánh Hòa đáp ứng yêu cầu phục vụ cấp cứu cho quân và dân vùng biển, đảo trên địa bàn tỉnh</w:t>
      </w:r>
    </w:p>
    <w:p>
      <w:r>
        <w:t>Sở Y tế</w:t>
      </w:r>
    </w:p>
    <w:p>
      <w:r>
        <w:t>Sở Kế hoạch và Đầu tư, Sở Tài chính</w:t>
      </w:r>
    </w:p>
    <w:p>
      <w:r>
        <w:t>2024 - 2030</w:t>
      </w:r>
    </w:p>
    <w:p>
      <w:r>
        <w:t>8</w:t>
      </w:r>
    </w:p>
    <w:p>
      <w:r>
        <w:t>Đầu tư, nâng cấp Trung tâm Kiểm soát bệnh tật, các bệnh viện, Trung tâm y tế ven biển, đảo; tăng cường năng lực dự phòng, tư vấn sức khỏe, phòng chống dịch bệnh cho nhân dân và người lao động vùng biển, đảo</w:t>
      </w:r>
    </w:p>
    <w:p>
      <w:r>
        <w:t>Sở Y tế</w:t>
      </w:r>
    </w:p>
    <w:p>
      <w:r>
        <w:t>Sở Kế hoạch và Đầu tư, Sở Tài chính, UBND các huyện, thị xã, thành phố liên quan</w:t>
      </w:r>
    </w:p>
    <w:p>
      <w:r>
        <w:t>2024 - 2030</w:t>
      </w:r>
    </w:p>
    <w:p>
      <w:r>
        <w:t>9</w:t>
      </w:r>
    </w:p>
    <w:p>
      <w:r>
        <w:t>Trang bị tủ thuốc và dụng cụ y tế cho tàu cá khai thác hải sản xa bờ</w:t>
      </w:r>
    </w:p>
    <w:p>
      <w:r>
        <w:t>Sở Nông nghiệp và Phát triển nông thôn</w:t>
      </w:r>
    </w:p>
    <w:p>
      <w:r>
        <w:t>Sở Y tế, Bộ Chỉ huy Bộ đội Biên phòng tỉnh, UBND các huyện, thị xã, thành phố ven biển, đảo</w:t>
      </w:r>
    </w:p>
    <w:p>
      <w:r>
        <w:t>2024 - 2030</w:t>
      </w:r>
    </w:p>
    <w:p>
      <w:r>
        <w:t>10</w:t>
      </w:r>
    </w:p>
    <w:p>
      <w:r>
        <w:t>Đào tạo, tập huấn kỹ năng cấp cứu trên biển</w:t>
      </w:r>
    </w:p>
    <w:p>
      <w:r>
        <w:t>Trung tâm Phối hợp tìm kiếm, cứu nạn hàng hải khu vực IV</w:t>
      </w:r>
    </w:p>
    <w:p>
      <w:r>
        <w:t>Trung tâm Cấp cứu 115, Bộ Chỉ huy Bộ đội Biên phòng tỉnh</w:t>
      </w:r>
    </w:p>
    <w:p>
      <w:r>
        <w:t>Hằng năm</w:t>
      </w:r>
    </w:p>
    <w:p>
      <w:r>
        <w:t>11</w:t>
      </w:r>
    </w:p>
    <w:p>
      <w:r>
        <w:t>Tuyên truyền an toàn hàng hải trên biển</w:t>
      </w:r>
    </w:p>
    <w:p>
      <w:r>
        <w:t>Trung tâm Phối hợp tìm kiếm, cứu nạn hàng hải khu vực IV</w:t>
      </w:r>
    </w:p>
    <w:p>
      <w:r>
        <w:t>Bộ Chỉ huy Bộ đội Biên phòng tỉnh</w:t>
      </w:r>
    </w:p>
    <w:p>
      <w:r>
        <w:t>Hằng năm</w:t>
      </w:r>
    </w:p>
    <w:p>
      <w:r>
        <w:t>12</w:t>
      </w:r>
    </w:p>
    <w:p>
      <w:r>
        <w:t>Rà soát và thực hiện ký kết Quy chế phối hợp giữa Trung tâm Phối hợp tìm kiếm, cứu nạn hàng hải khu vực IV và các cơ quan liên quan</w:t>
      </w:r>
    </w:p>
    <w:p>
      <w:r>
        <w:t>Trung tâm Phối hợp tìm kiếm, cứu nạn hàng hải khu vực IV</w:t>
      </w:r>
    </w:p>
    <w:p>
      <w:r>
        <w:t>Các cơ quan liên quan</w:t>
      </w:r>
    </w:p>
    <w:p>
      <w:r>
        <w:t>2024 - 2030</w:t>
      </w:r>
    </w:p>
    <w:p>
      <w:r>
        <w:t>13</w:t>
      </w:r>
    </w:p>
    <w:p>
      <w:r>
        <w:t>Hỗ trợ mua thẻ Bảo hiểm y tế cho người dân đang sinh sống tại xã đảo</w:t>
      </w:r>
    </w:p>
    <w:p>
      <w:r>
        <w:t>Bảo hiểm xã hội tỉnh Khánh Hòa</w:t>
      </w:r>
    </w:p>
    <w:p>
      <w:r>
        <w:t>UBND các huyện, thành phố có xã đảo, Sở Y tế, Sở Tài chính</w:t>
      </w:r>
    </w:p>
    <w:p>
      <w:r>
        <w:t>Hằng năm</w:t>
      </w:r>
    </w:p>
    <w:p>
      <w:r>
        <w:t>14</w:t>
      </w:r>
    </w:p>
    <w:p>
      <w:r>
        <w:t>Đào tạo, tập huấn cho cán bộ y tế về y học biển</w:t>
      </w:r>
    </w:p>
    <w:p>
      <w:r>
        <w:t>Bệnh viện Quân y 87, Phòng Quân y Hải quân</w:t>
      </w:r>
    </w:p>
    <w:p>
      <w:r>
        <w:t>Các Trung tâm y tế, cơ sở y tế ven biển, đảo</w:t>
      </w:r>
    </w:p>
    <w:p>
      <w:r>
        <w:t>Hằng năm</w:t>
      </w:r>
    </w:p>
    <w:p>
      <w:r>
        <w:t>15</w:t>
      </w:r>
    </w:p>
    <w:p>
      <w:r>
        <w:t>Huấn luyện cấp cứu cho cán bộ y tế các trạm y tế ven biển, đảo</w:t>
      </w:r>
    </w:p>
    <w:p>
      <w:r>
        <w:t>Trung tâm Cấp cứu 115</w:t>
      </w:r>
    </w:p>
    <w:p>
      <w:r>
        <w:t>Các Trung tâm y tế, cơ sở y tế ven biển, đảo</w:t>
      </w:r>
    </w:p>
    <w:p>
      <w:r>
        <w:t>Hằng năm</w:t>
      </w:r>
    </w:p>
    <w:p>
      <w:r>
        <w:t>16</w:t>
      </w:r>
    </w:p>
    <w:p>
      <w:r>
        <w:t>Huấn luyện cấp cứu cơ bản cho người lao động trên biển</w:t>
      </w:r>
    </w:p>
    <w:p>
      <w:r>
        <w:t>Trung tâm Cấp cứu 115</w:t>
      </w:r>
    </w:p>
    <w:p>
      <w:r>
        <w:t>UBND các huyện, thị xã, thành phố ven biển, đảo</w:t>
      </w:r>
    </w:p>
    <w:p>
      <w:r>
        <w:t>Hằng năm</w:t>
      </w:r>
    </w:p>
    <w:p>
      <w:r>
        <w:t>17</w:t>
      </w:r>
    </w:p>
    <w:p>
      <w:r>
        <w:t>Tổ chức thực hiện phát sóng các thông điệp phòng, chống dịch bệnh trên kênh truyền hình, phát thanh; Đài Phát thanh - Truyền hình Khánh Hòa; Báo Khánh Hòa</w:t>
      </w:r>
    </w:p>
    <w:p>
      <w:r>
        <w:t>Trung tâm Kiểm soát bệnh tật tỉnh</w:t>
      </w:r>
    </w:p>
    <w:p>
      <w:r>
        <w:t>Đài Phát thanh - Truyền hình, Báo Khánh Hòa, UBND các huyện, thị xã, thành phố ven biển, đảo</w:t>
      </w:r>
    </w:p>
    <w:p>
      <w:r>
        <w:t>Hằng năm</w:t>
      </w:r>
    </w:p>
    <w:p>
      <w:r>
        <w:t>18</w:t>
      </w:r>
    </w:p>
    <w:p>
      <w:r>
        <w:t>Xây dựng, sản xuất các tài liệu truyền thông gồm: tờ rơi, áp phích, băng đĩa CD, VCD, sổ tay</w:t>
      </w:r>
    </w:p>
    <w:p>
      <w:r>
        <w:t>Trung tâm Kiểm soát bệnh tật tỉnh</w:t>
      </w:r>
    </w:p>
    <w:p>
      <w:r>
        <w:t>Hội Nông dân/Nghề cá các huyện, thị xã, thành phố ven biển, đảo</w:t>
      </w:r>
    </w:p>
    <w:p>
      <w:r>
        <w:t>Hằng năm</w:t>
      </w:r>
    </w:p>
    <w:p>
      <w:r>
        <w:t>19</w:t>
      </w:r>
    </w:p>
    <w:p>
      <w:r>
        <w:t>Kiểm tra, giám sát, quan trắc môi trường lao động, vệ sinh môi trường, xử lý rác thải, nước sạch cho các cơ quan và nhân dân các xã khu vực biển, đảo.</w:t>
      </w:r>
    </w:p>
    <w:p>
      <w:r>
        <w:t>Trung tâm Kiểm soát bệnh tật tỉnh</w:t>
      </w:r>
    </w:p>
    <w:p>
      <w:r>
        <w:t>Các cơ sở lao động, người lao động vùng ven biển, đảo</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