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triển khai Chiến dịch tiêm chủng vắc xin phòng, chống dịch Sởi năm 2025 trên địa bàn Thành phố Hà Nội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118/KH-UBND</w:t>
      </w:r>
    </w:p>
    <w:p>
      <w:r>
        <w:t>Hà Nội, ngày 26 tháng 4 năm 2025</w:t>
      </w:r>
    </w:p>
    <w:p>
      <w:r>
        <w:t>KẾ HOẠCH</w:t>
      </w:r>
    </w:p>
    <w:p>
      <w:r>
        <w:t>TRIỂN KHAI CHIẾN DỊCH TIÊM CHỦNG VẮC XIN PHÒNG, CHỐNG DỊCH SỞI NĂM 2025 TRÊN ĐỊA BÀN THÀNH PHỐ HÀ NỘI (ĐỢT 3)</w:t>
      </w:r>
    </w:p>
    <w:p>
      <w:r>
        <w:t>Thực hiện Quyết định số 1340/QĐ-BYT ngày 21/4/2025 của Bộ Y tế về việc ban hành Kế hoạch triển khai Chiến dịch tiêm chủng vắc xin phòng, chống dịch Sởi năm 2025 đợt 3, Ủy ban nhân dân Thành phố xây dựng Kế hoạch triển khai Chiến dịch tiêm chủng vắc xin phòng, chống dịch Sởi năm 2025 trên địa bàn thành phố Hà Nội (đợt 3), cụ thể như sau:</w:t>
      </w:r>
    </w:p>
    <w:p>
      <w:r>
        <w:t>I. MỤC TIÊU VÀ YÊU CẦU</w:t>
      </w:r>
    </w:p>
    <w:p>
      <w:r>
        <w:t>- Từ 95% trẻ thuộc đối tượng tiêm chủng chưa được tiêm hoặc chưa được tiêm được tiêm 01 mũi vắc xin chứa thành phần Sởi.</w:t>
      </w:r>
    </w:p>
    <w:p>
      <w:r>
        <w:t>- Đảm bảo an toàn, hiệu quả và chất lượng tiêm chủng theo Nghị định số 104/2016/NĐ-CP ngày 01/7/2016 của Chính phủ quy định về hoạt động tiêm chủng; Nghị định số 155/2018/NĐ-CP ngày 12/11/2018 về việc sửa đổi, bổ sung một số quy định liên quan đến điều kiện đầu tư kinh doanh thuộc phạm vi quản lý nhà nước của Bộ Y tế và các quy định của Bộ Y tế về tiêm chủng.</w:t>
      </w:r>
    </w:p>
    <w:p>
      <w:r>
        <w:t>II. ĐỐI TƯỢNG, THỜI GIAN, PHẠM VI, HÌNH THỨC TỔ CHỨC</w:t>
      </w:r>
    </w:p>
    <w:p>
      <w:r>
        <w:t>1. Đối tượng</w:t>
      </w:r>
    </w:p>
    <w:p>
      <w:r>
        <w:t>- Trẻ đủ 6 tháng tuổi bao gồm cả trẻ vãng lai, chưa đến độ tuổi tiêm chủng trong Chiến dịch tiêm chủng trước được tiêm 01 mũi vắc xin Sởi.</w:t>
      </w:r>
    </w:p>
    <w:p>
      <w:r>
        <w:t>- Trẻ từ 6 tháng đến dưới 9 tháng tuổi bao gồm cả trẻ vãng lai, chưa được tiêm trong Chiến dịch tiêm chủng trước được tiêm 01 mũi vắc xin Sởi.</w:t>
      </w:r>
    </w:p>
    <w:p>
      <w:r>
        <w:t>- Trẻ từ 11 đến 15 tuổi bao gồm cả trẻ vãng lai tại xã/phường/thị trấn nguy cơ cao/rất cao chưa được tiêm chủng/chưa tiêm đủ mũi vắc xin chứa thành phần Sởi và trẻ chưa rõ tiền sử tiêm chủng, không rõ tiền sử mắc Sởi, có nguyện vọng tiêm vắc xin chứa thành phần Sởi được tiêm 01 mũi vắc xin chứa thành phần Sởi.</w:t>
      </w:r>
    </w:p>
    <w:p>
      <w:r>
        <w:t>Ngoại trừ đối tượng đã được tiêm vắc xin có chứa thành phần Sởi trong vòng 01 tháng trước khi triển khai tiêm (có bằng chứng được tiêm thể hiện trên Phiếu/Sổ tiêm chủng/Phần mềm quản lý tiêm chủng); đối tượng đã tiêm đủ 02 mũi vắc xin chứa thành phần sởi theo quy định.</w:t>
      </w:r>
    </w:p>
    <w:p>
      <w:r>
        <w:t>2. Thời gian</w:t>
      </w:r>
    </w:p>
    <w:p>
      <w:r>
        <w:t>Triển khai sớm ngay sau khi vắc xin được Bộ Y tế phân bổ theo 02 lần.</w:t>
      </w:r>
    </w:p>
    <w:p>
      <w:r>
        <w:t>Tổ chức Chiến dịch cùng ngày hoặc khác ngày tiêm chủng thường xuyên, tùy thuộc vào số đối tượng tiêm chủng và tình hình thực tế của địa phương:</w:t>
      </w:r>
    </w:p>
    <w:p>
      <w:r>
        <w:t>- Lần 01: hoàn thành trước ngày 30/4/2025.</w:t>
      </w:r>
    </w:p>
    <w:p>
      <w:r>
        <w:t>- Lần 02: hoàn thành trước ngày 15/5/2025.</w:t>
      </w:r>
    </w:p>
    <w:p>
      <w:r>
        <w:t>3. Phạm vi triển khai:</w:t>
      </w:r>
    </w:p>
    <w:p>
      <w:r>
        <w:t>- Nhóm trẻ đủ 6 tháng tuổi và trẻ từ đủ 6 tháng đến dưới 9 tháng tuổi chưa được tiêm trong Chiến dịch tiêm chủng trước: triển khai tiêm tại 100% xã, phường, thị trấn của 30 quận, huyện, thị xã trên toàn Thành phố.</w:t>
      </w:r>
    </w:p>
    <w:p>
      <w:r>
        <w:t>- Nhóm trẻ từ 11-15 tuổi: triển khai tiêm tại xã/phường/thị trấn nguy cơ cao/rất cao trên địa bàn Thành phố.</w:t>
      </w:r>
    </w:p>
    <w:p>
      <w:r>
        <w:t>4. Hình thức</w:t>
      </w:r>
    </w:p>
    <w:p>
      <w:r>
        <w:t>- Triển khai theo tiến độ cấp vắc xin của Bộ Y tế.</w:t>
      </w:r>
    </w:p>
    <w:p>
      <w:r>
        <w:t>- Địa điểm tổ chức: các điểm tiêm vắc xin thường xuyên của các xã, phường, thị trấn hoặc các điểm tiêm chủng lưu động khác (trường học...) tùy thuộc vào tình hình thực tế tại địa phương.</w:t>
      </w:r>
    </w:p>
    <w:p>
      <w:r>
        <w:t>III. NỘI DUNG KẾ HOẠCH</w:t>
      </w:r>
    </w:p>
    <w:p>
      <w:r>
        <w:t>1. Công tác chỉ đạo</w:t>
      </w:r>
    </w:p>
    <w:p>
      <w:r>
        <w:t>- Các cấp từ Thành phố đến quận, huyện, thị xã và xã, phường, thị trấn, Sở Y tế và các đơn vị trực thuộc có liên quan xây dựng Kế hoạch và tổ chức triển khai Chiến dịch tiêm chủng vắc xin phòng, chống dịch Sởi năm 2025 trên địa bàn (đợt 3).</w:t>
      </w:r>
    </w:p>
    <w:p>
      <w:r>
        <w:t>- Thường xuyên theo dõi, nắm bắt thông tin triển khai Chiến dịch trên địa bàn để kịp thời chỉ đạo đảm bảo Chiến dịch diễn ra an toàn và hiệu quả.</w:t>
      </w:r>
    </w:p>
    <w:p>
      <w:r>
        <w:t>2. Công tác tuyên truyền</w:t>
      </w:r>
    </w:p>
    <w:p>
      <w:r>
        <w:t>- Tuyên truyền trước, trong và sau khi triển khai Chiến dịch.</w:t>
      </w:r>
    </w:p>
    <w:p>
      <w:r>
        <w:t>- Nội dung tuyên truyền: mục đích, ý nghĩa, tầm quan trọng, đối tượng, mục tiêu của Chiến dịch, hiệu quả và tác dụng không mong muốn của vắc xin.</w:t>
      </w:r>
    </w:p>
    <w:p>
      <w:r>
        <w:t>- Đa dạng hóa các hình thức tuyên truyền: tuyên truyền qua báo chí, đài phát thanh, truyền hình của Trung ương và Hà Nội; qua hệ thống đài truyền thanh quận, huyện, thị xã và xã, phường, thị trấn. Nội dung và phương pháp tuyên truyền phong phú để mọi người dân dễ tiếp nhận và hưởng ứng.</w:t>
      </w:r>
    </w:p>
    <w:p>
      <w:r>
        <w:t>- Thông tin kịp thời, chính xác tình hình triển khai Chiến dịch: đối tượng tiêm, thời gian, địa điểm tổ chức tiêm chủng.</w:t>
      </w:r>
    </w:p>
    <w:p>
      <w:r>
        <w:t>3. Công tác tập huấn</w:t>
      </w:r>
    </w:p>
    <w:p>
      <w:r>
        <w:t>- Tập huấn về mục đích, nội dung, cách thức tổ chức, giám sát Chiến dịch cho cán bộ tham gia công tác chỉ đạo, giám sát.</w:t>
      </w:r>
    </w:p>
    <w:p>
      <w:r>
        <w:t>- Tập huấn về xây dựng kế hoạch, điều tra đối tượng, bảo quản, sử dụng vắc xin, tiêm chủng an toàn, phòng chống phản vệ, giám sát phản ứng sau tiêm chủng, thống kê báo cáo cho cán bộ, nhân viên y tế tuyến quận, huyện, thị xã.</w:t>
      </w:r>
    </w:p>
    <w:p>
      <w:r>
        <w:t>4. Công tác tiếp nhận, bảo quản, cấp phát vắc xin và vật tư tiêm chủng</w:t>
      </w:r>
    </w:p>
    <w:p>
      <w:r>
        <w:t>- Vắc xin phải được bảo quản trong dây chuyền lạnh đúng quy định.</w:t>
      </w:r>
    </w:p>
    <w:p>
      <w:r>
        <w:t>- Đảm bảo đủ vắc xin và vật tư tiêm chủng cho Chiến dịch.</w:t>
      </w:r>
    </w:p>
    <w:p>
      <w:r>
        <w:t>- Việc tiếp nhận, bảo quản, cấp phát vắc xin và vật tư tiêm chủng phải thực hiện theo đúng quy định tại Nghị định 104/2016/NĐ-CP ngày 01/7/2016 của Chính phủ quy định về hoạt động tiêm chủng; Nghị định số 155/2018/NĐ- CP ngày 12/11/2018 về việc sửa đổi, bổ sung một số quy định liên quan đến điều kiện đầu tư kinh doanh thuộc phạm vi quản lý nhà nước của Bộ Y tế và các quy định, hướng dẫn khác của Bộ Y tế về tiêm chủng.</w:t>
      </w:r>
    </w:p>
    <w:p>
      <w:r>
        <w:t>5. Công tác điều tra đối tượng : Đảm bảo 100% đối tượng trong diện tiêm chủng của Chiến dịch được lập danh sách và thống kê theo quy định.</w:t>
      </w:r>
    </w:p>
    <w:p>
      <w:r>
        <w:t>6. Tổ chức buổi tiêm chủng</w:t>
      </w:r>
    </w:p>
    <w:p>
      <w:r>
        <w:t>- Căn cứ số đối tượng cần tiêm trên địa bàn, các quận, huyện, thị xã tổng hợp báo cáo Sở Y tế.</w:t>
      </w:r>
    </w:p>
    <w:p>
      <w:r>
        <w:t>- Thực hiện buổi tiêm chủng theo đúng quy định tại nghị định số 104/2016/nđ-cp ngày 01/7/2016 của Chính phủ quy định về hoạt động tiêm chủng; Thông tư số 34/2018/TT-BYT ngày 12/11/2018 của Bộ Y tế quy định chi tiết một số điều của Nghị định số 104/2016/NĐ-CP ngày 01 tháng 7 năm 2016 của Chính phủ quy định về hoạt động tiêm chủng và các hướng dẫn khác của Bộ Y tế.</w:t>
      </w:r>
    </w:p>
    <w:p>
      <w:r>
        <w:t>- Bố trí các đội cấp cứu lưu động tại các điểm tiêm chủng để xử lý kịp thời các trường hợp phản ứng sau tiêm chủng.</w:t>
      </w:r>
    </w:p>
    <w:p>
      <w:r>
        <w:t>7. Công tác kiểm tra, giám sát, báo cáo</w:t>
      </w:r>
    </w:p>
    <w:p>
      <w:r>
        <w:t>- Tổ chức kiểm tra, giám sát công tác chuẩn bị, triển khai Chiến dịch.</w:t>
      </w:r>
    </w:p>
    <w:p>
      <w:r>
        <w:t>- Thực hiện chế độ báo cáo đúng quy định.</w:t>
      </w:r>
    </w:p>
    <w:p>
      <w:r>
        <w:t>IV. TỔ CHỨC THỰC HIỆN</w:t>
      </w:r>
    </w:p>
    <w:p>
      <w:r>
        <w:t>1. Sở Y tế  (cơ quan thường trực)</w:t>
      </w:r>
    </w:p>
    <w:p>
      <w:r>
        <w:t>- Tham mưu cho Ủy ban nhân dân Thành phố xây dựng Kế hoạch triển khai Chiến dịch tiêm chủng vắc xin phòng, chống dịch Sởi năm 2025 trên địa bàn thành phố Hà Nội (đợt 3).</w:t>
      </w:r>
    </w:p>
    <w:p>
      <w:r>
        <w:t>- Tổ chức kiểm tra công tác tổ chức Chiến dịch tại các quận, huyện, thị xã trước, trong và sau Chiến dịch.</w:t>
      </w:r>
    </w:p>
    <w:p>
      <w:r>
        <w:t>- Phối hợp với Sở Giáo dục và Đào tạo trong việc tổ chức rà soát đối tượng và tổ chức tiêm cho nhóm trẻ từ 11 đến 15 tuổi tại trường học.</w:t>
      </w:r>
    </w:p>
    <w:p>
      <w:r>
        <w:t>- Chỉ đạo các đơn vị y tế thực hiện tốt các hoạt động chuyên môn trong công tác tổ chức thực hiện Chiến dịch: điều tra đối tượng, cung ứng và bảo quản vắc xin, vật tư tiêm chủng, tổ chức tiêm, giám sát và xử trí phản ứng sau tiêm, thống kê báo cáo theo quy định…</w:t>
      </w:r>
    </w:p>
    <w:p>
      <w:r>
        <w:t>- Phối hợp với Sở Văn hóa và Thể thao và các Sở, ngành, đoàn thể trong hoạt động tuyên truyền, khuyến khích người dân đưa con em đi tiêm chủng phòng bệnh.</w:t>
      </w:r>
    </w:p>
    <w:p>
      <w:r>
        <w:t>- Tổng hợp báo cáo tình hình triển khai Chiến dịch về Bộ Y tế và Ủy ban nhân dân Thành phố theo quy định.</w:t>
      </w:r>
    </w:p>
    <w:p>
      <w:r>
        <w:t>2. Sở Giáo dục và Đào tạo</w:t>
      </w:r>
    </w:p>
    <w:p>
      <w:r>
        <w:t>- Phối hợp với UBND các quận, huyện, thị xã chỉ đạo Phòng Giáo dục và Đào tạo phối hợp chặt chẽ với cơ sở y tế trong việc triển khai thực hiện Chiến dịch tiêm chủng vắc xin phòng, chống dịch Sởi cho học sinh; đồng thời, đối với đối tượng tiêm từ 11 đến 15 tuổi, chỉ đạo các trường rà soát, lập danh sách học sinh theo từng lớp, phát phiếu điều tra rà soát tiền sử tiêm chủng cho phụ huynh theo biểu mẫu của ngành Y tế.</w:t>
      </w:r>
    </w:p>
    <w:p>
      <w:r>
        <w:t>- Phối hợp với ngành Y tế trong công tác tuyên truyền về mục đích, ý nghĩa, lợi ích của Chiến dịch cho cán bộ, giáo viên, cha mẹ, học sinh; phối hợp tổ chức kiểm tra, giám sát trước, trong và sau khi triển khai Chiến dịch.</w:t>
      </w:r>
    </w:p>
    <w:p>
      <w:r>
        <w:t>3. Sở Văn hoá và Thể thao</w:t>
      </w:r>
    </w:p>
    <w:p>
      <w:r>
        <w:t>Phối hợp với Sở Y tế và các đơn vị liên quan triển khai tuyên truyền về Chiến dịch, cung cấp thông tin, hướng dẫn các cơ quan báo chí Thành phố, cơ quan báo chí Trung ương, địa phương phối hợp và chỉ đạo hệ thống thông tin cơ sở tuyên truyền về mục đích, lợi ích, ý nghĩa của việc tiêm chủng vắc xin phòng chống bệnh Sởi, đối tượng triển khai trong đợt chiến dịch lần này, thời gian, địa điểm triển khai để người dân biết và đưa trẻ đi tiêm vắc xin phòng bệnh.</w:t>
      </w:r>
    </w:p>
    <w:p>
      <w:r>
        <w:t>4. Sở Tài chính</w:t>
      </w:r>
    </w:p>
    <w:p>
      <w:r>
        <w:t>Kịp thời tham mưu, báo cáo Ủy ban nhân dân Thành phố bố trí kinh phí cho triển khai Chiến dịch theo quy định.</w:t>
      </w:r>
    </w:p>
    <w:p>
      <w:r>
        <w:t>5. Đề nghị Ủy ban Mặt trận Tổ quốc Việt Nam thành phố Hà Nội, các tổ chức, đoàn thể cấp Thành phố</w:t>
      </w:r>
    </w:p>
    <w:p>
      <w:r>
        <w:t>- Phối hợp với ngành Y tế và các Sở, ngành Thành phố trong chỉ đạo tổ chức, kiểm tra giám sát việc triển khai Chiến dịch.</w:t>
      </w:r>
    </w:p>
    <w:p>
      <w:r>
        <w:t>- Tiếp tục tổ chức tuyên truyền nâng cao nhận thức của cán bộ, đoàn viên, hội viên và các tầng lớp nhân dân về ý nghĩa và lợi ích của Chiến dịch tiêm chủng vắc xin phòng, chống dịch Sởi trên địa bàn.</w:t>
      </w:r>
    </w:p>
    <w:p>
      <w:r>
        <w:t>6. Ủy ban nhân dân các quận, huyện, thị xã (chính quyền cơ sở)</w:t>
      </w:r>
    </w:p>
    <w:p>
      <w:r>
        <w:t>- Xây dựng Kế hoạch triển khai Chiến dịch tiêm chủng vắc xin phòng, chống dịch Sởi năm 2025 trên địa bàn (đợt 3).</w:t>
      </w:r>
    </w:p>
    <w:p>
      <w:r>
        <w:t>- Huy động các ban, ngành, đoàn thể tại địa phương tham gia công tác truyền thông, tuyên truyền vận động cho Chiến dịch.</w:t>
      </w:r>
    </w:p>
    <w:p>
      <w:r>
        <w:t>- Chỉ đạo các xã, phường, thị trấn tổ chức điều tra, rà soát đối tượng và tiền sử tiêm chủng vắc xin có thành phần Sởi để lập danh sách những trẻ thuộc diện tiêm chủng Chiến dịch và tổ chức tiêm Chiến dịch.</w:t>
      </w:r>
    </w:p>
    <w:p>
      <w:r>
        <w:t>- Chỉ đạo phòng Giáo dục và Đào tạo tăng cường công tác phối hợp với cơ sở y tế tổ chức triển khai, giám sát việc lập danh sách, điều tra đối tượng và bố trí nhân lực tại các cơ sở giáo dục trên địa bàn tham gia công tác tiêm chủng theo kế hoạch Chiến dịch.</w:t>
      </w:r>
    </w:p>
    <w:p>
      <w:r>
        <w:t>- Tăng cường công tác kiểm tra, giám sát trước, trong và sau Chiến dịch.</w:t>
      </w:r>
    </w:p>
    <w:p>
      <w:r>
        <w:t>- Bố trí kinh phí cho triển khai Chiến dịch.</w:t>
      </w:r>
    </w:p>
    <w:p>
      <w:r>
        <w:t>- Tổng hợp báo cáo kết quả về Ủy ban nhân dân Thành phố (qua Sở Y tế).</w:t>
      </w:r>
    </w:p>
    <w:p>
      <w:r>
        <w:t>V. KINH PHÍ</w:t>
      </w:r>
    </w:p>
    <w:p>
      <w:r>
        <w:t>- Bộ Y tế hỗ trợ cung ứng vắc xin Sởi cho Chiến dịch.</w:t>
      </w:r>
    </w:p>
    <w:p>
      <w:r>
        <w:t>- Các cơ quan, đơn vị liên quan cấp Thành phố: chủ động cân đối, bố trí từ nguồn kinh phí được giao năm 2025 và các nguồn hợp pháp khác.</w:t>
      </w:r>
    </w:p>
    <w:p>
      <w:r>
        <w:t>- Ủy ban nhân dân các quận, huyện, thị xã (chính quyền cơ sở): bố trí từ nguồn ngân sách địa phương theo phân cấp ngân sách hiện hành và các nguồn hợp pháp khác.</w:t>
      </w:r>
    </w:p>
    <w:p>
      <w:r>
        <w:t>Ủy ban nhân dân Thành phố đề nghị Ủy ban Mặt trận Tổ quốc Việt Nam thành phố Hà Nội và các Sở, ban, ngành, đoàn thể, Ủy ban nhân dân quận, huyện, thị xã (chính quyền cơ sở) căn cứ chức năng nhiệm vụ, tổ chức triển khai thực hiện các nội dung Kế hoạch, báo cáo kết quả thực hiện về Ủy ban nhân dân Thành phố (qua Sở Y tế để tổng hợp)./.</w:t>
      </w:r>
    </w:p>
    <w:p>
      <w:r>
        <w:t>Nơi nhận:</w:t>
      </w:r>
    </w:p>
    <w:p>
      <w:r>
        <w:t>- Bộ Y tế;</w:t>
      </w:r>
    </w:p>
    <w:p>
      <w:r>
        <w:t>- Đồng chí Bí thư Thành ủy;</w:t>
      </w:r>
    </w:p>
    <w:p>
      <w:r>
        <w:t>- Các đồng chí Phó Bí thư Thành  ủy ;</w:t>
      </w:r>
    </w:p>
    <w:p>
      <w:r>
        <w:t>- Chủ tịch UBND Thành phố;</w:t>
      </w:r>
    </w:p>
    <w:p>
      <w:r>
        <w:t>- Thường trực HĐND Thành phố;</w:t>
      </w:r>
    </w:p>
    <w:p>
      <w:r>
        <w:t>- Các Phó Chủ tịch UBND Thành phố;</w:t>
      </w:r>
    </w:p>
    <w:p>
      <w:r>
        <w:t>- Ủy ban MTTQ Việt Nam thành phố HN;</w:t>
      </w:r>
    </w:p>
    <w:p>
      <w:r>
        <w:t>- Ban Tuyên giáo và Dân vận Thành ủy;</w:t>
      </w:r>
    </w:p>
    <w:p>
      <w:r>
        <w:t>- Các Sở, ban, ngành, đoàn thể Thành phố;</w:t>
      </w:r>
    </w:p>
    <w:p>
      <w:r>
        <w:t>- UBND các quận, huyện, thị xã;</w:t>
      </w:r>
    </w:p>
    <w:p>
      <w:r>
        <w:t>- Đài PT&amp;TH HN, Báo: HNM, KT&amp;ĐT, ANTĐ, TTXVN-Phân xã HN;</w:t>
      </w:r>
    </w:p>
    <w:p>
      <w:r>
        <w:t>- VPUB: CVP, PCVP; Phòng KGVX, KT, TH;</w:t>
      </w:r>
    </w:p>
    <w:p>
      <w:r>
        <w:t>- Lưu: VT, KGVX  (TRÁNG) .</w:t>
      </w:r>
    </w:p>
    <w:p>
      <w:r>
        <w:t>TM. ỦY BAN NHÂN DÂN</w:t>
      </w:r>
    </w:p>
    <w:p>
      <w:r>
        <w:t>KT. CHỦ TỊCH</w:t>
      </w:r>
    </w:p>
    <w:p>
      <w:r>
        <w:t>PHÓ CHỦ TỊCH</w:t>
      </w:r>
    </w:p>
    <w:p>
      <w:r>
        <w:t>Vũ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