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2025 thực hiện Chương trình “Đẩy mạnh truyền thông thực hiện Nghị quyết 57-NQ/TW về đột phá phát triển khoa học, công nghệ, đổi mới sáng tạo và chuyển đổi số quốc gia đến năm 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118/KH-UBND</w:t>
      </w:r>
    </w:p>
    <w:p>
      <w:r>
        <w:t>Đồng Tháp, ngày 13 tháng 8 năm 2025</w:t>
      </w:r>
    </w:p>
    <w:p>
      <w:r>
        <w:t>KẾ HOẠCH</w:t>
      </w:r>
    </w:p>
    <w:p>
      <w:r>
        <w:t>THỰC HIỆN CHƯƠNG TRÌNH  “ĐẨY MẠNH TRUYỀN THÔNG THỰC HIỆN NGHỊ QUYẾT SỐ 57-NQ/TW NGÀY 22 THÁNG 12 NĂM 2024 CỦA BỘ CHÍNH TRỊ VỀ ĐỘT PHÁ PHÁT TRIỂN KHOA HỌC, CÔNG NGHỆ, ĐỔI MỚI SÁNG TẠO VÀ CHUYỂN ĐỔI SỐ QUỐC GIA ĐẾN NĂM 2030”  TRÊN ĐỊA BÀN TỈNH ĐỒNG THÁP</w:t>
      </w:r>
    </w:p>
    <w:p>
      <w:r>
        <w:t>Thực hiện Quyết định số 1169/QĐ-TTg ngày 16 tháng 6 năm 2025 của Thủ tướng Chính phủ về phê duyệt Chương trình  “Đẩy mạnh truyền thông thực hiện Nghị quyết số 57-NQ/TW ngày 22 tháng 12 năm 2024 của Bộ Chính trị về đột phá phát triển khoa học, công nghệ, đổi mới sáng tạo và chuyển đổi số quốc gia đến năm 2030 ”, Ủy ban nhân dân tỉnh ban hành Kế hoạch triển khai thực hiện như sau:</w:t>
      </w:r>
    </w:p>
    <w:p>
      <w:r>
        <w:t>I. QUAN ĐIỂM</w:t>
      </w:r>
    </w:p>
    <w:p>
      <w:r>
        <w:t>1.  Khẳng định vai trò của khoa học, công nghệ, đổi mới sáng tạo và chuyển đổi số quốc gia trong việc phát triển lực lượng sản xuất hiện đại, hoàn thiện quan hệ sản xuất, đổi mới phương thức quản trị quốc gia, phát triển kinh tế - xã hội, ngăn chặn nguy cơ tụt hậu, đưa đất nước phát triển bứt phá, giàu mạnh, hùng cường trong kỷ nguyên mới.</w:t>
      </w:r>
    </w:p>
    <w:p>
      <w:r>
        <w:t>2.  Truyền thông triển khai thực hiện Nghị quyết số 57-NQ/TW ngày 22 tháng 12 năm 2024 của Bộ Chính trị về đột phá phát triển khoa học, công nghệ, đổi mới sáng tạo và chuyển đổi số quốc gia  (sau đây gọi tắt là Nghị quyết số 57- NQ/TW)  là trách nhiệm của toàn bộ hệ thống chính trị. Trong đó, Sở Khoa học và Công nghệ với vai trò nòng cốt, Sở Văn hóa, Thể thao và Du lịch phối hợp, hỗ trợ các sở, ban, ngành, địa phương, các cơ quan thông tấn, báo chí, truyền thông tập trung bố trí nguồn lực để thực hiện công tác truyền thông khoa học, công nghệ, đổi mới sáng tạo và chuyển đổi số, đồng thời khuyến khích, tạo điều kiện, huy động mọi nguồn lực xã hội tham gia vào công tác truyền thông khoa học, công nghệ, đổi mới sáng tạo và chuyển đổi số quốc gia.</w:t>
      </w:r>
    </w:p>
    <w:p>
      <w:r>
        <w:t>3.  Đổi mới mạnh mẽ phương thức truyền thông, đảm bảo tính đa dạng, linh hoạt, sáng tạo, hấp dẫn, hiệu quả, có trọng tâm, trọng điểm phù hợp với từng đối tượng, lĩnh vực, chú trọng đối tượng đặc thù nhằm đáp ứng nhiệm vụ chính trị và nhu cầu xã hội để tạo đồng thuận trong việc triển khai thực hiện. Tăng cường ứng dụng công nghệ hiện đại trong công tác truyền thông khoa học, công nghệ, đổi mới sáng tạo và chuyển đổi số quốc gia với phương châm lấy người dân, doanh nghiệp làm trung tâm, lấy công nghệ làm công cụ, lấy sáng tạo làm động lực.</w:t>
      </w:r>
    </w:p>
    <w:p>
      <w:r>
        <w:t>4.  Xây dựng các nội dung truyền thông phù hợp với từng giai đoạn, từng ngành nghề, lĩnh vực; phù hợp với các đối tượng khác nhau; cung cấp đầy đủ thông tin về chủ trương, chính sách phát triển khoa học, công nghệ, đổi mới sáng tạo và chuyển đổi số quốc gia, các thành tựu mới của khoa học, công nghệ, đổi mới sáng tạo và chuyển đổi số trong nước và thế giới; tôn vinh kịp thời tổ chức, doanh nghiệp và cá nhân có đóng góp vào sự nghiệp phát triển khoa học, công nghệ, đổi mới sáng tạo và chuyển đổi số quốc gia.</w:t>
      </w:r>
    </w:p>
    <w:p>
      <w:r>
        <w:t>5.  Phát triển các kết quả, mô hình, kinh nghiệm truyền thông hay, ghi nhận, tôn vinh những cá nhân, cơ quan, mô hình tốt, hiệu quả trong công tác truyền thông; phối hợp chặt chẽ trong việc triển khai các chương trình, đề án, kế hoạch truyền thông các sở, ngành, địa phương về khoa học, công nghệ, đổi mới sáng tạo và chuyển đổi số quốc gia.</w:t>
      </w:r>
    </w:p>
    <w:p>
      <w:r>
        <w:t>6.  Tăng cường công tác kiểm tra, giám sát, đánh giá định kỳ kết quả truyền thông, gắn với trách nhiệm của người đứng đầu và cơ quan chủ trì triển khai; thực hiện sơ kết, tổng kết tình hình thực hiện công tác truyền thông về khoa học, công nghệ, đổi mới sáng tạo và chuyển đổi số quốc gia.</w:t>
      </w:r>
    </w:p>
    <w:p>
      <w:r>
        <w:t>II. MỤC TIÊU</w:t>
      </w:r>
    </w:p>
    <w:p>
      <w:r>
        <w:t>1. Mục tiêu chung</w:t>
      </w:r>
    </w:p>
    <w:p>
      <w:r>
        <w:t>Bám sát nội dung Nghị quyết số 57-NQ/TW để đẩy mạnh truyền thông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 góp phần thực hiện thành công mục tiêu của Nghị quyết.</w:t>
      </w:r>
    </w:p>
    <w:p>
      <w:r>
        <w:t>2. Mục tiêu cụ thể</w:t>
      </w:r>
    </w:p>
    <w:p>
      <w:r>
        <w:t>a) Năm 2025</w:t>
      </w:r>
    </w:p>
    <w:p>
      <w:r>
        <w:t>- 100% các sở, ban, ngành, địa phương thuộc Ủy ban nhân dân tỉnh xây dựng, ban hành Kế hoạch triển khai Chương trình và tổ chức thực hiện. Đồng thời, xây dựng và duy trì chuyên mục truyền thông thực hiện Nghị quyết số 57-NQ/TW phù hợp với đặc thù và tình hình thực tế của các sở, ban, ngành, địa phương trên Cổng thông tin điện tử/Trang thông tin điện tử của sở, ban ngành, địa phương.</w:t>
      </w:r>
    </w:p>
    <w:p>
      <w:r>
        <w:t>- 100% lãnh đạo, cán bộ, công chức, viên chức trong cơ quan nhà nước, đơn vị sự nghiệp công lập đều được tuyên truyền, phổ biến về các quan điểm chỉ đạo của Nghị quyết số 57-NQ/TW và hệ thống các văn bản có liên quan.</w:t>
      </w:r>
    </w:p>
    <w:p>
      <w:r>
        <w:t>- 100% cơ quan báo chí truyền thông chủ lực xây dựng các chuyên trang/chuyên mục/các tuyến nội dung tuyên truyền, xây dựng, đăng tải, phát sóng hoặc xuất bản các sản phẩm truyền thông phù hợp với tôn chỉ, mục đích của cơ quan báo chí để truyền thông thực hiện Nghị quyết số 57-NQ/TW. Đầu tư nguồn lực cho một số chuyên mục truyền hình, ấn phẩm, kênh truyền thông xã hội chuyên đề về khoa học, công nghệ, đổi mới sáng tạo và chuyển đổi số, đặc biệt cho trẻ em, thanh thiếu niên, học sinh, sinh viên.</w:t>
      </w:r>
    </w:p>
    <w:p>
      <w:r>
        <w:t>b) Năm 2026</w:t>
      </w:r>
    </w:p>
    <w:p>
      <w:r>
        <w:t>- 100% các nội dung quan điểm chỉ đạo của Nghị quyết số 57-NQ/TW và hệ thống các văn bản có liên quan được cung cấp kịp thời trên nền tảng truyền thông số địa phương và các phương tiện thông tin đại chúng, mạng xã hội.</w:t>
      </w:r>
    </w:p>
    <w:p>
      <w:r>
        <w:t>- Xây dựng và ban hành bộ tiêu chí đánh giá cụ thể, định kỳ đo lường và công bố kết quả công tác truyền thông khoa học, công nghệ, đổi mới sáng tạo và chuyển đổi số quốc gia hằng năm, tích hợp vào hệ thống theo dõi, đánh giá Nghị quyết số 57-NQ/TW.</w:t>
      </w:r>
    </w:p>
    <w:p>
      <w:r>
        <w:t>- Hình thành được mạng lưới truyền thông về khoa học, công nghệ, đổi mới sáng tạo và chuyển đổi số, bao gồm: Các nhà quản lý, chuyên gia, cơ quan báo chí, truyền thông, nhà báo, các nền tảng số, mạng xã hội, tổ chức khoa học và công nghệ, nhà khoa học, doanh nghiệp và tổ chức xã hội.</w:t>
      </w:r>
    </w:p>
    <w:p>
      <w:r>
        <w:t>- Từ năm 2026, tổ chức giải thưởng/diễn đàn báo chí về khoa học, công nghệ, đổi mới sáng tạo và chuyển đổi số nhằm ghi nhận, tôn vinh những cá nhân, cơ quan, mô hình tốt, hiệu quả trong công tác truyền thông thực hiện Nghị quyết số 57-NQ/TW.</w:t>
      </w:r>
    </w:p>
    <w:p>
      <w:r>
        <w:t>c) Năm 2027</w:t>
      </w:r>
    </w:p>
    <w:p>
      <w:r>
        <w:t>Xây dựng ít nhất 03 chương trình đào tạo, bồi dưỡng phù hợp cho từng đối tượng cụ thể nhằm cung cấp thông tin, tạo đam mê, truyền cảm hứng về xây dựng văn hóa sáng tạo trong xã hội.</w:t>
      </w:r>
    </w:p>
    <w:p>
      <w:r>
        <w:t>d) Năm 2030</w:t>
      </w:r>
    </w:p>
    <w:p>
      <w:r>
        <w:t>- 100% các nhiệm vụ khoa học và công nghệ có sử dụng ngân sách nhà nước  (trừ những nhiệm vụ liên quan đến bí mật nhà nước)  được truyền thông, phổ biến, cung cấp thông tin rộng rãi trên các phương tiện truyền thông đại chúng, nền tảng số, mạng xã hội.</w:t>
      </w:r>
    </w:p>
    <w:p>
      <w:r>
        <w:t>- Ít nhất 80% người dân tiếp cận thông tin định hướng của Đảng và Nhà nước về phát triển khoa học, công nghệ, đổi mới sáng tạo và chuyển đổi số quốc gia thông qua hệ thống thông tin cơ sở.</w:t>
      </w:r>
    </w:p>
    <w:p>
      <w:r>
        <w:t>- Ít nhất 70% cán bộ chuyên trách làm công tác truyền thông, cán bộ làm công tác thông tin cơ sở và thông tin đối ngoại tại các sở, ngành, địa phương được đào tạo chuyên sâu về kỹ năng truyền thông số và nội dung khoa học, công nghệ.</w:t>
      </w:r>
    </w:p>
    <w:p>
      <w:r>
        <w:t>III. NHIỆM VỤ VÀ GIẢI PHÁP</w:t>
      </w:r>
    </w:p>
    <w:p>
      <w:r>
        <w:t>1. Đẩy mạnh truyền thông, phổ biến, nâng cao nhận thức về phát triển khoa học, công nghệ, đổi mới sáng tạo và chuyển đổi số quốc gia trên các phương tiện thông tin đại chúng, hệ thống thông tin cơ sở và báo chí đối ngoại, truyền thông xã hội, mạng xã hội, nền tảng số và phương thức khác</w:t>
      </w:r>
    </w:p>
    <w:p>
      <w:r>
        <w:t>a) Các sở, ban, ngành, địa phương và các cơ quan báo chí chủ lực địa phương</w:t>
      </w:r>
    </w:p>
    <w:p>
      <w:r>
        <w:t>- Xây dựng và duy trì hiệu quả các chuyên mục, chuyên trang, chuyên đề về triển khai thực hiện Nghị quyết số 57-NQ/TW trên Cổng thông tin điện tử/Trang thông tin điện tử các sở, ban, ngành, địa phương và các cơ quan thông tấn, báo chí gồm báo in, báo nói, báo hình, báo điện tử.  Nhiệm vụ thường xuyên.</w:t>
      </w:r>
    </w:p>
    <w:p>
      <w:r>
        <w:t>- Tổ chức các hội nghị, hội thảo, tọa đàm chuyên sâu kết hợp với các sự kiện ở cấp sở, ngành, địa phương nhằm phổ biến sâu rộng các nội dung chuyên đề về Nghị quyết số 57-NQ/TW, đồng thời, tạo diễn đàn trao đổi, thảo luận, tiếp nhận ý kiến đóng góp của các chuyên gia, doanh nghiệp, cán bộ quản lý và cộng đồng nhằm lan tỏa kinh nghiệm hay, bài học thực tiễn và các giải pháp hiệu quả trong triển khai thực hiện Nghị quyết. Đẩy mạnh truyền thông về phong trào  “Bình dân học vụ số” , hoạt động của Cổng thông tin điện tử sản phẩm, giải pháp khoa học, công nghệ, đổi mới sáng tạo và chuyển đổi số quốc gia.  Nhiệm vụ thường xuyên.</w:t>
      </w:r>
    </w:p>
    <w:p>
      <w:r>
        <w:t>- Xây dựng, thiết lập các hệ thống kỹ thuật, ứng dụng công nghệ hiện đại tạo đột phá trong công tác truyền thông khoa học, công nghệ, đổi mới sáng tạo và chuyển đổi số quốc gia như: Xây dựng, thiết lập và duy trì các nền tảng số; hệ thống công nghệ truyền thông, tuyên truyền chủ động, sử dụng trí tuệ nhân tạo (AI), hệ thống tương tác tự động (chatbot) để tăng tương tác, hướng dẫn, hỗ trợ và giải đáp thắc mắc của doanh nghiệp, tổ chức và nhân dân liên quan tới công tác quản lý nhà nước về khoa học, công nghệ, đổi mới sáng tạo và chuyển đổi số quốc gia; trang bị các phương tiện, thiết bị, phần mềm phục vụ công tác truyền thông khoa học, công nghệ, đổi mới sáng tạo và chuyển đổi số quốc gia.  Nhiệm vụ thường xuyên.</w:t>
      </w:r>
    </w:p>
    <w:p>
      <w:r>
        <w:t>- Xây dựng kho tài nguyên truyền thông số phục vụ hoạt động truyền thông khoa học, công nghệ, đổi mới sáng tạo và chuyển đổi số, tích hợp với các cơ sở dữ liệu quốc gia hoặc cơ sở dữ liệu chuyên ngành có liên quan nhằm bảo đảm đồng bộ, thống nhất, tránh trùng lắp dữ liệu.  Nhiệm vụ thường xuyên.</w:t>
      </w:r>
    </w:p>
    <w:p>
      <w:r>
        <w:t>- Thiết lập và phát triển các trang  (tài khoản/kênh)  trên các nền tảng số, mạng xã hội phổ biến, kết nối đa kênh, đa nền tảng để truyền thông thực hiện Nghị quyết số 57-NQ/TW.  Hoàn thành trong năm 2025.</w:t>
      </w:r>
    </w:p>
    <w:p>
      <w:r>
        <w:t>- Sản xuất nội dung tin bài, ảnh, đồ họa thông tin (infographic), đồ họa chuyển động (motion graphics), video, clip tạo xu thế... về khoa học, công nghệ, đổi mới sáng tạo và chuyển đổi số quốc gia để đăng, phát trên các cơ quan báo chí, các trang mạng xã hội phổ biến, các kênh, nền tảng số và trên phương tiện truyền thông đại chúng. Sản xuất các tin, bài, chương trình, phim, phóng sự, tọa đàm, chuyên đề chuyên sâu trên hệ thống truyền hình, phát thanh.  Nhiệm vụ thường xuyên.</w:t>
      </w:r>
    </w:p>
    <w:p>
      <w:r>
        <w:t>- Truyền thông nội dung cốt lõi, mục tiêu, nhiệm vụ và giải pháp thực hiện Nghị quyết, các mô hình điểm, điển hình thành công, sáng kiến tiêu biểu trên hệ thống truyền thanh, truyền hình địa phương, thực hiện lồng ghép trong loại hình văn hoá cơ sở và các hình thức phù hợp khác.  Nhiệm vụ thường xuyên.</w:t>
      </w:r>
    </w:p>
    <w:p>
      <w:r>
        <w:t>b) Sở Khoa học và Công nghệ chủ trì, phối hợp với các sở, ngành, địa phương và các cơ quan có liên quan</w:t>
      </w:r>
    </w:p>
    <w:p>
      <w:r>
        <w:t>- Tổ chức các sự kiện về khoa học, công nghệ, đổi mới sáng tạo và chuyển đổi số quốc gia kết hợp với các hoạt động hưởng ứng Ngày Khoa học và Công nghệ Việt Nam (18/5), Ngày hội Chuyển đổi số quốc gia (10/10) hằng năm; tổ chức Cuộc thi khởi nghiệp sáng tạo và các ngày truyền thống khác liên quan đến khoa học, công nghệ, đổi mới sáng tạo và chuyển đổi số.  Nhiệm vụ thường xuyên.</w:t>
      </w:r>
    </w:p>
    <w:p>
      <w:r>
        <w:t>- Tổ chức tập huấn, cung cấp thông tin thường xuyên, định kỳ cho đội ngũ phóng viên các cơ quan thông tấn, báo chí, truyền thông, các cán bộ chuyên trách làm công tác truyền thông, thông tin cơ sở và thông tin đối ngoại tại các bộ, ngành, địa phương.  Nhiệm vụ thường xuyên.</w:t>
      </w:r>
    </w:p>
    <w:p>
      <w:r>
        <w:t>- Phối hợp với Hội Nhà báo tỉnh lồng ghép nội dung khoa học, công nghệ, đổi mới sáng tạo, chuyển đổi số quốc gia và các nội dung có liên quan Nghị quyết 57-NQ/TW vào Giải báo chí của tỉnh; tuyển chọn các tác phẩm, sản phẩm  (bài   viết, phóng sự, ảnh…)  tham gia các Giải báo chí cấp quốc gia và Giải thưởng khác có liên quan  (nếu có) .  Nhiệm vụ thường xuyên  (bắt đầu từ năm 2026) .</w:t>
      </w:r>
    </w:p>
    <w:p>
      <w:r>
        <w:t>- Xây dựng và đi vào vận hành nền tảng truyền thông số địa phương về khoa học, công nghệ, đổi mới sáng tạo và chuyển đổi số.  Hoàn thành trong năm 2026.</w:t>
      </w:r>
    </w:p>
    <w:p>
      <w:r>
        <w:t>- Xây dựng, biên tập, xuất bản các ấn phẩm, tài liệu truyền thông liên quan tới Nghị quyết số 57-NQ/TW cũng như các quan điểm của Đảng và Nhà nước về phát triển khoa học, công nghệ, đổi mới sáng tạo và chuyển đổi số quốc gia. Nghiên cứu xây dựng, biên tập, xuất bản các tài liệu về kỹ năng truyền thông khoa học, công nghệ, đổi mới sáng tạo và chuyển đổi số sử dụng chung cho các đối tượng và theo chủ đề, chuyên đề phù hợp với từng nhóm đối tượng khác nhau.  Nhiệm vụ thường xuyên.</w:t>
      </w:r>
    </w:p>
    <w:p>
      <w:r>
        <w:t>- Nghiên cứu xây dựng và ban hành Bộ tiêu chí đánh giá cụ thể, định kỳ đo lường kết quả công tác truyền thông khoa học, công nghệ, đổi mới sáng tạo quốc gia hằng năm, đảm bảo phù hợp với hệ thống giám sát, đánh giá việc triển khai thực hiện Nghị quyết số 57-NQ/TW. Hoàn thành trong năm 2026.</w:t>
      </w:r>
    </w:p>
    <w:p>
      <w:r>
        <w:t>- Xây dựng được ít nhất 03 chương trình đào tạo, bồi dưỡng phù hợp cho từng đối tượng cụ thể nhằm cung cấp thông tin, tạo đam mê, truyền cảm hứng về xây dựng văn hóa sáng tạo trong xã hội. Hoàn thành trong năm 2027.</w:t>
      </w:r>
    </w:p>
    <w:p>
      <w:r>
        <w:t>2. Tăng cường các hoạt động truyền thông nâng cao nhận thức về vai trò của khoa học, công nghệ, đổi mới sáng tạo và chuyển đổi số, khơi dậy đam mê và truyền cảm hứng tại các cơ sở giáo dục, đào tạo, bồi dưỡng</w:t>
      </w:r>
    </w:p>
    <w:p>
      <w:r>
        <w:t>Sở Giáo dục và Đào tạo chủ trì tổ chức thực hiện các nhiệm vụ:</w:t>
      </w:r>
    </w:p>
    <w:p>
      <w:r>
        <w:t>a)   Xây dựng và ban hành kế hoạch truyền thông về khoa học, công nghệ, đổi mới sáng tạo và chuyển đổi số một cách chủ động, thường xuyên, có hệ thống. Kế hoạch cần nêu rõ mục tiêu, nội dung, đối tượng, phương thức tổ chức thực hiện, tiến độ cụ thể và trách nhiệm của từng bộ phận tại các cơ sở giáo dục, đào tạo, bồi dưỡng.  Hoàn thành trong năm 2025.</w:t>
      </w:r>
    </w:p>
    <w:p>
      <w:r>
        <w:t>b)   Tổ chức phổ biến sâu rộng nội dung cơ bản và các giải pháp quan trọng của Nghị quyết số 57-NQ/TW và các văn bản có liên quan đến toàn thể cán bộ quản lý, giảng viên, giáo viên, học viên, sinh viên và học sinh thông qua các buổi sinh hoạt chuyên đề, tọa đàm, hội nghị, hội thảo, các lớp tập huấn ngắn hạn, các hoạt động ngoại khóa và sinh hoạt chuyên môn định kỳ.  Nhiệm vụ thường xuyên.</w:t>
      </w:r>
    </w:p>
    <w:p>
      <w:r>
        <w:t>c)   Chủ động đưa các nội dung về khoa học, công nghệ, đổi mới sáng tạo và chuyển đổi số vào các chương trình, giáo trình, tài liệu giảng dạy, bồi dưỡng của đơn vị. Nội dung truyền đạt cần rõ ràng, thiết thực, phù hợp với từng cấp học, đối tượng người học; tập trung vào việc nâng cao nhận thức và kỹ năng ứng dụng thực tế, gắn liền với công việc, học tập và cuộc sống của học sinh, sinh viên, học viên.  Nhiệm vụ thường xuyên.</w:t>
      </w:r>
    </w:p>
    <w:p>
      <w:r>
        <w:t>d)   Ứng dụng rộng rãi các công cụ và nền tảng số trong quá trình tổ chức đào tạo, bồi dưỡng như sử dụng các hệ thống học tập trực tuyến, hội nghị trực tuyến, thư viện số, video bài giảng điện tử, tài liệu số để tăng cường khả năng tiếp cận thông tin và chủ động học tập của người học.  Nhiệm vụ thường xuyên.</w:t>
      </w:r>
    </w:p>
    <w:p>
      <w:r>
        <w:t>đ)   Xây dựng các sản phẩm truyền thông số dễ hiểu, trực quan như infographic, video ngắn, podcast, slide trình bày, sổ tay điện tử về các nội dung cơ bản của khoa học, công nghệ, đổi mới sáng tạo và chuyển đổi số phù hợp với từng đối tượng; qua đó giúp người học dễ dàng tiếp cận, nắm bắt và vận dụng kiến thức vào thực tiễn.  Nhiệm vụ thường xuyên.</w:t>
      </w:r>
    </w:p>
    <w:p>
      <w:r>
        <w:t>e)   Khuyến khích và hỗ trợ thành lập các câu lạc bộ, đội nhóm học thuật, sáng tạo khoa học và công nghệ, chuyển đổi số cho học sinh, sinh viên, học viên và giảng viên; tạo môi trường để tổ chức các diễn đàn, hội thi, hội nghị chia sẻ các ý tưởng sáng tạo, sáng kiến ứng dụng khoa học, công nghệ trong thực tiễn học tập và công tác.  Nhiệm vụ thường xuyên.</w:t>
      </w:r>
    </w:p>
    <w:p>
      <w:r>
        <w:t>g)   Tăng cường hợp tác, phối hợp với các cơ quan quản lý nhà nước, cơ sở nghiên cứu khoa học, doanh nghiệp và tổ chức xã hội trong việc tổ chức các hoạt động truyền thông, đào tạo, bồi dưỡng, hội thảo, diễn đàn về khoa học, công nghệ, đổi mới sáng tạo và chuyển đổi số cho học sinh, sinh viên, giáo viên, giảng viên; qua đó tăng cường khả năng trao đổi kinh nghiệm, học hỏi và ứng dụng thực tiễn.  Nhiệm vụ thường xuyên.</w:t>
      </w:r>
    </w:p>
    <w:p>
      <w:r>
        <w:t>h)   Truyền thông nâng cao nhận thức của nhà giáo, cán bộ quản lý giáo dục, học sinh về vai trò, vị trí quan trọng của các môn học toán, khoa học tự nhiên, công nghệ, tin học  (STEM)  trong chương trình giáo dục phổ thông. Thúc đẩy giáo dục STEM và hướng nghiệp để nâng cao tỷ lệ học sinh lựa chọn học và thi các môn học STEM ở cấp Trung học phổ thông. Tích cực tổ chức, tham gia hoặc tổ chức các cuộc thi sáng tạo khoa học, kỹ thuật, đổi mới sáng tạo cho học viên, sinh viên, cán bộ, giảng viên trong đơn vị. Tổ chức biểu dương, khen thưởng kịp thời những tập thể, cá nhân có thành tích nổi bật, tạo động lực thúc đẩy phong trào ứng dụng khoa học, công nghệ, đổi mới sáng tạo và chuyển đổi số trong đơn vị.  Nhiệm vụ thường xuyên.</w:t>
      </w:r>
    </w:p>
    <w:p>
      <w:r>
        <w:t>3. Tăng cường truyền thông Nghị quyết số 57-NQ/TW tại các doanh nghiệp nhà nước, doanh nghiệp tư nhân, nhà máy, cơ sở sản xuất công nghiệp</w:t>
      </w:r>
    </w:p>
    <w:p>
      <w:r>
        <w:t>Các sở, ban, ngành, địa phương tổ chức thực hiện các nhiệm vụ:</w:t>
      </w:r>
    </w:p>
    <w:p>
      <w:r>
        <w:t>a)   Tổ chức quán triệt, tuyên truyền sâu rộng Nghị quyết số 57-NQ/TW, các cơ chế, chính sách, quy định pháp luật về khoa học, công nghệ, đổi mới sáng tạo và chuyển đổi số cho các doanh nghiệp nhà nước, doanh nghiệp tư nhân, nhà máy, cơ sở sản xuất công nghiệp thông qua các hình thức phù hợp như sinh hoạt chuyên đề, hội nghị, tập huấn nội bộ, tài liệu hướng dẫn, bản tin điện tử, video minh họa và các ấn phẩm truyền thông khác.  Nhiệm vụ thường xuyên.</w:t>
      </w:r>
    </w:p>
    <w:p>
      <w:r>
        <w:t>b)   Tổ chức tập huấn, nâng cao năng lực truyền thông về khoa học, công nghệ, đổi mới sáng tạo và chuyển đổi số thông qua các chương trình tập huấn, bồi dưỡng kỹ năng truyền thông chính sách, kỹ năng truyền thông số và ứng dụng công nghệ thông tin cho đội ngũ cán bộ truyền thông chuyên trách và các cán bộ chủ chốt của các doanh nghiệp nhà nước, doanh nghiệp tư nhân, nhà máy, cơ sở sản xuất công nghiệp.  Nhiệm vụ thường xuyên.</w:t>
      </w:r>
    </w:p>
    <w:p>
      <w:r>
        <w:t>c)   Phối hợp chặt chẽ với các cơ quan thông tấn, báo chí, truyền thông trong và ngoài tỉnh, hệ thống thông tin cơ sở tuyên truyền, giới thiệu các mô hình điển hình, sáng kiến kỹ thuật tiêu biểu, sản phẩm đổi mới sáng tạo, quy trình ứng dụng công nghệ mới và kết quả chuyển đổi số của doanh nghiệp nhằm nâng cao vị thế, uy tín và thương hiệu của doanh nghiệp trong cộng đồng.  Nhiệm vụ thường xuyên.</w:t>
      </w:r>
    </w:p>
    <w:p>
      <w:r>
        <w:t>d)   Phối hợp với tổ chức chính trị - xã hội, hiệp hội ngành nghề, viện nghiên cứu, các trường đại học, các doanh nghiệp nhà nước, doanh nghiệp tư nhân, nhà máy, cơ sở sản xuất công nghiệp tổ chức truyền thông, phổ biến kiến thức và chia sẻ kinh nghiệm về khoa học, công nghệ, đổi mới sáng tạo và chuyển đổi số; công bố các bài toán khoa học, công nghệ, đổi mới sáng tạo và chuyển đổi số cần sự tham gia hỗ trợ giải quyết của nhà khoa học, nhà nghiên cứu.  Nhiệm vụ thường xuyên.</w:t>
      </w:r>
    </w:p>
    <w:p>
      <w:r>
        <w:t>đ)   Bố trí nguồn lực phù hợp để thực hiện hiệu quả các hoạt động truyền thông về phát triển khoa học, công nghệ, đổi mới sáng tạo và chuyển đổi số cho các doanh nghiệp nhà nước, doanh nghiệp tư nhân, nhà máy, cơ sở sản xuất công nghiệp. Khuyến khích và mở rộng xã hội hóa công tác truyền thông, hợp tác công - tư nhằm huy động tối đa nguồn lực và sức sáng tạo của cộng đồng doanh nghiệp.  Nhiệm vụ thường xuyên.</w:t>
      </w:r>
    </w:p>
    <w:p>
      <w:r>
        <w:t>e)   Định kỳ tổ chức đánh giá, rút kinh nghiệm nhằm không ngừng nâng cao hiệu quả truyền thông tại các doanh nghiệp nhà nước, doanh nghiệp tư nhân, nhà máy, cơ sở sản xuất công nghiệp.  Nhiệm vụ thường xuyên.</w:t>
      </w:r>
    </w:p>
    <w:p>
      <w:r>
        <w:t>4. Tổ chức truyền thông Nghị quyết số 57-NQ/TW tại các tổ chức, cơ sở nghiên cứu khoa học và công nghệ</w:t>
      </w:r>
    </w:p>
    <w:p>
      <w:r>
        <w:t>Các sở, ban, ngành, địa phương tổ chức thực hiện các nhiệm vụ:</w:t>
      </w:r>
    </w:p>
    <w:p>
      <w:r>
        <w:t>a)   Thường xuyên truyền thông về các quy định pháp luật, cơ chế, chính sách ưu đãi mới cho các nhà khoa học, nhà nghiên cứu; tổ chức các sự kiện, hoạt động, hội nghị, hội thảo khoa học, diễn đàn, tọa đàm chuyên sâu để giới thiệu, trao đổi và chia sẻ các kết quả nghiên cứu mới, các sáng chế, giải pháp công nghệ và ứng dụng chuyển đổi số thành công góp phần nâng cao nhận thức, khuyến khích ứng dụng kết quả nghiên cứu vào thực tiễn sản xuất, đời sống và quản lý xã hội.  Nhiệm vụ thường xuyên.</w:t>
      </w:r>
    </w:p>
    <w:p>
      <w:r>
        <w:t>b)   Tích cực hợp tác, liên kết với các cơ quan báo chí, truyền thông, hệ thống thông tin cơ sở và báo chí đối ngoại để giới thiệu rộng rãi các nghiên cứu, sáng chế, ứng dụng công nghệ mới, mô hình đổi mới sáng tạo và các sản phẩm khoa học tiêu biểu của các tổ chức, cơ sở nghiên cứu khoa học và công nghệ.  Nhiệm vụ thường xuyên.</w:t>
      </w:r>
    </w:p>
    <w:p>
      <w:r>
        <w:t>c)   Đẩy mạnh việc ứng dụng các nền tảng số, mạng xã hội và các phương tiện truyền thông hiện đại để quảng bá và phổ biến kết quả nghiên cứu khoa học. Chủ động xây dựng website, kênh thông tin điện tử, mạng xã hội, các sản phẩm truyền thông số như video ngắn, infographic, tài liệu điện tử để truyền tải các kết quả nghiên cứu của các tổ chức, cơ sở nghiên cứu khoa học và công nghệ đến với cộng đồng, doanh nghiệp một cách dễ tiếp cận nhất.  Nhiệm vụ thường xuyên.</w:t>
      </w:r>
    </w:p>
    <w:p>
      <w:r>
        <w:t>d)   Huy động đội ngũ cán bộ khoa học là các chuyên gia, nhà nghiên cứu hàng đầu, tham gia trực tiếp vào công tác truyền thông về các chính sách, định hướng phát triển khoa học, công nghệ, đổi mới sáng tạo và chuyển đổi số quốc gia của Đảng, Nhà nước thông qua các buổi nói chuyện chuyên đề, trả lời phỏng vấn báo chí, tọa đàm trên các phương tiện truyền thông đại chúng.  Nhiệm vụ thường xuyên.</w:t>
      </w:r>
    </w:p>
    <w:p>
      <w:r>
        <w:t>5. Tăng cường thông tin đối ngoại và hợp tác quốc tế đối với công tác truyền thông khoa học, công nghệ, đổi mới sáng tạo và chuyển đổi số quốc gia</w:t>
      </w:r>
    </w:p>
    <w:p>
      <w:r>
        <w:t>a)   Sở Văn hóa, Thể thao và Du lịch chủ trì, phối hợp với các cơ quan báo chí trong và ngoài tỉnh thực hiện các hoạt động truyền thông về khoa học, công nghệ, đổi mới sáng tạo và chuyển đổi số, đẩy mạnh truyền thông nội dung này trên các kênh thông tin đối ngoại.  Nhiệm vụ thường xuyên.</w:t>
      </w:r>
    </w:p>
    <w:p>
      <w:r>
        <w:t>b)   Văn phòng Ủy ban nhân dân tỉnh (Phòng Ngoại vụ) chủ trì hợp tác với các quốc gia, tổ chức quốc tế, tổ chức phi Chính phủ, các doanh nghiệp công nghệ, các cơ quan báo chí nước ngoài để mở rộng mạng lưới truyền thông và gia tăng hiệu quả triển khai các hoạt động truyền thông khoa học, công nghệ, đổi mới sáng tạo và chuyển đổi số quốc gia.  Nhiệm vụ thường xuyên.</w:t>
      </w:r>
    </w:p>
    <w:p>
      <w:r>
        <w:t>c)   Sở Khoa học và Công nghệ là đơn vị chủ trì, cử đầu mối cung cấp thông tin đầy đủ, chính xác về chủ trương, chính sách phát triển khoa học, công nghệ, đổi mới sáng tạo và chuyển đổi số quốc gia; các cơ chế, chính sách hỗ trợ, ưu đãi, thu hút nguồn nhân lực chất lượng cao cho trí thức, nhà khoa học, học sinh, sinh viên của tỉnh ở nước ngoài; khai thác các tài liệu nước ngoài có nội dung về khoa học, công nghệ, đổi mới sáng tạo và chuyển đổi số để các sở, ngành, địa phương và các cơ quan báo chí trong và ngoài tỉnh thực hiện truyền thông về nội dung, lĩnh vực này.  Nhiệm vụ thường xuyên.</w:t>
      </w:r>
    </w:p>
    <w:p>
      <w:r>
        <w:t>IV. KINH PHÍ</w:t>
      </w:r>
    </w:p>
    <w:p>
      <w:r>
        <w:t>1.  Kinh phí thực hiện Kế hoạch được bảo đảm từ nguồn chi ngân sách nhà nước cho khoa học, công nghệ, đổi mới sáng tạo và chuyển đổi số hằng năm về các sở, ban ngành, địa phương; lồng ghép từ nguồn kinh phí thực hiện một số chương trình, đề án, kế hoạch có liên quan đã được cấp có thẩm quyền phê duyệt; huy động nguồn xã hội hóa và các nguồn kinh phí hợp pháp khác để triển khai Kế hoạch theo quy định.</w:t>
      </w:r>
    </w:p>
    <w:p>
      <w:r>
        <w:t>2.  Trên cơ sở nhiệm vụ cụ thể được giao tại Kế hoạch này, các đơn vị chủ động xây dựng thuyết minh, dự toán kinh phí và tổng hợp vào dự toán hằng năm của đơn vị theo quy định của pháp luật; gửi Sở Tài chính và các cơ quan có liên quan để tổng hợp trình cấp có thẩm quyền quyết định.</w:t>
      </w:r>
    </w:p>
    <w:p>
      <w:r>
        <w:t>V. TỔ CHỨC THỰC HIỆN</w:t>
      </w:r>
    </w:p>
    <w:p>
      <w:r>
        <w:t>1. Sở Khoa học và Công nghệ</w:t>
      </w:r>
    </w:p>
    <w:p>
      <w:r>
        <w:t>a)   Chủ trì, phối hợp chặt chẽ với Ban Tuyên giáo và Dân vận Tỉnh ủy, Sở Văn hóa, Thể thao và Du lịch, các sở, ban ngành và địa phương và các cơ quan thông tấn, báo chí tổ chức triển khai thực hiện các nhiệm vụ được giao tại Kế hoạch.</w:t>
      </w:r>
    </w:p>
    <w:p>
      <w:r>
        <w:t>b)   Phối hợp, hướng dẫn, đôn đốc các sở, ban ngành, địa phương, các cơ quan, đơn vị xây dựng kế hoạch hằng năm để tổ chức triển khai các nội dung, hoạt động truyền thông được giao trong Kế hoạch. Tổng hợp kế hoạch và dự toán kinh phí hằng năm trình cấp có thẩm quyền xem xét, quyết định.</w:t>
      </w:r>
    </w:p>
    <w:p>
      <w:r>
        <w:t>c)   Thường xuyên hướng dẫn, kiểm tra tình hình thực hiện Kế hoạch; tổ chức đánh giá, sơ kết hằng năm và tổ chức tổng kết thực hiện Kế hoạch.</w:t>
      </w:r>
    </w:p>
    <w:p>
      <w:r>
        <w:t>d)   Giới thiệu, đề xuất khen thưởng kịp thời các tổ chức, cá nhân có nhiều đóng góp trong quá trình thực hiện Kế hoạch.</w:t>
      </w:r>
    </w:p>
    <w:p>
      <w:r>
        <w:t>2. Sở Tài chính</w:t>
      </w:r>
    </w:p>
    <w:p>
      <w:r>
        <w:t>a)   Tổng hợp trình cấp có thẩm quyền bố trí dự toán ngân sách nhà nước cho các cơ quan theo quy định của Luật Ngân sách nhà nước, quy định của pháp luật về khoa học, công nghệ, đổi mới sáng tạo, chuyển đổi số và các văn bản pháp luật có liên quan để thực hiện Kế hoạch.</w:t>
      </w:r>
    </w:p>
    <w:p>
      <w:r>
        <w:t>b)   Phối hợp với Sở Khoa học và Công nghệ và các sở, ban, ngành, địa phương có liên quan để triển khai các nhiệm vụ được phân công tại Kế hoạch.</w:t>
      </w:r>
    </w:p>
    <w:p>
      <w:r>
        <w:t>3. Sở Văn hóa, Thể thao và Du lịch</w:t>
      </w:r>
    </w:p>
    <w:p>
      <w:r>
        <w:t>a)   Chủ trì, phối hợp với Sở Khoa học và Công nghệ và các cơ quan liên quan chỉ đạo các cơ quan báo chí, truyền thông tổ chức thực hiện các nhiệm vụ về báo chí, xuất bản, thông tin cơ sở và thông tin đối ngoại được giao của Kế hoạch này.</w:t>
      </w:r>
    </w:p>
    <w:p>
      <w:r>
        <w:t>b)   Phối hợp với Sở Khoa học và Công nghệ trong công tác đào tạo, tập huấn, cung cấp thông tin cho đội ngũ phóng viên, biên tập viên các cơ quan báo chí, truyền thông về kỹ năng truyền thông khoa học, công nghệ, đổi mới sáng tạo và chuyển đổi số và một số nhiệm vụ được phân công phù hợp với chức năng, nhiệm vụ được giao trong phạm vi của Kế hoạch.</w:t>
      </w:r>
    </w:p>
    <w:p>
      <w:r>
        <w:t>4. Sở Giáo dục và Đào tạo, các trường Đại học, Cao đẳng trên địa bàn</w:t>
      </w:r>
    </w:p>
    <w:p>
      <w:r>
        <w:t>a)   Chủ trì, phối hợp với Sở Văn hóa, Thể thao và Du lịch và các cơ quan có liên quan thực hiện nhiệm vụ được giao tại Kế hoạch nhằm tăng cường các hoạt động truyền thông nâng cao nhận thức về vai trò của khoa học, công nghệ, đổi mới sáng tạo và chuyển đổi số, khơi dậy niềm đam mê và truyền cảm hứng tại các cơ sở giáo dục, đào tạo, bồi dưỡng.</w:t>
      </w:r>
    </w:p>
    <w:p>
      <w:r>
        <w:t>b)   Phối hợp với Sở Khoa học và Công nghệ và các sở, ban, ngành, địa phương có liên quan để triển khai các nhiệm vụ được phân công tại Kế hoạch.</w:t>
      </w:r>
    </w:p>
    <w:p>
      <w:r>
        <w:t>5. Văn phòng Ủy ban nhân dân tỉnh  (Phòng Ngoại vụ)</w:t>
      </w:r>
    </w:p>
    <w:p>
      <w:r>
        <w:t>a)   Chủ trì, phối hợp với Sở Văn hóa, Thể thao và Du lịch và các cơ quan có liên quan thực hiện nhiệm vụ được giao tại Kế hoạch nhằm tăng cường công tác đối ngoại và hợp tác quốc tế về truyền thông khoa học, công nghệ, đổi mới sáng tạo và chuyển đổi số.</w:t>
      </w:r>
    </w:p>
    <w:p>
      <w:r>
        <w:t>b)   Phối hợp với Sở Khoa học và Công nghệ và các sở, ban, ngành, địa phương có liên quan để triển khai các nhiệm vụ được phân công tại Kế hoạch.</w:t>
      </w:r>
    </w:p>
    <w:p>
      <w:r>
        <w:t>6. Các cơ quan báo chí chủ lực và các cơ quan chủ quản báo chí</w:t>
      </w:r>
    </w:p>
    <w:p>
      <w:r>
        <w:t>a) Các cơ quan báo chí chủ lực: Báo và phát thanh, truyền hình Đồng Tháp; Cổng Thông tin điện tử Đồng Tháp; Trung tâm Giám sát, điều hành thông minh (IOC)</w:t>
      </w:r>
    </w:p>
    <w:p>
      <w:r>
        <w:t>- Phối hợp với Sở Khoa học và Công nghệ, Sở Văn hóa, Thể thao và Du lịch; các sở, ban, ngành, địa phương để triển khai các nhiệm vụ của Kế hoạch.</w:t>
      </w:r>
    </w:p>
    <w:p>
      <w:r>
        <w:t>- Xây dựng các chương trình truyền thông chuyên biệt về khoa học, công nghệ, đổi mới sáng tạo và chuyển đổi số phù hợp với tôn chỉ, mục đích của cơ quan báo chí, hoàn thành năm 2025. Tổ chức sản xuất, duy trì các chương trình để thường xuyên truyền thông về tình hình thực hiện Nghị quyết số 57-NQ/TW.</w:t>
      </w:r>
    </w:p>
    <w:p>
      <w:r>
        <w:t>- Thực hiện truyền thông, phổ biến về khoa học, công nghệ, đổi mới sáng tạo và chuyển đổi số trên các nền tảng số và các trang mạng xã hội do cơ quan, đơn vị sở hữu, quản lý.</w:t>
      </w:r>
    </w:p>
    <w:p>
      <w:r>
        <w:t>- Hằng năm, xây dựng kế hoạch và dự toán ngân sách dành cho hoạt động truyền thông khoa học, công nghệ, đổi mới sáng tạo và chuyển đổi số theo hướng dẫn gửi Sở Khoa học và Công nghệ tổng hợp báo cáo cấp có thẩm quyền xem xét, quyết định.</w:t>
      </w:r>
    </w:p>
    <w:p>
      <w:r>
        <w:t>- Tham gia các chiến dịch truyền thông liên quan đến khoa học, công nghệ, đổi mới sáng tạo và chuyển đổi số do Sở Khoa học và Công nghệ, Sở Văn hóa, Thể thao và Du lịch; các sở, ban, ngành, địa phương phát động. Định kỳ ngày 20 hằng tháng hoặc khi có yêu cầu gửi báo cáo kết quả thực hiện về Sở Khoa học và Công nghệ tổng hợp, báo cáo Ủy ban nhân dân tỉnh.</w:t>
      </w:r>
    </w:p>
    <w:p>
      <w:r>
        <w:t>b) Các cơ quan chủ quản báo chí có trách nhiệm</w:t>
      </w:r>
    </w:p>
    <w:p>
      <w:r>
        <w:t>- Phê duyệt và chỉ đạo triển khai Kế hoạch truyền thông thực hiện Nghị quyết số 57-NQ/TW tại cơ quan báo chí trực thuộc. Tăng cường trách nhiệm, tạo điều kiện về cơ sở vật chất, tài chính cho cơ quan báo chí truyền thông thực hiện Nghị quyết số 57-NQ/TW.</w:t>
      </w:r>
    </w:p>
    <w:p>
      <w:r>
        <w:t>- Nâng cao nhận thức cho đội ngũ lãnh đạo cơ quan báo chí, biên tập viên, phóng viên thực hiện truyền thông Nghị quyết số 57-NQ/TW.</w:t>
      </w:r>
    </w:p>
    <w:p>
      <w:r>
        <w:t>- Triển khai thực hiện đặt hàng hoặc cung cấp thông tin cho các cơ quan báo chí truyền thông về Nghị quyết số 57-NQ/TW.</w:t>
      </w:r>
    </w:p>
    <w:p>
      <w:r>
        <w:t>7. Các sở, ban, ngành, địa phương</w:t>
      </w:r>
    </w:p>
    <w:p>
      <w:r>
        <w:t>a)   Căn cứ Nghị quyết số 57-NQ/TW, nhiệm vụ và giải pháp của Chương trình, các sở, ban, ngành, địa phương có trách nhiệm xây dựng, ban hành kế hoạch triển khai thực hiện các nhiệm vụ được phân công tại Kế hoạch.  Hoàn thành trong năm 2025.</w:t>
      </w:r>
    </w:p>
    <w:p>
      <w:r>
        <w:t>b)   Thực hiện lồng ghép nội dung truyền thông, phổ biến kiến thức về khoa học, công nghệ, đổi mới sáng tạo và chuyển đổi số vào các Chương trình, Kế hoạch hoặc các văn bản chỉ đạo, điều hành khác nhằm phát triển ngành, lĩnh vực và địa phương.</w:t>
      </w:r>
    </w:p>
    <w:p>
      <w:r>
        <w:t>c)   Phối hợp với Sở Khoa học và Công nghệ tổ chức các chiến dịch, hoạt động truyền thông về Nghị quyết số 57-NQ/TW.</w:t>
      </w:r>
    </w:p>
    <w:p>
      <w:r>
        <w:t>d)   Có trách nhiệm bố trí ngân sách để thực hiện các nhiệm vụ được giao tại Kế hoạch theo quy định.</w:t>
      </w:r>
    </w:p>
    <w:p>
      <w:r>
        <w:t>đ)   Định kỳ trước ngày 20 tháng 6 và trước ngày 20 tháng 12 hằng năm hoặc đột xuất khi có yêu cầu, gửi báo cáo tình hình, kết quả thực hiện về Sở Khoa học và Công nghệ để tổng hợp báo cáo Ủy ban nhân dân tỉnh.</w:t>
      </w:r>
    </w:p>
    <w:p>
      <w:r>
        <w:t>Trong quá trình triển khai thực hiện kế hoạch nếu có khó khăn, vướng mắc đề nghị các sở, ban, ngành, địa phương kịp thời phản ánh về Sở Khoa học và Công nghệ để phối hợp giải quyết; trường hợp vượt quá thẩm quyền, Sở Khoa học và Công nghệ tổng hợp, trình Ủy ban nhân dân Tỉnh xem xét, quyết định./.</w:t>
      </w:r>
    </w:p>
    <w:p>
      <w:r>
        <w:t>Nơi nhận:</w:t>
      </w:r>
    </w:p>
    <w:p>
      <w:r>
        <w:t>- Ban Tuyên giáo và Dân vận Tỉnh ủy;</w:t>
      </w:r>
    </w:p>
    <w:p>
      <w:r>
        <w:t>- CT và các PCT/UBND Tỉnh;</w:t>
      </w:r>
    </w:p>
    <w:p>
      <w:r>
        <w:t>- Các sở, ban, ngành, đoàn thể;</w:t>
      </w:r>
    </w:p>
    <w:p>
      <w:r>
        <w:t>- Ủy ban nhân dân các xã, phường;</w:t>
      </w:r>
    </w:p>
    <w:p>
      <w:r>
        <w:t>- Các trường Đại học, Cao đẳng;</w:t>
      </w:r>
    </w:p>
    <w:p>
      <w:r>
        <w:t>- VPUB: CVP và các PCVP;</w:t>
      </w:r>
    </w:p>
    <w:p>
      <w:r>
        <w:t>- Báo và PTTH Đồng Tháp;</w:t>
      </w:r>
    </w:p>
    <w:p>
      <w:r>
        <w:t>- Lưu: VT, KGVX. Thg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