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năm 2024 thực hiện giải quyết các khó khăn, vướng mắc của các công trình lưới điện cao thế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118/KH-UBND</w:t>
      </w:r>
    </w:p>
    <w:p>
      <w:r>
        <w:t>Đồng Tháp, ngày 09 tháng 04 năm 2024</w:t>
      </w:r>
    </w:p>
    <w:p>
      <w:r>
        <w:t>KẾ HOẠCH</w:t>
      </w:r>
    </w:p>
    <w:p>
      <w:r>
        <w:t>THỰC HIỆN GIẢI QUYẾT CÁC KHÓ KHĂN, VƯỚNG MẮC CỦA CÁC CÔNG TRÌNH LƯỚI ĐIỆN CAO THẾ TRÊN ĐỊA BÀN TỈNH ĐỒNG THÁP</w:t>
      </w:r>
    </w:p>
    <w:p>
      <w:r>
        <w:t>Căn cứ Quyết định số 500/QĐ-TTg ngày 15/5/2023 của Thủ tướng Chính phủ về việc phê duyệt Quy hoạch phát triển Điện lực quốc gia thời kỳ 2021 - 2030, tầm nhìn đến năm 2050 (gọi tắt là Quy hoạch Điện VIII); Quyết định số 39/QĐ-TTg ngày 11/01/2024 của Thủ tướng Chính phủ về việc phê duyệt Quy hoạch tỉnh Đồng Tháp thời kỳ 2021 - 2030, tầm nhìn đến năm 2050 (gọi tắt là Quy hoạch tỉnh Đồng Tháp); Chỉ thị 05/CT-TTg ngày 14/02/2024 của Thủ tướng Chính phủ về việc đảm bảo cung ứng điện, cung cấp than, khí cho sản xuất điện trong thời gian tới;</w:t>
      </w:r>
    </w:p>
    <w:p>
      <w:r>
        <w:t>Trên cơ sở đề nghị của Công ty Điện lực Đồng Tháp tại Công văn số 790/PCĐT-KHVT ngày 22/02/2024 về tình hình triển khai các công trình lưới điện cao thế theo Quy hoạch trên địa bàn tỉnh Đồng Tháp và ngành chuyên môn; Ủy ban nhân dân Tỉnh ban hành Kế hoạch thực hiện giải quyết các khó khăn, vướng mắc của các công trình lưới điện cao thế trên địa bàn tỉnh Đồng Tháp, nội dung cụ thể như sau:</w:t>
      </w:r>
    </w:p>
    <w:p>
      <w:r>
        <w:t>I. MỤC ĐÍCH, YÊU CẦU</w:t>
      </w:r>
    </w:p>
    <w:p>
      <w:r>
        <w:t>- Để triển khai thực hiện các công trình lưới điện cao thế theo Quy hoạch điện VIII và Quy hoạch tỉnh Đồng Tháp đã được Thủ tướng Chính phủ phê duyệt, kịp thời đưa các công trình điện vào vận hành đáp ứng yêu cầu cung cấp đủ điện cho phát triển kinh tế - xã hội và sinh hoạt của người dân trên địa bàn Tỉnh.</w:t>
      </w:r>
    </w:p>
    <w:p>
      <w:r>
        <w:t>- Các sở, ngành, địa phương liên quan phối hợp chặt chẽ với Công ty Điện lực Đồng Tháp tháo gỡ các khó khăn, vướng mắc của các công trình điện, đẩy nhanh tiến độ thực hiện công tác bồi thường giải phóng mặt bằng để đảm bảo các công trình lưới điện cao thế được khởi công, đóng điện đúng tiến độ được phê duyệt.</w:t>
      </w:r>
    </w:p>
    <w:p>
      <w:r>
        <w:t>II. NỘI DUNG THỰC HIỆN</w:t>
      </w:r>
    </w:p>
    <w:p>
      <w:r>
        <w:t>Trên cơ sở các công trình lưới điện cao thế đang triển khai và gặp khó khăn, vướng mắc về công tác bồi thường giải phóng mặt bằng, các sở, ngành, địa phương liên quan phối hợp cùng Công ty Điện lực Đồng Tháp thực hiện tháo gỡ các khó khăn, vướng mắc theo nội dung tại  Phụ lục đính kèm .</w:t>
      </w:r>
    </w:p>
    <w:p>
      <w:r>
        <w:t>III. TỔ CHỨC THỰC HIỆN</w:t>
      </w:r>
    </w:p>
    <w:p>
      <w:r>
        <w:t>1. Sở Công Thương</w:t>
      </w:r>
    </w:p>
    <w:p>
      <w:r>
        <w:t>- Theo dõi, đôn đốc các đơn vị liên quan triển khai thực hiện các nội dung được phân công theo Kế hoạch này. Trong quá trình triển khai thực hiện Kế hoạch nếu có khó khăn, vướng mắc kịp thời báo cáo, đề xuất Ủy ban nhân dân Tỉnh để được xem xét, giải quyết.</w:t>
      </w:r>
    </w:p>
    <w:p>
      <w:r>
        <w:t>- Tổng hợp, báo cáo Ủy ban nhân dân Tỉnh kết quả triển khai thực hiện Kế hoạch.</w:t>
      </w:r>
    </w:p>
    <w:p>
      <w:r>
        <w:t>2. Sở Tài nguyên và Môi trường</w:t>
      </w:r>
    </w:p>
    <w:p>
      <w:r>
        <w:t>- Tổng hợp đăng ký nhu cầu sử dụng đất cho các công trình điện do Ủy ban nhân dân huyện, thành phố và Công ty Điện lực Đồng Tháp đề nghị, kịp thời tham mưu Ủy ban nhân dân Tỉnh trình Hội đồng nhân dân Tỉnh thông qua trong các kỳ họp định kỳ và đột xuất.</w:t>
      </w:r>
    </w:p>
    <w:p>
      <w:r>
        <w:t>- Hỗ trợ Ủy ban nhân dân huyện, thành phố trong việc áp dụng các chính sách bồi thường giải phóng mặt bằng phù hợp quy định hiện hành.</w:t>
      </w:r>
    </w:p>
    <w:p>
      <w:r>
        <w:t>3. Ủy ban nhân dân huyện, thành phố</w:t>
      </w:r>
    </w:p>
    <w:p>
      <w:r>
        <w:t>Chủ trì, phối hợp với các sở, ngành liên quan và chủ đầu tư dự án điện thực hiện việc điều chỉnh, bổ sung kế hoạch sử dụng đất năm 2024, giải phóng mặt bằng, bồi thường, tái định cư cho các dự án lưới điện theo quy định.</w:t>
      </w:r>
    </w:p>
    <w:p>
      <w:r>
        <w:t>4. Công ty Điện lực Đồng Tháp</w:t>
      </w:r>
    </w:p>
    <w:p>
      <w:r>
        <w:t>- Tập trung triển khai nhanh các dự án nguồn và lưới điện được giao làm chủ đầu tư đảm bảo tiến độ, chất lượng, hiệu quả và bảo vệ môi trường.</w:t>
      </w:r>
    </w:p>
    <w:p>
      <w:r>
        <w:t>- Phối hợp chặt chẽ với Ủy ban nhân dân huyện, thành phố trong công tác bồi thường giải phóng mặt bằng các công trình lưới điện để đẩy nhanh tiến độ triển khai thực hiện dự án.</w:t>
      </w:r>
    </w:p>
    <w:p>
      <w:r>
        <w:t>IV. CHẾ ĐỘ BÁO CÁO</w:t>
      </w:r>
    </w:p>
    <w:p>
      <w:r>
        <w:t>Các sở, ban, ngành, địa phương, ngành điện được giao nhiệm vụ chủ trì có trách nhiệm cụ thể hóa thực hiện Kế hoạch này, báo cáo kết quả về Ủy ban nhân dân Tỉnh thông qua Sở Công Thương vào thứ sáu hàng tuần, trước ngày 20 hàng tháng và báo cáo năm trước ngày 15 tháng 12 của năm để Sở Công Thương tổng hợp, báo cáo và xin ý kiến chỉ đạo của Ủy ban nhân dân Tỉnh.</w:t>
      </w:r>
    </w:p>
    <w:p>
      <w:r>
        <w:t>Yêu cầu các cơ quan, đơn vị triển khai thực hiện tốt Kế hoạch này. Trong quá trình thực hiện, nếu có vướng mắc, khó khăn, các đơn vị báo cáo về Sở Công Thương để tổng hợp, tham mưu Ủy ban nhân dân Tỉnh xem xét, giải quyết . /.</w:t>
      </w:r>
    </w:p>
    <w:p>
      <w:r>
        <w:t>Nơi nhận:</w:t>
      </w:r>
    </w:p>
    <w:p>
      <w:r>
        <w:t>- Bộ Công Thương;</w:t>
      </w:r>
    </w:p>
    <w:p>
      <w:r>
        <w:t>- CT và các PCT/UBND Tỉnh;</w:t>
      </w:r>
    </w:p>
    <w:p>
      <w:r>
        <w:t>- Các Sở: CT; TNMT;</w:t>
      </w:r>
    </w:p>
    <w:p>
      <w:r>
        <w:t>- UBND huyện, thành phố;</w:t>
      </w:r>
    </w:p>
    <w:p>
      <w:r>
        <w:t>- LĐVP/UBND Tỉnh;</w:t>
      </w:r>
    </w:p>
    <w:p>
      <w:r>
        <w:t>- Lưu: VT, BTCD, NC/KT (VA).</w:t>
      </w:r>
    </w:p>
    <w:p>
      <w:r>
        <w:t>TM. ỦY BAN NHÂN DÂN</w:t>
      </w:r>
    </w:p>
    <w:p>
      <w:r>
        <w:t>KT. CHỦ TỊCH</w:t>
      </w:r>
    </w:p>
    <w:p>
      <w:r>
        <w:t>PHÓ CHỦ TỊCH</w:t>
      </w:r>
    </w:p>
    <w:p>
      <w:r>
        <w:t>Nguyễn Phước Thiện</w:t>
      </w:r>
    </w:p>
    <w:p>
      <w:r>
        <w:t>PHỤ LỤC</w:t>
      </w:r>
    </w:p>
    <w:p>
      <w:r>
        <w:t>BẢNG KÊ CÁC CÔNG TRÌNH ĐANG CÓ KHÓ KHĂN, VƯỚNG MẮC</w:t>
      </w:r>
    </w:p>
    <w:p>
      <w:r>
        <w:t>(Kèm theo Kế hoạch số 118/KH-UBND ngày 09 tháng 04 năm 2024 của Uỷ ban nhân dân tỉnh Đồng Tháp)</w:t>
      </w:r>
    </w:p>
    <w:p>
      <w:r>
        <w:t>STT</w:t>
      </w:r>
    </w:p>
    <w:p>
      <w:r>
        <w:t>Tên công trình</w:t>
      </w:r>
    </w:p>
    <w:p>
      <w:r>
        <w:t>Địa điểm xây dựng</w:t>
      </w:r>
    </w:p>
    <w:p>
      <w:r>
        <w:t>Các khó khăn, vướng mắc</w:t>
      </w:r>
    </w:p>
    <w:p>
      <w:r>
        <w:t>Giải pháp thực hiện</w:t>
      </w:r>
    </w:p>
    <w:p>
      <w:r>
        <w:t>Đơn vị   Chủ trì</w:t>
      </w:r>
    </w:p>
    <w:p>
      <w:r>
        <w:t>Đơn vị phối hợp</w:t>
      </w:r>
    </w:p>
    <w:p>
      <w:r>
        <w:t>Thời hạn   hoàn thành</w:t>
      </w:r>
    </w:p>
    <w:p>
      <w:r>
        <w:t>1</w:t>
      </w:r>
    </w:p>
    <w:p>
      <w:r>
        <w:t>Lộ ra 110kV trạm 220kV Lấp Vò</w:t>
      </w:r>
    </w:p>
    <w:p>
      <w:r>
        <w:t>Xã Vĩnh Thạnh, Xã Bình Thạnh Trung, Xã Bình Thành - Huyện Lấp Vò</w:t>
      </w:r>
    </w:p>
    <w:p>
      <w:r>
        <w:t>- Hiện nay đã phê duyệt phương án bồi thường GPMB đợt 1 cho 35 hộ đã tổ chức chi trả tiền cho 32/35 hộ dân với số tiền 3,448 tỷ đồng, đạt 96,99%; hiện còn lại 03 hộ chưa nhận tiền chi trả: 01 hộ đang điều chỉnh giấy đất và 02 hộ chưa đồng ý nhận tiền (yêu cầu bồi thường đất lúa dưới hành lang lưới điện).</w:t>
      </w:r>
    </w:p>
    <w:p>
      <w:r>
        <w:t>- Ban QLDA&amp;PTQĐ huyện Lấp Vò đang tiến hành vận động và báo cáo UBND huyện xin ý kiến giải quyết các hộ chưa đồng ý nhận tiền đợt 01 và đồng thời lập thủ tục trình phê duyệt phương án bồi thường đợt 2 cho 1 hộ còn lại.</w:t>
      </w:r>
    </w:p>
    <w:p>
      <w:r>
        <w:t>- UBND huyện Lấp Vò khẩn trương phê duyệt Phương án bồi thường đợt 2 (1 hộ).</w:t>
      </w:r>
    </w:p>
    <w:p>
      <w:r>
        <w:t>- Điều chỉnh lại giấy tờ đất (1 hộ).</w:t>
      </w:r>
    </w:p>
    <w:p>
      <w:r>
        <w:t>- Tổ chức vận động các hộ dân chưa nhận tiền bồi thường và bàn giao đất (2 hộ)</w:t>
      </w:r>
    </w:p>
    <w:p>
      <w:r>
        <w:t>UBND huyện Lấp Vò</w:t>
      </w:r>
    </w:p>
    <w:p>
      <w:r>
        <w:t>Công ty Điện lực Đồng Tháp</w:t>
      </w:r>
    </w:p>
    <w:p>
      <w:r>
        <w:t>Vận động các hộ chưa nhận tiền đợt 1 trong T4/2024. Hoàn thành PABT đợt 2 chi trả trong T6/2024.</w:t>
      </w:r>
    </w:p>
    <w:p>
      <w:r>
        <w:t>2</w:t>
      </w:r>
    </w:p>
    <w:p>
      <w:r>
        <w:t>Đường dây 110kV Hồng Ngự - Vĩnh Hưng</w:t>
      </w:r>
    </w:p>
    <w:p>
      <w:r>
        <w:t>- Thành phố Hồng Ngự (phường An Lộc, xã An Bình A và An Bình B);</w:t>
      </w:r>
    </w:p>
    <w:p>
      <w:r>
        <w:t>- Huyện Tân Hồng (xã An Phước và Tân Phước);</w:t>
      </w:r>
    </w:p>
    <w:p>
      <w:r>
        <w:t>- Huyện Tam Nông (xã Tân Công Sính và Hòa Bình)</w:t>
      </w:r>
    </w:p>
    <w:p>
      <w:r>
        <w:t>- HĐBT UBND TP Hồng Ngự, huyện Tam Nông, huyện Tân Hồng đang triển khai lập PABT.</w:t>
      </w:r>
    </w:p>
    <w:p>
      <w:r>
        <w:t>- Huyện Tân Hồng còn vướng 20 hộ ở xã An Phước thuộc đất Đoàn Kinh tế Quốc phòng 959 nay đã giao cho UBND huyện quản lý. UBND huyện đã xin ý kiến UBND Tỉnh và UBND Tỉnh đã có văn bản số 296/VPUBND-KT ngày 29/01/2024 giao UBND huyện Tân Hồng trên cơ sở góp ý của Sở TN&amp;MT, xem xét giải quyết theo thẩm quyền đúng quy định, huyện Tân Hồng đang triển khai thủ tục thu hồi đất đồng thời tổ chức vận động người dân bàn giao đất.</w:t>
      </w:r>
    </w:p>
    <w:p>
      <w:r>
        <w:t>- UBND TP Hồng Ngự, huyện Tam Nông, huyện Tân Hồng sớm hoàn tất phê duyệt PABT.</w:t>
      </w:r>
    </w:p>
    <w:p>
      <w:r>
        <w:t>- Riêng UBND huyện Tân Hồng sớm triển khai thủ tục thu hồi đất và tổ chức vận động người dân giao đất (20 hộ thuộc đất đoàn kinh tế quốc phòng 959)</w:t>
      </w:r>
    </w:p>
    <w:p>
      <w:r>
        <w:t>UBND TP Hồng Ngự, huyện Tam Nông, huyện Tân Hồng (thực hiện phần việc trên địa bàn quản lý)</w:t>
      </w:r>
    </w:p>
    <w:p>
      <w:r>
        <w:t>Sở TNMT, Ban QLDA ĐLMN, Công ty Điện lực Đồng Tháp</w:t>
      </w:r>
    </w:p>
    <w:p>
      <w:r>
        <w:t>T8/2024</w:t>
      </w:r>
    </w:p>
    <w:p>
      <w:r>
        <w:t>3</w:t>
      </w:r>
    </w:p>
    <w:p>
      <w:r>
        <w:t>Trạm 110kV KCN Trường Xuân và đường dây đấu nối, tỉnh Đồng Tháp</w:t>
      </w:r>
    </w:p>
    <w:p>
      <w:r>
        <w:t>Xã Trường Xuân, huyện Tháp Mười</w:t>
      </w:r>
    </w:p>
    <w:p>
      <w:r>
        <w:t>- UBND Tỉnh đã thống nhất chủ trương cho thuê đất không thông qua đấu giá để thực hiện Dự án tại Cụm công nghiệp Trường Xuân. Tuy nhiên hiện nay phải điều chỉnh số liệu trong KHSDĐ năm 2024 tại huyện Tháp Mười do cập nhật sai số thửa và diện tích trong quá trình xây dựng kế hoạch sử dụng đất năm 2024 huyện Tháp Mười, từ đó mới có cơ sở để Sở TN&amp;MT thẩm định và trình phê duyệt cho thuê đất để thực hiện dự án (nội dung này Sở TN&amp;MT đã có tờ trình số 61/TTr-STNMT ngày 06/02/2024, 700/TTr- STNMT 22/2/2024 trình UBND Tỉnh xem xét và UBND Tỉnh có văn bản 568/VPUBND-KT ngày 6/3/2024 đề nghị Sở TN&amp;MT rà soát giải trình).</w:t>
      </w:r>
    </w:p>
    <w:p>
      <w:r>
        <w:t>- Sở TNMT và UBND huyện Tháp Mười sớm có văn bản báo cáo UBND Tỉnh về việc điều chỉnh diện tích thu hồi đất, đồng thời trình phê duyệt quyết định cho thuê đất để ngành điện hoàn tất thủ tục thuê đất.</w:t>
      </w:r>
    </w:p>
    <w:p>
      <w:r>
        <w:t>Sở TNMT</w:t>
      </w:r>
    </w:p>
    <w:p>
      <w:r>
        <w:t>UBND huyện Tháp Mười, Công ty Điện lực Đồng Tháp và Ban QLDA ĐLMN</w:t>
      </w:r>
    </w:p>
    <w:p>
      <w:r>
        <w:t>T4/2024</w:t>
      </w:r>
    </w:p>
    <w:p>
      <w:r>
        <w:t>4</w:t>
      </w:r>
    </w:p>
    <w:p>
      <w:r>
        <w:t>ĐD 110kV Tam Nông - An Long</w:t>
      </w:r>
    </w:p>
    <w:p>
      <w:r>
        <w:t>Xã Phú Cường, xã Phú Thành A, xã Phú Thọ, xã An Long, xã Phú Ninh và thị trấn Tràm Chim, huyện Tam Nông</w:t>
      </w:r>
    </w:p>
    <w:p>
      <w:r>
        <w:t>- Đã chi trả tiền bồi thường được 112/126 hộ, số tiền 5,899/6,850 tỷ đồng đạt 86%.</w:t>
      </w:r>
    </w:p>
    <w:p>
      <w:r>
        <w:t>- Riêng 14 hộ còn lại không đồng ý nhận tiền do đơn giá bồi thường và không thống nhất hướng tuyến đường dây mặc dù Hồi đồng bồi thường đã nhiều lần vận động.</w:t>
      </w:r>
    </w:p>
    <w:p>
      <w:r>
        <w:t>- UBND huyện Tam Nông thành lập tổ vận động bồi thường để vận động 14 hộ dân còn lại nhận tiền bồi thường.</w:t>
      </w:r>
    </w:p>
    <w:p>
      <w:r>
        <w:t>- UBND huyện củng cố hồ sơ có biện pháp xử lý để bàn giao mặt bằng thi công.</w:t>
      </w:r>
    </w:p>
    <w:p>
      <w:r>
        <w:t>UBND huyện Tam Nông</w:t>
      </w:r>
    </w:p>
    <w:p>
      <w:r>
        <w:t>Ban QLDA ĐLMN, Công ty Điện lực Đồng Tháp</w:t>
      </w:r>
    </w:p>
    <w:p>
      <w:r>
        <w:t>T5/2024</w:t>
      </w:r>
    </w:p>
    <w:p>
      <w:r>
        <w:t>5</w:t>
      </w:r>
    </w:p>
    <w:p>
      <w:r>
        <w:t>Trạm 110kV Tân Hồng và đường dây đấu nối</w:t>
      </w:r>
    </w:p>
    <w:p>
      <w:r>
        <w:t>Xã Tân Công Chí và xã An Phước huyện Tân Hồng</w:t>
      </w:r>
    </w:p>
    <w:p>
      <w:r>
        <w:t>- Hiện đã chi trả tiền bồi thường GPMB hoàn thành cho 16/17 hộ dân (chưa tính 08 hộ thuộc khu vực tại xã An Phước) với tổng số tiền là 1,9/1,92 tỷ đồng (đạt 99%), còn lại 01 hộ với số tiền là 22,96 triệu đồng, Hội đồng bồi thường tiếp tục liên lạc với chủ hộ để chi trả.</w:t>
      </w:r>
    </w:p>
    <w:p>
      <w:r>
        <w:t>- Riêng 08 hộ thuộc đất Đoàn Kinh tế Quốc phòng 959 giao cho Huyện quản lý thuộc xã An Phước, UBND Tỉnh đã có văn bản số 296/VPUBND-KT ngày 29/01/2024 giao UBND huyện Tân Hồng trên cơ sở góp ý của Sở TN&amp;MT, xem xét giải quyết theo thẩm quyền. Huyện Tân Hồng đang triển khai thủ tục thu hồi đất đồng thời tổ chức vận động người dân bàn giao đất.</w:t>
      </w:r>
    </w:p>
    <w:p>
      <w:r>
        <w:t>UBND huyện Tân Hồng sớm triển khai thủ tục thu hồi đất và tổ chức vận động người dân giao đất (8 hộ dân thuộc đất đoàn kinh tế quốc phòng 959)</w:t>
      </w:r>
    </w:p>
    <w:p>
      <w:r>
        <w:t>UBND huyện Tân Hồng</w:t>
      </w:r>
    </w:p>
    <w:p>
      <w:r>
        <w:t>Sở TNMT, Ban QLDA ĐLMN, Công ty Điện lực Đồng Tháp</w:t>
      </w:r>
    </w:p>
    <w:p>
      <w:r>
        <w:t>T4/2024</w:t>
      </w:r>
    </w:p>
    <w:p>
      <w:r>
        <w:t>6</w:t>
      </w:r>
    </w:p>
    <w:p>
      <w:r>
        <w:t>Trạm 110kV Thanh Bình và đường dây đấu nối</w:t>
      </w:r>
    </w:p>
    <w:p>
      <w:r>
        <w:t>Xã Tân Phú và Thị trấn Thanh Bình, huyện Thanh Bình</w:t>
      </w:r>
    </w:p>
    <w:p>
      <w:r>
        <w:t>- Hiện nay đã chi trả được 06/21 hộ dân với số tiền 0,21/1,92 tỷ đồng đạt 11%. Địa phương đã tổ chức tiếp xúc vận động nhiều lần nhưng chưa chi trả được tiền bồi thường cho 15 hộ còn lại do người dân yêu cầu xem xét tăng đơn giá bồi thường, hỗ trợ bồi thường đất lúa dưới hành lang an toàn lưới điện và đề nghị di dời móng trụ khỏi đất.</w:t>
      </w:r>
    </w:p>
    <w:p>
      <w:r>
        <w:t>- UBND huyện Thanh Bình đã thành lập Tổ vận động bồi thường và đang triển khai vận động các hộ dân chưa nhận tiền bồi thường.</w:t>
      </w:r>
    </w:p>
    <w:p>
      <w:r>
        <w:t>- Tiếp tục vận động 15 hộ dân còn lại nhận tiền bồi thường.</w:t>
      </w:r>
    </w:p>
    <w:p>
      <w:r>
        <w:t>- UBND huyện củng cố hồ sơ có biện pháp xử lý để bàn giao mặt bằng thi công.</w:t>
      </w:r>
    </w:p>
    <w:p>
      <w:r>
        <w:t>UBND huyện Thanh Bình</w:t>
      </w:r>
    </w:p>
    <w:p>
      <w:r>
        <w:t>Sở TNMT, Ban QLDA ĐLMN, Công ty Điện lực Đồng Tháp</w:t>
      </w:r>
    </w:p>
    <w:p>
      <w:r>
        <w:t>T6/2024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