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118/KH-UBND thực hiện Chỉ thị 06-CT/TW tăng cường sự lãnh đạo của Đảng đối với công tác xây dựng gia đình trong tình hình mới, Chiến lược phát triển gia đình Việt Nam đến năm 2030 và các Chương trình về gia đình trên địa bàn tỉnh Lào Cai năm 2024</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118/KH-UBND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22/02/2024</w:t>
            </w:r>
          </w:p>
        </w:tc>
      </w:tr>
      <w:tr>
        <w:tc>
          <w:tcPr>
            <w:tcW w:type="dxa" w:w="4320"/>
          </w:tcPr>
          <w:p>
            <w:r>
              <w:t>Ngày hiệu lực</w:t>
            </w:r>
          </w:p>
        </w:tc>
        <w:tc>
          <w:tcPr>
            <w:tcW w:type="dxa" w:w="4320"/>
          </w:tcPr>
          <w:p>
            <w:r>
              <w:t>22/02/2024</w:t>
            </w:r>
          </w:p>
        </w:tc>
      </w:tr>
      <w:tr>
        <w:tc>
          <w:tcPr>
            <w:tcW w:type="dxa" w:w="4320"/>
          </w:tcPr>
          <w:p>
            <w:r>
              <w:t>Tình trạng</w:t>
            </w:r>
          </w:p>
        </w:tc>
        <w:tc>
          <w:tcPr>
            <w:tcW w:type="dxa" w:w="4320"/>
          </w:tcPr>
          <w:p>
            <w:r>
              <w:t>Chưa xác định</w:t>
            </w:r>
          </w:p>
        </w:tc>
      </w:tr>
    </w:tbl>
    <w:p/>
    <w:p>
      <w:r>
        <w:t>ỦY BAN NHÂN DÂN</w:t>
      </w:r>
    </w:p>
    <w:p>
      <w:r>
        <w:t>TỈNH LÀO CAI</w:t>
      </w:r>
    </w:p>
    <w:p>
      <w:r>
        <w:t>-------</w:t>
      </w:r>
    </w:p>
    <w:p>
      <w:r>
        <w:t>CỘNG HÒA XÃ HỘI CHỦ NGHĨA VIỆT NAM</w:t>
      </w:r>
    </w:p>
    <w:p>
      <w:r>
        <w:t>Độc lập - Tự do - Hạnh phúc</w:t>
      </w:r>
    </w:p>
    <w:p>
      <w:r>
        <w:t>---------------</w:t>
      </w:r>
    </w:p>
    <w:p>
      <w:r>
        <w:t>Số:118/KH-UBND</w:t>
      </w:r>
    </w:p>
    <w:p>
      <w:r>
        <w:t>Lào Cai, ngày 22 tháng 02 năm 2024</w:t>
      </w:r>
    </w:p>
    <w:p>
      <w:r>
        <w:t>KẾ HOẠCH</w:t>
      </w:r>
    </w:p>
    <w:p>
      <w:r>
        <w:t>TRIỂN KHAI THỰC HIỆN CHỈ THỊ SỐ 06-CT/TW NGÀY 24/6/2021 CỦA BAN BÍ THƯ VỀ TĂNG CƯỜNG SỰ LÃNH ĐẠO CỦA ĐẢNG ĐỐI VỚI CÔNG TÁC XÂY DỰNG GIA ĐÌNH TRONG TÌNH HÌNH MỚI, CHIẾN LƯỢC PHÁT TRIỂN GIA ĐÌNH VIỆT NAM ĐẾN NĂM 2030 VÀ CÁC CHƯƠNG TRÌNH VỀ GIA ĐÌNH TRÊN ĐỊA BÀN TỈNH LÀO CAI NĂM 2024</w:t>
      </w:r>
    </w:p>
    <w:p>
      <w:r>
        <w:t>Căn cứ Chương trình hành động số 100-CTr/TU ngày 14/01/2022 của Tỉnh ủy Lào Cai thực hiện Chỉ thị số 06-CT/TW ngày 24/6/2021 của Ban Bí thư về tăng cường sự lãnh đạo của Đảng đối với công tác gia đình trong tình hình mới;</w:t>
      </w:r>
    </w:p>
    <w:p>
      <w:r>
        <w:t>Căn cứ Kế hoạch số 68/KH-UBND ngày 21/02/2022 của Ủy ban nhân dân tỉnh Lào Cai triển khai thực hiện Chỉ thị số 06-CT/TW ngày 24/6/2021 của Ban Bí thư về tăng cường sự lãnh đạo của Đảng đối với công tác xây dựng gia đình trong tình hình mới và Chiến lược phát triển gia đình Việt Nam trên địa bàn tỉnh Lào Cai đến năm 2030;</w:t>
      </w:r>
    </w:p>
    <w:p>
      <w:r>
        <w:t>Căn cứ Văn bản số 474/BVHTDL-GĐ ngày 02/02/2024 của Bộ Văn hoá, Thể thao và Du lịch về việc hướng dẫn thực hiện công tác gia đình năm 2024.</w:t>
      </w:r>
    </w:p>
    <w:p>
      <w:r>
        <w:t>Ủy ban nhân dân tỉnh Lào Cai ban hành Kế hoạch triển khai thực hiện Chỉ thị số 06-CT/TW của Ban Bí thư, Chiến lược phát triển gia đình Việt Nam đến năm 2030 và các Chương trình về gia đình trên địa bàn tỉnh Lào Cai năm 2024 như sau:</w:t>
      </w:r>
    </w:p>
    <w:p>
      <w:r>
        <w:t>I. MỤC ĐÍCH, YÊU CẦU</w:t>
      </w:r>
    </w:p>
    <w:p>
      <w:r>
        <w:t>1. Mục đích</w:t>
      </w:r>
    </w:p>
    <w:p>
      <w:r>
        <w:t>Quán triệt, phổ biến, triển khai thực hiện kịp thời, hiệu quả quan điểm, mục tiêu, nhiệm vụ và giải pháp thực hiện công tác gia đình trong tình hình mới tại Chỉ thị số 06-CT/TW của Ban Bí thư; các Chỉ thị, Nghị quyết, Chiến lược, Chương trình, Kế hoạch, Đề án, Bộ tiêu chí ứng xử trong gia đình trên địa bàn tỉnh; nâng cao vai trò, trách nhiệm của các cấp, các ngành và toàn xã hội trong công tác xây dựng gia đình; nâng cao nhận thức của cán bộ, công chức, viên chức, người lao động và mọi người dân về công tác xây dựng gia đình trong tình hình mới.</w:t>
      </w:r>
    </w:p>
    <w:p>
      <w:r>
        <w:t>Tăng cường công tác lãnh đạo, chỉ đạo của các cấp ủy đảng, chính quyền và các tổ chức chính trị - xã hội; đẩy mạnh công tác tuyên truyền nâng cao nhận thức của các cấp, các ngành, tổ chức chính trị xã hội, các cá nhân, gia đình và cộng đồng dân cư về vị trí, vai trò của công tác gia đình nhằm tạo sự chuyển biến tích cực trong xây gia đình no ấm, tiến bộ, hạnh phúc, văn minh trên địa bàn tỉnh.</w:t>
      </w:r>
    </w:p>
    <w:p>
      <w:r>
        <w:t>2. Yêu cầu:  Triển khai thực hiện các mục tiêu, nhiệm vụ, nội dung trong kế hoạch phải có sự phối hợp thường xuyên, chặt chẽ của các cơ quan, đơn vị các cấp; lồng ghép với các nội dung, nhiệm vụ phát triển kinh tế - xã hội đảm bảo phù hợp với yêu cầu thực tiễn của địa phương. Kịp thời nắm bắt, giải quyết khó khăn, vướng mắc, phát sinh trong quá trình triển khai nhiệm vụ.</w:t>
      </w:r>
    </w:p>
    <w:p>
      <w:r>
        <w:t>II. MỤC TIÊU</w:t>
      </w:r>
    </w:p>
    <w:p>
      <w:r>
        <w:t>1. Mục tiêu chung:  Xây dựng gia đình no ấm, tiến bộ, hạnh phúc, văn minh, là hạt nhân, tế bào lành mạnh của xã hội, là tổ ấm của mỗi người; là nơi nuôi dưỡng, bồi đắp nhân cách, lối sống tôn trọng đạo lý, truyền thống tốt đẹp của dân tộc; phát huy, nhân rộng các giá trị tốt đẹp của gia đình, thúc đẩy phát triển bền vững đất nước.</w:t>
      </w:r>
    </w:p>
    <w:p>
      <w:r>
        <w:t>2. Mục tiêu cụ thể</w:t>
      </w:r>
    </w:p>
    <w:p>
      <w:r>
        <w:t>- Phấn đấu đạt 86% số hộ gia đình đạt danh hiệu “Gia đình Văn hóa”.</w:t>
      </w:r>
    </w:p>
    <w:p>
      <w:r>
        <w:t>- Phấn đấu 88% các gia đình được cung cấp thông tin, kiến thức về văn hóa ứng xử, kỹ năng giáo dục đạo đức, lối sống, tình yêu thương, truyền thống dân tộc và các giá trị văn hoá tốt đẹp; phòng ngừa rủi ro, tệ nạn xã hội, bạo lực trong gia đình; đặc biệt quan tâm đến hộ gia đình chính sách, hộ nghèo và cận nghèo, gia đình dân tộc thiểu số.</w:t>
      </w:r>
    </w:p>
    <w:p>
      <w:r>
        <w:t>- Phấn đấu 88% các gia đình được tuyên truyền, giáo dục về truyền thống dân tộc, truyền thống văn hóa, truyền thống gia đình và tiếp thu có chọn lọc những tinh hoa văn hóa nhân loại, giá trị tốt đẹp của gia đình hiện đại.</w:t>
      </w:r>
    </w:p>
    <w:p>
      <w:r>
        <w:t>- Phấn đấu 88% các địa phương có mô hình về truyền thông, giáo dục xây dựng gia đình hạnh phúc, phát triển bền vững tại cơ sở.</w:t>
      </w:r>
    </w:p>
    <w:p>
      <w:r>
        <w:t>- Phấn đấu 92% các địa phương đưa nội dung giáo dục đạo đức, lối sống, giáo dục hệ giá trị gia đình trong thời kỳ mới vào hương ước, quy ước của dòng họ, cộng đồng, làng xã.</w:t>
      </w:r>
    </w:p>
    <w:p>
      <w:r>
        <w:t>- Phấn đấu 88% nam, nữ thanh niên trước khi kết hôn được giáo dục, tư vấn về hôn nhân gia đình, kiến thức, kỹ năng xây dựng gia đình hạnh phúc.</w:t>
      </w:r>
    </w:p>
    <w:p>
      <w:r>
        <w:t>- Phấn đấu trên 90% số vụ bạo lực gia đình được phát hiện, được giải quyết theo quy định pháp luật; 92% người bị bạo lực gia đình được hỗ trợ cung cấp các dịch vụ thiết yếu; 90% địa phương có mô hình can thiệp, phòng ngừa và ứng phó bạo lực gia đình nhằm giảm tác hại của bạo lực gia đình, đặc biệt với phụ nữ, người yếu thế và trẻ em.</w:t>
      </w:r>
    </w:p>
    <w:p>
      <w:r>
        <w:t>III. NỘI DUNG TRỌNG TÂM</w:t>
      </w:r>
    </w:p>
    <w:p>
      <w:r>
        <w:t>1. Truyền thông nâng cao nhận thức, ý thức trách nhiệm của các cấp uỷ Đảng, chính quyền, người dân về vị trí vai trò của gia đình trong tình hình mới và các văn bản của Chính phủ, Thủ tướng Chính phủ về công tác gia đình</w:t>
      </w:r>
    </w:p>
    <w:p>
      <w:r>
        <w:t>a) Nội dung</w:t>
      </w:r>
    </w:p>
    <w:p>
      <w:r>
        <w:t>- Tổ chức quán triệt, phổ biến, tuyên truyền và triển khai thực hiện Chỉ thị số 06-CT/TW ngày 24/6/2021 của Ban Bí thư về tăng cường sự lãnh đạo của Đảng đối với công tác xây dựng gia đình trong tình hình mới; mục tiêu Chiến lược phát triển gia đình Việt Nam trên địa bàn tỉnh Lào Cai đến năm 2030; Kế hoạch số 113/KH-UBND tỉnh ngày 22/3/2022 của UBND tỉnh triển khai thực hiện Chương trình hành động phòng, chống bạo lực gia đình tỉnh Lào Cai đến năm 2025; Kế hoạch số 114/KH-UBND tỉnh ngày 22/3/2022 của UBND tỉnh Lào Cai thực hiện Chương trình giáo dục đời sống gia đình tỉnh Lào Cai đến năm 2030; Kế hoạch số 217/KH-UBND tỉnh ngày 10/6/2022 của UBND triển khai thực hiện Bộ tiêu chí ứng xử trong gia đình trên địa bàn tỉnh Lào Cai đến năm 2025; Kế hoạch số 32/KH-UBND tỉnh ngày 22/01/2024 của UBND tỉnh Lào Cai triển khai thi hành Luật Phòng, chống bạo lực gia đình trên địa bàn tỉnh Lào Cai bằng các hình thức cụ thể, thiết thực, sáng tạo, phù hợp với thực tế địa phương nhằm nâng cao nhận thức, trách nhiệm của các cấp, các ngành, các cơ quan, đơn vị, tổ chức chính trị xã hội và Nhân dân trong tỉnh về vị trí, vai trò của gia đình trong tình hình mới.</w:t>
      </w:r>
    </w:p>
    <w:p>
      <w:r>
        <w:t>- Tiếp tục triển khai thực hiện Chỉ thị số 11/CT-TTg ngày 29/3/2017 của Thủ tướng Chính phủ về đẩy mạnh giáo dục đạo đức, lối sống trong gia đình; Chỉ thị số 08/CT-TTg ngày 04/02/2020 của Thủ tướng Chính phủ về đẩy mạnh công tác phòng, chống bạo lực gia đình.</w:t>
      </w:r>
    </w:p>
    <w:p>
      <w:r>
        <w:t>- Đẩy mạnh công tác tuyên truyền, giáo dục nâng cao nhận thức và trách nhiệm của cán bộ, đảng viên, người đứng đầu về công tác xây dựng gia đình trong tình hình mới; truyền thông, giáo dục đạo đức, lối sống trong gia đình; chăm sóc, bảo vệ trẻ em và phát huy vai trò của người cao tuổi trên các phương tiện truyền thông đại chúng và internet; vận động, hướng dẫn các hộ gia đình xây dựng gia đình hạnh phúc, phát triển bền vững.</w:t>
      </w:r>
    </w:p>
    <w:p>
      <w:r>
        <w:t>b) Tổ chức thực hiện</w:t>
      </w:r>
    </w:p>
    <w:p>
      <w:r>
        <w:t>- Cơ quan thực hiện: Sở Văn hoá và Thể thao; Sở Tư pháp, Hội Liên hiệp Phụ nữ tỉnh, Báo Lào Cai, Đài Phát thanh - Truyền hình tỉnh, Cổng thông tin điện tử tỉnh; UBND các huyện, thị xã, thành phố.</w:t>
      </w:r>
    </w:p>
    <w:p>
      <w:r>
        <w:t>- Cơ quan phối hợp: Sở Thông tin - Truyền thông, các sở, ngành, tổ chức chính trị - xã hội tỉnh.</w:t>
      </w:r>
    </w:p>
    <w:p>
      <w:r>
        <w:t>2. Tổ chức Hội thảo cấp tỉnh “Công tác gia đình tỉnh Lào Cai trong tình hình mới ”</w:t>
      </w:r>
    </w:p>
    <w:p>
      <w:r>
        <w:t>a) Nội dung</w:t>
      </w:r>
    </w:p>
    <w:p>
      <w:r>
        <w:t>- Đánh giá thực trạng về xây dựng và phát triển gia đình tỉnh Lào Cai.</w:t>
      </w:r>
    </w:p>
    <w:p>
      <w:r>
        <w:t>- Giải pháp xây dựng gia đình no ấm tiến bộ, hạnh phúc và văn minh.</w:t>
      </w:r>
    </w:p>
    <w:p>
      <w:r>
        <w:t>- Tiêu chí xây dựng gia đình hạnh phúc trong giai đoạn hiện nay.</w:t>
      </w:r>
    </w:p>
    <w:p>
      <w:r>
        <w:t>- Tiêu chí xây dựng gia đình văn hoá theo Nghị định số 86/2023/NĐ-CP ngày 07/12/2023 của Thủ tướng Chính phủ ban hành quy định khung tiêu chuẩn và trình tự, thủ tục, hồ sơ xét tặng danh hiệu “Gia đình văn hoá”. “Thôn, tổ dân phố văn hoá”, “Xã, phường, thị trấn tiêu biểu”.</w:t>
      </w:r>
    </w:p>
    <w:p>
      <w:r>
        <w:t>b)  Tổ chức thực hiện</w:t>
      </w:r>
    </w:p>
    <w:p>
      <w:r>
        <w:t>- Cơ quan chủ trì: Sở Văn hóa và Thể thao .</w:t>
      </w:r>
    </w:p>
    <w:p>
      <w:r>
        <w:t>- Cơ quan phối hợp: Các sở, ban, ngành, tổ chức chính trị xã hội tỉnh; UBND các huyện, thị xã, thành phố.</w:t>
      </w:r>
    </w:p>
    <w:p>
      <w:r>
        <w:t>c) Thời gian</w:t>
      </w:r>
    </w:p>
    <w:p>
      <w:r>
        <w:t>- Thời gian: Trong tháng 6/2024.</w:t>
      </w:r>
    </w:p>
    <w:p>
      <w:r>
        <w:t>3. Tổ chức Lễ phát động thực hiện phong trào  “Ông bà, cha mẹ mẫu mực - con cháu hiếu thảo”</w:t>
      </w:r>
    </w:p>
    <w:p>
      <w:r>
        <w:t>a) Nội dung</w:t>
      </w:r>
    </w:p>
    <w:p>
      <w:r>
        <w:t>- Phát động phong trào “Ông bà, cha mẹ mẫu mực - con cháu hiếu thảo”.</w:t>
      </w:r>
    </w:p>
    <w:p>
      <w:r>
        <w:t>- Tọa đàm về chủ đề xây dựng phong trào “Ông bà, cha mẹ mẫu mực – con cháu hiếu thảo”.</w:t>
      </w:r>
    </w:p>
    <w:p>
      <w:r>
        <w:t>- Tổ chức tuyên truyền lưu động khẩu hiệu “Ông bà, cha mẹ mẫu mực - con cháu hiếu thảo” bằng xe thông tin lưu động các tuyến phố chính tại thành phố Lào Cai.</w:t>
      </w:r>
    </w:p>
    <w:p>
      <w:r>
        <w:t>- Tuyên truyền trực quan (treo băng zôn, khẩu hiệu) trên các tuyến phố chính.</w:t>
      </w:r>
    </w:p>
    <w:p>
      <w:r>
        <w:t>b) Thời gian, địa điểm</w:t>
      </w:r>
    </w:p>
    <w:p>
      <w:r>
        <w:t>- Thời gian: 01 ngày, dự kiến đầu tháng 6 năm 2024.</w:t>
      </w:r>
    </w:p>
    <w:p>
      <w:r>
        <w:t>- Địa điểm: Trung tâm Hội nghị Thành phố Lào Cai - phường Kim Tân.</w:t>
      </w:r>
    </w:p>
    <w:p>
      <w:r>
        <w:t>c) Tổ chức thực hiện</w:t>
      </w:r>
    </w:p>
    <w:p>
      <w:r>
        <w:t>- Cơ quan chủ trì: Sở Văn hóa và Thể thao .</w:t>
      </w:r>
    </w:p>
    <w:p>
      <w:r>
        <w:t>- Cơ quan phối hợp: Các sở, ban, ngành, tổ chức chính trị xã hội tỉnh, UBND thành phố Lào Cai.</w:t>
      </w:r>
    </w:p>
    <w:p>
      <w:r>
        <w:t>4. Tổ chức các hoạt động truyền thông về công tác gia đình, hưởng ứng Ngày Quốc tế Hạnh phúc (20/3); Tháng hành động quốc gia về phòng, chống bạo lực gia đình (tháng 6) và Ngày Gia đình Việt Nam 28/6/2024</w:t>
      </w:r>
    </w:p>
    <w:p>
      <w:r>
        <w:t>a) Nội dung:   Tuyên truyền về Chủ đề và Thông điệp công tác gia đình năm 2024:</w:t>
      </w:r>
    </w:p>
    <w:p>
      <w:r>
        <w:t>- Chủ đề chung của công tác gia đình năm 2024:  “Gia đình hạnh phúc - Quốc gia thịnh vượng”.</w:t>
      </w:r>
    </w:p>
    <w:p>
      <w:r>
        <w:t>- Chủ đề Ngày Quốc tế Hạnh phúc (20/3):  “Hạnh phúc cho mọi người”.</w:t>
      </w:r>
    </w:p>
    <w:p>
      <w:r>
        <w:t>- Chủ đề Ngày Gia đình Việt Nam (28/6): “ Gia đình hạnh phúc, quốc gia thịnh vượng ”.</w:t>
      </w:r>
    </w:p>
    <w:p>
      <w:r>
        <w:t>- Chủ đề của Tháng hành động quốc gia về phòng, chống bạo lực gia đình (tháng 6):  “Chấm dứt bạo lực, vun đắp yêu thương”.</w:t>
      </w:r>
    </w:p>
    <w:p>
      <w:r>
        <w:t>- Thông điệp công tác gia đình:</w:t>
      </w:r>
    </w:p>
    <w:p>
      <w:r>
        <w:t>+ Gia đình hạnh phúc là nền tảng của quốc gia thịnh vượng.</w:t>
      </w:r>
    </w:p>
    <w:p>
      <w:r>
        <w:t>+ Đầu tư cho công tác gia đình là đầu tư cho phát triển bền vững.</w:t>
      </w:r>
    </w:p>
    <w:p>
      <w:r>
        <w:t>+ Gia đình: điểm xuất phát và đích đến của chính sách.</w:t>
      </w:r>
    </w:p>
    <w:p>
      <w:r>
        <w:t>+ Hệ giá trị gia đình là hạt nhân của hệ giá trị quốc gia.</w:t>
      </w:r>
    </w:p>
    <w:p>
      <w:r>
        <w:t>+ Gia đình là nơi nuôi dưỡng, trao truyền các giá trị văn hóa tốt đẹp.</w:t>
      </w:r>
    </w:p>
    <w:p>
      <w:r>
        <w:t>+ Xây dựng nhân cách con người Việt Nam bắt đầu từ giáo dục đạo đức, lối sống trong gia đình.</w:t>
      </w:r>
    </w:p>
    <w:p>
      <w:r>
        <w:t>+ Hạnh phúc sẽ tỏa sáng trong gia đình không có bạo lực .</w:t>
      </w:r>
    </w:p>
    <w:p>
      <w:r>
        <w:t>+ Hành vi bạo lực gia đình là vi phạm pháp luật.</w:t>
      </w:r>
    </w:p>
    <w:p>
      <w:r>
        <w:t>+ Phòng, chống bạo lực gia đình là trách nhiệm của toàn xã hội.</w:t>
      </w:r>
    </w:p>
    <w:p>
      <w:r>
        <w:t>b) Hình thức tuyên truyền</w:t>
      </w:r>
    </w:p>
    <w:p>
      <w:r>
        <w:t>- Tổ chức tuyên truyền trực quan, xe thông tin lưu động: Treo băng rôn, pa- nô, áp phích, khẩu hiệu và tuyên truyền bằng xe thông tin lưu động về Chủ đề và thông điệp công tác gia đình tại các tuyến phố chính, khu tập trung đông dân cư...</w:t>
      </w:r>
    </w:p>
    <w:p>
      <w:r>
        <w:t>- Tổ chức tuyên truyền trên phương tiện thông tin đại chúng: xây dựng phóng sự chuyên đề, đăng tải tin, bài về chủ đề, thông điệp tuyên truyền về Chủ đề và thông điệp công tác gia đình, nội dung giáo dục đạo đức lối sống trong gia đình, phòng chống bạo lực gia đình; Bộ tiêu chí ứng xử trong gia đình… trên Báo Lào Cai, Đài Phát thanh - Truyền hình Lào Cai, Cổng thông tin điện tử tỉnh và các trang thông tin của các sở, ban, ngành, tổ chức chính trị - xã hội.</w:t>
      </w:r>
    </w:p>
    <w:p>
      <w:r>
        <w:t>- Tổ chức các hoạt động từ thiện, thăm hỏi, tặng quà cho gia đình khó khăn, neo đơn; Tổ chức tọa đàm, hội thảo, hội thi, hội diễn văn nghệ, thể thao gia đình hưởng ứng ngày Quốc tế Hạnh phúc 20/3; Tháng hành động quốc gia phòng, chống bạo lực gia đình, Ngày Gia đình Việt Nam 28/6/2024.</w:t>
      </w:r>
    </w:p>
    <w:p>
      <w:r>
        <w:t>c) Tổ chức thực hiện</w:t>
      </w:r>
    </w:p>
    <w:p>
      <w:r>
        <w:t>- Cơ quan chủ trì: Sở Văn hóa và Thể thao; UBND các huyện, thị xã, thành phố.</w:t>
      </w:r>
    </w:p>
    <w:p>
      <w:r>
        <w:t>- Cơ quan phối hợp: Sở Thông tin - Truyền thông; Cổng thông tin điện tử tỉnh; Báo Lào Cai; Đài Phát thanh - Truyền hình tỉnh và các cơ quan, đơn vị liên quan.</w:t>
      </w:r>
    </w:p>
    <w:p>
      <w:r>
        <w:t>5. Tổ chức triển khai thi hành Luật Phòng, chống bạo lực gia đình và các văn bản có liên quan</w:t>
      </w:r>
    </w:p>
    <w:p>
      <w:r>
        <w:t>a) Nội dung:   Triển khai thực hiện các nhiệm vụ năm 2024 tại Kế hoạch số 32/KH-UBND ngày 02/01/2024 của UBND tỉnh triển khai thi hành Luật phòng chống bạo lực gia đình trên địa bàn tỉnh Lào Cai.</w:t>
      </w:r>
    </w:p>
    <w:p>
      <w:r>
        <w:t>b) Tổ chức thực hiện</w:t>
      </w:r>
    </w:p>
    <w:p>
      <w:r>
        <w:t>- Cơ quan thực hiện :  Sở Văn hoá và Thể thao.</w:t>
      </w:r>
    </w:p>
    <w:p>
      <w:r>
        <w:t>- Cơ quan phối hợp: Các sở, ban, ngành có liên quan và UBND các huyện, thị xã, thành phố.</w:t>
      </w:r>
    </w:p>
    <w:p>
      <w:r>
        <w:t>6. Duy trì và nhân rộng các mô hình về gia đình</w:t>
      </w:r>
    </w:p>
    <w:p>
      <w:r>
        <w:t>a) Nội dung</w:t>
      </w:r>
    </w:p>
    <w:p>
      <w:r>
        <w:t>- Hướng dẫn duy trì các mô hình đã triển khai và xây dựng mới 15 mô hình Câu lạc bộ phòng chống bạo lực gia đình tại 15 xã/05 huyện, thị xã, thành phố, gồm: Văn Bàn, Bắc Hà, Sa Pa, Bát Xát và Lào Cai.</w:t>
      </w:r>
    </w:p>
    <w:p>
      <w:r>
        <w:t>- Xây dựng mới 05 mô hình thực hiện Đề án tuyên truyền, giáo dục đạo đức lối sống trong gia đình Việt Nam tại 05 huyện: Bắc Hà, Mường Khương, Bảo Yên, Văn Bàn và Bát Xát.</w:t>
      </w:r>
    </w:p>
    <w:p>
      <w:r>
        <w:t>- Xây dựng 10 mô hình Bộ tiêu chí ứng xử trong gia đình tại 10 xã/04 huyện: Mường Khương, Bắc Hà, Bảo Thắng và thành phố Lào Cai.</w:t>
      </w:r>
    </w:p>
    <w:p>
      <w:r>
        <w:t>b) Tổ chức thực hiện</w:t>
      </w:r>
    </w:p>
    <w:p>
      <w:r>
        <w:t>- Cơ quan chủ trì: Sở Văn hóa và Thể thao .</w:t>
      </w:r>
    </w:p>
    <w:p>
      <w:r>
        <w:t>- Cơ quan phối hợp: UBND các huyện, thị xã, thành phố và các cơ quan, đơn vị liên quan.</w:t>
      </w:r>
    </w:p>
    <w:p>
      <w:r>
        <w:t>7. Xây dựng cơ sở dữ liệu số quốc gia về gia đình</w:t>
      </w:r>
    </w:p>
    <w:p>
      <w:r>
        <w:t>a) Nội dung</w:t>
      </w:r>
    </w:p>
    <w:p>
      <w:r>
        <w:t>Thực hiện việc theo dõi, thu thập thông tin về gia đình và phòng, chống bạo lực gia đình theo Thông tư số 07/2017/TT-BVHTTDL ngày 29/12/2017 của Bộ Văn hóa, Thể thao và Du lịch quy định việc báo cáo thông tin về gia đình và phòng, chống bạo lực gia đình.</w:t>
      </w:r>
    </w:p>
    <w:p>
      <w:r>
        <w:t>- Cấp xã: Tổng hợp số liệu từ thôn, bản, tổ dân phố , báo cáo về Phòng Văn hóa - Thông tin huyện trước ngày 05/12/2024.</w:t>
      </w:r>
    </w:p>
    <w:p>
      <w:r>
        <w:t>- Cấp huyện: Phòng Văn hóa - Thông tin tổng hợp số liệu báo cáo về Sở Văn hóa và Thể thao trước ngày 10/12/2024.</w:t>
      </w:r>
    </w:p>
    <w:p>
      <w:r>
        <w:t>- Sở Văn hóa và Thể thao tổng hợp số liệu báo cáo Bộ Văn hóa, Thể thao và Du lịch và UBND tỉnh trước ngày 15/12/2024.</w:t>
      </w:r>
    </w:p>
    <w:p>
      <w:r>
        <w:t>b) Tổ chức thực hiện</w:t>
      </w:r>
    </w:p>
    <w:p>
      <w:r>
        <w:t>- Cơ quan chủ trì: Sở Văn hóa và Thể thao, UBND các huyện, thị xã, thành phố (đôn đốc, báo cáo).</w:t>
      </w:r>
    </w:p>
    <w:p>
      <w:r>
        <w:t>- Cơ quan phối hợp: UBND các huyện, thị xã, thành phố và các sở, ban, ngành liên quan.</w:t>
      </w:r>
    </w:p>
    <w:p>
      <w:r>
        <w:t>IV. KINH PHÍ THỰC HIỆN</w:t>
      </w:r>
    </w:p>
    <w:p>
      <w:r>
        <w:t>1. Kinh phí thực hiện Kế hoạch được bố trí từ nguồn ngân sách tỉnh (theo Quyết định số 3399/QĐ-UBND ngày 12/12/2023 của UBND tỉnh về việc giao chỉ tiêu, kế hoạch phát triển kinh tế - xã hội, đầu tư công và dự toán ngân sách nhà nước năm 2024 tỉnh Lào Cai) và các nguồn viện trợ hợp pháp khác (nếu có).</w:t>
      </w:r>
    </w:p>
    <w:p>
      <w:r>
        <w:t>2. Các sở, ban, ngành tỉnh và UBND các huyện, thị xã, thành phố sử dụng kinh phí ngân sách tỉnh phân bổ cho cơ quan, đơn vị lồng ghép triển khai nhiệm vụ công tác gia đình và phòng chống bạo lực gia đình năm 2024; các nguồn vốn viện trợ hợp pháp của các tổ chức, cá nhân.</w:t>
      </w:r>
    </w:p>
    <w:p>
      <w:r>
        <w:t>V. TỔ CHỨC THỰC HIỆN</w:t>
      </w:r>
    </w:p>
    <w:p>
      <w:r>
        <w:t>1. Giao Sở Văn hóa và Thể thao</w:t>
      </w:r>
    </w:p>
    <w:p>
      <w:r>
        <w:t>- Chủ trì, phối hợp với các sở, ban, ngành, tổ chức chính trị - xã hội tỉnh, UBND các huyện, thị xã, thành phố triển khai các hoạt động theo Kế hoạch.</w:t>
      </w:r>
    </w:p>
    <w:p>
      <w:r>
        <w:t>- Tham mưu UBND tỉnh ban hành Kế hoạch tổ chức Hội thảo “Công tác gia đình tỉnh Lào Cai trong tình hình mới”, Kế hoạch tổ chức Lễ phát động “Ông bà, cha mẹ mẫu mực - Con cháu hiếu thảo” trong năm 2024.</w:t>
      </w:r>
    </w:p>
    <w:p>
      <w:r>
        <w:t>- Xây dựng kế hoạch và tổ chức triển khai thực hiện các nhiệm vụ được phân công đảm bảo hiệu quả, thiết thực.</w:t>
      </w:r>
    </w:p>
    <w:p>
      <w:r>
        <w:t>- Tổ chức kiểm tra, tổng hợp kết quả thực hiện các nội dung Kế hoạch báo cáo UBND tỉnh và Bộ Văn hóa, Thể thao và Du lịch theo quy định.</w:t>
      </w:r>
    </w:p>
    <w:p>
      <w:r>
        <w:t>2. Sở Tư pháp</w:t>
      </w:r>
    </w:p>
    <w:p>
      <w:r>
        <w:t>- Phối hợp với các cơ quan liên quan tuyên truyền, phổ biến giáo dục pháp luật về gia đình và phòng, chống bạo lực gia đì nh đến với mọi tầng lớp Nhân dân trên địa bàn tỉnh.</w:t>
      </w:r>
    </w:p>
    <w:p>
      <w:r>
        <w:t>- Chỉ đạo Trung tâm trợ giúp pháp lý Nhà nước thực hiện trợ giúp pháp lý theo quy định của pháp luật; Hướng dẫn và kiểm tra công tác hòa giải ở cơ sở; Phối hợp rà soát và tham mưu cho UBND tỉnh xử lý kết quả rà soát các văn bản quy phạm pháp luật quy định về công tác gia đình và phòng, chống bạo lực gia đình.</w:t>
      </w:r>
    </w:p>
    <w:p>
      <w:r>
        <w:t>3. Sở Giáo dục và Đào tạo</w:t>
      </w:r>
    </w:p>
    <w:p>
      <w:r>
        <w:t>- Phối hợp với Sở Văn hoá và Thể thao; các sở, ban, ngành, tổ chức chính trị - xã hội tỉnh liên quan xây dựng tài liệu, hướng dẫn các hoạt động giáo dục đạo đức, lối sống trong gia đình, Bộ tiêu chí ứng xử trong gia đình. Lồng ghép nội dung giáo dục đạo đức, lối sống trong gia đình vào các chương trình, đề án của ngành.</w:t>
      </w:r>
    </w:p>
    <w:p>
      <w:r>
        <w:t>- Chỉ đạo cấp học, bậc học tổ chức các hoạt động sinh hoạt về nội dung giáo dục đạo đức, lối sống trong gia đình.</w:t>
      </w:r>
    </w:p>
    <w:p>
      <w:r>
        <w:t>4. Sở Lao động  -  Thương binh và Xã hội:  Chủ trì, phối hợp với các cơ quan, đơn vị có liên quan và UBND các huyện, thị xã, thành phố tổ chức triển khai các hoạt động về công tác bình đẳng giới và vì sự tiến bộ phụ nữ, chăm sóc người cao tuổi, bảo vệ, chăm sóc và giáo dục trẻ em trong gia đình. Hướng dẫn lồng ghép nội dung giáo dục đời sống gia đình vào chương trình học tập của các cơ sở giáo dục nghề nghiệp trên địa bàn tỉnh.</w:t>
      </w:r>
    </w:p>
    <w:p>
      <w:r>
        <w:t>5. Sở Thông tin và Truyền thông:  Phối hợp với đơn vị chủ trì cung cấp tài liệu, hướng dẫn các cơ quan báo chí, Trung tâm Văn hóa, Thể thao - Truyền thông các huyện, thị xã, thành phố; Đài truyền thanh cơ sở tuyên truyền về Luật Phòng, chống bạo lực gia đình, các Chỉ thị về tăng cường giáo dục đạo đức, lối sống trong gia đình, Bộ tiêu chí ứng xử trong gia đình đến toàn thể cán bộ và Nhân dân trên tỉnh Lào Cai.</w:t>
      </w:r>
    </w:p>
    <w:p>
      <w:r>
        <w:t>6. Sở Y tế:  Chủ trì thực hiện rà soát, kiện toàn, phát triển đội ngũ cộng tác viên dân số kiêm công tác gia đình, trẻ em cơ sở đảm bảo triển khai nhiệm vụ thống nhất, hiệu quả. Tổ chức tập huấn, hướng dẫn chuyên môn nghiệp vụ cho đội ngũ cộng tác viên dân số cơ sở gắn với nhiệm vụ công tác gia đình, trẻ em.</w:t>
      </w:r>
    </w:p>
    <w:p>
      <w:r>
        <w:t>7. Sở Tài Chính:  Căn cứ Quyết định số 3399/QĐ-UBND ngày 12/12/2023 của Uỷ ban nhân dân tỉnh Lào Cai về việc giao chỉ tiêu kế hoạch phát triển kinh tế - xã hội, đầu tư công và dự toán ngân sách nhà nước năm 2024, thực hiện thẩm định kinh phí tổ chức thực hiện các nội dung theo Kế hoạch, trình duyệt theo quy định.</w:t>
      </w:r>
    </w:p>
    <w:p>
      <w:r>
        <w:t>8. Báo Lào Cai, Đài Phát thanh - Truyền hình tỉnh:  Xây dựng các chuyên trang, chuyên mục về giáo dục đạo đức, lối sống trong gia đình, tuyên truyền Luật Hôn nhân và Gia đình, Luật Phòng, chống bạo lực gia đình và các văn bản liên quan; Tăng thời lượng đưa tin, phát sóng lồng ghép nội dung về xây dựng gia đình gắn với các phong trào, giáo dục đạo đức, lối sống gia đình.</w:t>
      </w:r>
    </w:p>
    <w:p>
      <w:r>
        <w:t>9. Các sở, ban, ngành và các tổ chức chính trị - xã hội tỉnh</w:t>
      </w:r>
    </w:p>
    <w:p>
      <w:r>
        <w:t>- Căn cứ chức năng, nhiệm vụ của đơn vị chỉ đạo triển khai thực hiện Chỉ thị số 06-CT/TW ngày 24/6/2021 của Ban Bí thư về tăng cường sự lãnh đạo của Đảng đối với công tác xây dựng gia đình trong tình hình mới, Chiến lược phát triển gia đình Việt Nam đến năm 2030 và các chương trình về gia đình năm 2024 gắn với nhiệm vụ cơ quan, đơn vị đảm bảo tính hiệu quả, thiết thực.</w:t>
      </w:r>
    </w:p>
    <w:p>
      <w:r>
        <w:t>- Đẩy mạnh công tác tuyên truyền, giáo dục, vận động các tầng lớp Nhân dân thực hiện chính sách, pháp luật về gia đình; chuẩn mực, giá trị văn hóa gia đình; kiến thức, kỹ năng xây dựng gia đình no ấm, tiến bộ, hạnh phúc và văn minh.</w:t>
      </w:r>
    </w:p>
    <w:p>
      <w:r>
        <w:t>10. Ủy ban nhân dân các huyện, thị xã, thành phố</w:t>
      </w:r>
    </w:p>
    <w:p>
      <w:r>
        <w:t>- Căn cứ Kế hoạch của tỉnh, xây dựng và tổ chức thực hiện kế hoạch của địa phương; đưa mục tiêu, nhiệm vụ Kế hoạch vào mục tiêu phát triển kinh tế - xã hội của địa phương; chỉ đạo các phòng chuyên môn và UBND các xã, phường, thị trấn xây dựng kế hoạch triển khai công tác tuyên truyền triển khai thực hiện Chỉ thị số 06-CT/TW, Chiến lược phát triển gia đình Việt Nam đến năm 2030 và các Chương trình công tác gia đình năm 2024.</w:t>
      </w:r>
    </w:p>
    <w:p>
      <w:r>
        <w:t>- Tăng cường, đẩy mạnh công tác thông tin, tuyên truyền sâu rộng, kịp thời, hiệu quả Luật phòng, chống bạo lực gia đình và các văn bản có liên quan, Chỉ thị của Thủ tướng Chính phủ và triển khai các chương trình, giáo dục đạo đức, lối sống, Bộ tiêu chí ứng xử trong gia đình.</w:t>
      </w:r>
    </w:p>
    <w:p>
      <w:r>
        <w:t>- Tiếp tục tổ chức rà soát, kiện toàn đội ngũ cán bộ thực hiện công tác gia đình cấp huyện, xã đảm bảo triển khai kịp thời, hiệu quả nhiệm vụ công tác gia đình; Bố trí kinh phí thực hiện các nội dung theo kế hoạch.</w:t>
      </w:r>
    </w:p>
    <w:p>
      <w:r>
        <w:t>- Tổ chức các lớp tập huấn, bồi dưỡng chuyên môn nâng cao năng lực cho đội ngũ cán bộ cơ sở; phổ biến, quán triệt các văn bản quy phạm pháp luật về gia đình và phòng, chống bạo lực gia đình, các chương trình về gia đình.</w:t>
      </w:r>
    </w:p>
    <w:p>
      <w:r>
        <w:t>- Phối hợp với Sở Văn hoá và Thể thao triển khai thực hiện c ác nhiệm vụ trong Kế hoạch đảm bảo hiệu quả.</w:t>
      </w:r>
    </w:p>
    <w:p>
      <w:r>
        <w:t>Trên đây là Kế hoạch triển khai thực hiện Chỉ thị số 06-CT/TW ngày 24/6/2021 của Ban Bí thư về tăng cường sự lãnh đạo của Đảng đối với công tác xây dựng gia đình trong tình hình mới, Chiến lược phát triển gia đì nh Việt Nam đến năm 2030 và các chương trình về gia đình trên địa bàn tỉnh Lào Cai năm 2024, Ủy ban nhân dân tỉnh yêu cầu Thủ trưởng các sở, ban, ngành tỉnh và Chủ tịch UBND các huyện, thị xã, thành phố nghiêm túc triển khai thực hiện, báo cáo kết quả về UBND tỉnh (qua Sở Văn hóa và Thể thao)  trước ngày 05/12/2024 ./.</w:t>
      </w:r>
    </w:p>
    <w:p>
      <w:r>
        <w:t>Nơi nhận:</w:t>
      </w:r>
    </w:p>
    <w:p>
      <w:r>
        <w:t>- Bộ Văn hóa, TT&amp;DL;</w:t>
      </w:r>
    </w:p>
    <w:p>
      <w:r>
        <w:t>- Thường trực: TU, HĐND, UBND tỉnh;</w:t>
      </w:r>
    </w:p>
    <w:p>
      <w:r>
        <w:t>- Ban Tuyên giáo Tỉnh ủy;</w:t>
      </w:r>
    </w:p>
    <w:p>
      <w:r>
        <w:t>- Ủy ban MTTQVN và các tổ chức CT-XH tỉnh;</w:t>
      </w:r>
    </w:p>
    <w:p>
      <w:r>
        <w:t>- Các sở, ban, ngành tỉnh;</w:t>
      </w:r>
    </w:p>
    <w:p>
      <w:r>
        <w:t>- UBND các huyện, thị xã, thành phố;</w:t>
      </w:r>
    </w:p>
    <w:p>
      <w:r>
        <w:t>- Lãnh đạo Văn phòng;</w:t>
      </w:r>
    </w:p>
    <w:p>
      <w:r>
        <w:t>- Cổng thông tin điện tử tỉnh;</w:t>
      </w:r>
    </w:p>
    <w:p>
      <w:r>
        <w:t>- Lưu: VT, VX3.</w:t>
      </w:r>
    </w:p>
    <w:p>
      <w:r>
        <w:t>TM. ỦY BAN NHÂN DÂN</w:t>
      </w:r>
    </w:p>
    <w:p>
      <w:r>
        <w:t>KT. CHỦ TỊCH</w:t>
      </w:r>
    </w:p>
    <w:p>
      <w:r>
        <w:t>PHÓ CHỦ TỊCH</w:t>
      </w:r>
    </w:p>
    <w:p>
      <w:r>
        <w:t>Giàng Thị Dung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