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11731/KH-UBND năm 2023 thực hiện Nghị quyết 93/NQ-CP về nâng cao hiệu quả hội nhập kinh tế quốc tế, thúc đẩy kinh tế phát triển nhanh và bền vững giai đoạn 2023-2030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11731/KH-UBND</w:t>
      </w:r>
    </w:p>
    <w:p>
      <w:r>
        <w:t>Khánh Hòa, ngày 09 tháng 11 năm 2023</w:t>
      </w:r>
    </w:p>
    <w:p>
      <w:r>
        <w:t>KẾ HOẠCH</w:t>
      </w:r>
    </w:p>
    <w:p>
      <w:r>
        <w:t>THỰC HIỆN NGHỊ QUYẾT SỐ 93/NQ-CP NGÀY 05 THÁNG 7 NĂM 2023 CỦA CHÍNH PHỦ VỀ NÂNG CAO HIỆU QUẢ HỘI NHẬP KINH TẾ QUỐC TẾ, THÚC ĐẨY KINH TẾ PHÁT TRIỂN NHANH VÀ BỀN VỮNG GIAI ĐOẠN 2023-2030 TRÊN ĐỊA BÀN TỈNH KHÁNH HÒA</w:t>
      </w:r>
    </w:p>
    <w:p>
      <w:r>
        <w:t>Thực hiện Nghị quyết số 93/NQ-CP ngày 05 tháng 7 năm 2023 của Chính phủ về nâng cao hiệu quả hội nhập kinh tế quốc tế, thúc đẩy kinh tế phát triển nhanh và bền vững giai đoạn 2023-2030 (sau đây gọi tắt là Nghị quyết số 93/NQ-CP); UBND tỉnh Khánh Hòa ban hành Kế hoạch thực hiện Nghị quyết số 93/NQ-CP với những nội dung sau:</w:t>
      </w:r>
    </w:p>
    <w:p>
      <w:r>
        <w:t>I. MỤC TIÊU</w:t>
      </w:r>
    </w:p>
    <w:p>
      <w:r>
        <w:t>- Tuyên truyền, phổ biến và triển khai kịp thời Nghị quyết số 93/NQ-CP ngày 05/7/2023 của Chính phủ;</w:t>
      </w:r>
    </w:p>
    <w:p>
      <w:r>
        <w:t>- Cụ thể hóa các nhiệm vụ, nội dung Nghị quyết số 93/NQ-CP của Chính phủ, làm cơ sở để các cơ quan, đơn vị có liên quan tổ chức triển khai thực hiện đầy đủ và có hiệu quả.</w:t>
      </w:r>
    </w:p>
    <w:p>
      <w:r>
        <w:t>II. NHIỆM VỤ TRIỂN KHAI THỰC HIỆN</w:t>
      </w:r>
    </w:p>
    <w:p>
      <w:r>
        <w:t>1. Cải cách, hoàn thiện thể chế kinh tế</w:t>
      </w:r>
    </w:p>
    <w:p>
      <w:r>
        <w:t>- Tiếp tục thực hiện rà soát các văn bản quy phạm pháp luật có nội dung liên quan đến hội nhập kinh tế quốc tế để chủ động thực hiện hoặc kiến nghị cơ quan có thẩm quyền sửa đổi, bổ sung, thay thế, bãi bỏ hoặc ban hành mới để phù hợp với các nghĩa vụ và cam kết hội nhập kinh tế quốc tế. Khắc phục kịp thời những hạn chế, bất cập về cơ chế, chính sách, quy định của pháp luật trong các lĩnh vực thuế, đầu tư, thương mại, môi trường, ... nhằm đảm bảo hiệu quả quá trình hội nhập kinh tế quốc tế và thúc đẩy phát triển nhanh và bền vững trên địa bàn tỉnh.</w:t>
      </w:r>
    </w:p>
    <w:p>
      <w:r>
        <w:t>- Triển khai mạnh mẽ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tại địa phương.</w:t>
      </w:r>
    </w:p>
    <w:p>
      <w:r>
        <w:t>- Tăng cường công tác tư tưởng, nâng cao nhận thức của cán bộ quản lý tại các sở, ngành, UBND các huyện, thị xã, thành phố, các doanh nghiệp và người dân về hội nhập kinh tế quốc tế nói riêng và hội nhập quốc tế nói chung, đặc biệt là cơ hội, thách thức và những yêu cầu cần đáp ứng khi thực thi các cam kết hội nhập kinh tế nhằm tạo sự đồng thuận cao và tham gia hiệu quả vào quá trình hội nhập.</w:t>
      </w:r>
    </w:p>
    <w:p>
      <w:r>
        <w:t>2. Cải thiện môi trường kinh doanh, nâng cao năng lực cạnh tranh</w:t>
      </w:r>
    </w:p>
    <w:p>
      <w:r>
        <w:t>- Triển khai thực hiện có hiệu quả các Nghị quyết của Chính phủ về cải thiện môi trường kinh doanh, nâng cao năng lực cạnh tranh cấp quốc gia. Hàng năm, xây dựng và triển khai các chương trình, kế hoạch về các nhiệm vụ, giải pháp cải thiện môi trường đầu tư kinh doanh, nâng cao năng lực cạnh tranh cấp tỉnh.</w:t>
      </w:r>
    </w:p>
    <w:p>
      <w:r>
        <w:t>- Tổ chức triển khai hiệu quả các chương trình: xúc tiến thương mại, xúc tiến đầu tư, xúc tiến du lịch ... theo Kế hoạch, Chương trình của tỉnh đã ban hành.</w:t>
      </w:r>
    </w:p>
    <w:p>
      <w:r>
        <w:t>- Hướng dẫn, hỗ trợ và khuyến khích các doanh nghiệp, hợp tác xã đăng ký nhãn hàng hóa, xây dựng thương hiệu, chứng nhận chất lượng, truy xuất nguồn gốc, xuất xứ hàng hóa theo quy định của pháp luật. Từng bước ứng dụng công nghệ thông tin hỗ trợ xây dựng hệ thống cơ sở dữ liệu về sản phẩm, ngành hàng, thị trường; xây dựng hệ thống truy xuất trực tuyến nguồn gốc sản phẩm.</w:t>
      </w:r>
    </w:p>
    <w:p>
      <w:r>
        <w:t>- Tập trung chỉ đạo thực hiện các nhiệm vụ, giải pháp chuyển đổi số trong quản lý Nhà nước hướng tới xây dựng Chính phủ số theo Quyết định số 749/QĐ-TTg ngày 03/6/2020 của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411/QĐ-TTg ngày 31/3/2022, Quyết định số 909/QĐ-UBND ngày 04/4/2022 của UBND tỉnh Khánh Hòa ban hành kế hoạch chuyển đổi số tỉnh Khánh Hòa giai đoạn 2021 - 2025, định hướng đến năm 2030.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Tiếp tục đẩy mạnh ứng dụng công nghệ thông tin trên các lĩnh vực theo hướng hiện đại hóa trong quản lý của các cơ quan nhà nước, nâng cao chất lượng cung cấp dịch vụ công; tạo điều kiện thuận lợi cho người dân, doanh nghiệp trong giao dịch và giải quyết thủ tục hành chính.</w:t>
      </w:r>
    </w:p>
    <w:p>
      <w:r>
        <w:t>- Đẩy mạnh chuyển đổi số ngành ngân hàng, thúc đẩy thanh toán không dùng tiền mặt, dịch vụ ngân hàng số và tăng cường bảo đảm an ninh trong thanh toán.</w:t>
      </w:r>
    </w:p>
    <w:p>
      <w:r>
        <w:t>3. Thực thi hiệu quả các FTA</w:t>
      </w:r>
    </w:p>
    <w:p>
      <w:r>
        <w:t>- Triển khai thực thi đầy đủ, nghiêm túc các cam kết về hội nhập kinh tế quốc tế và các cam kết trong các FTA theo chỉ đạo của Chính phủ và hướng dẫn của các Bộ, ngành trung ương.</w:t>
      </w:r>
    </w:p>
    <w:p>
      <w:r>
        <w:t>- Tăng cường sự phối hợp giữa các sở, ban, ngành, địa phương trong triển khai các Chương trình hành động của Ban Thường vụ Tỉnh ủy, các Chương trình, Kế hoạch của UBND tỉnh về thực hiện các FTA, cụ thể: (1) Chương trình hành động sổ 59-CTr/TU ngày 19/7/2023 của Ban Thường vụ Tỉnh ủy thực hiện Chỉ thị số 15-CT/TW, ngày 10/8/2022 của Ban Bí thư và Nghị quyết số 21/NQ-CP, ngày 20/02/2023 của Chính phủ về công tác ngoại giao kinh tế phục vụ phát triển đất nước đến năm 2030; (2) Quyết định số 2384/QĐ-UBND ngày 09/10/2023 của UBND tỉnh ban hành Kế hoạch triển khai thực hiện Chương trình hành động của Chính phủ và Chương trình hành động của Ban Thường vụ Tỉnh ủy thực hiện Chỉ thị số 15-CT/TW, ngày 10/8/2022 của Ban Bí thư về công tác ngoại giao kinh tế phục vụ phát triển đất nước đến năm 2030; (3) Quyết định số 765/QĐ-UBND ngày 18/3/2019 của UBND tỉnh ban hành Kế hoạch triển khai thực hiện Hiệp định CPTPP trên địa bàn tỉnh Khánh Hòa; (4) Quyết định số 2337/QĐ-UBND ngày 03/9/2020 của UBND tỉnh ban hành Kế hoạch triển khai thực hiện Hiệp định EVFTA trên địa bàn tỉnh Khánh Hòa; (5) Kế hoạch số 5881/KH-UBND ngày 02/7/2021 của UBND tỉnh triển khai thực hiện Hiệp định Thương mại tự do giữa Việt Nam và Liên hiệp Vương quốc Anh và Bắc Ai-len (UKVFTA) trên địa bàn tỉnh Khánh Hòa; (6) Kế hoạch số 1498/KH-UBND ngày 22/02/2022 của UBND tỉnh thực hiện Hiệp định Đối tác Kinh tế Toàn diện Khu vực (RCEP) trên địa bàn tỉnh; (7) Kế hoạch số 3976/KH-UBND ngày 05/5/2022 của UBND tỉnh triển khai Đề án “Nâng cao năng lực về phòng vệ thương mại trong bối cảnh tham gia các hiệp định thương mại tự do thế hệ mới”; (8) Quyết định số 963/QĐ-UBND ngày 28/4/2023 của UBND tỉnh ban hành Kế hoạch hành động thực hiện Chiến lược xuất nhập khẩu hàng hóa đến năm 2030 trên địa bàn tỉnh.</w:t>
      </w:r>
    </w:p>
    <w:p>
      <w:r>
        <w:t>- Tiếp tục công tác tuyên truyền, hướng dẫn các doanh nghiệp trên địa bàn tỉnh tận dụng ưu đãi trong các FTA để thúc đẩy xuất khẩu, mở rộng thị trường.</w:t>
      </w:r>
    </w:p>
    <w:p>
      <w:r>
        <w:t>4. Thúc đẩy tăng trưởng kinh tế hậu Covid 19 và phát triển bền vững</w:t>
      </w:r>
    </w:p>
    <w:p>
      <w:r>
        <w:t>- Tiếp tục triển khai các nhiệm vụ, giải pháp thực hiện Nghị quyết số 11/NQ-CP ngày 30/01/2022 của Chính phủ về Chương trình phục hồi và phát triển kinh tế xã hội trên địa bàn tỉnh.</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Quyết định số 1165/QĐ-UBND ngày 29/4/2022 của UBND tỉnh Khánh Hòa ban hành Kế hoạch triển khai Chương trình hành động của Chính phủ và Chương trình hành động của Ban Chấp hành Đảng bộ tỉnh thực hiện Nghị quyết số 09-NQ/TW ngày 28/01/2022 của Bộ Chính trị về xây dựng và phát triển tỉnh Khánh Hòa đến năm 2030, tầm nhìn đến năm 2045; Kế hoạch số 3025/KH-UBND ngày 31/3/2023 của UBND tỉnh Khánh Hòa thực hiện quy hoạch tỉnh Khánh Hòa thời kỳ 2021-2030, tầm nhìn đến 2050.</w:t>
      </w:r>
    </w:p>
    <w:p>
      <w:r>
        <w:t>5. Hội nhập toàn diện trên các lĩnh vực văn hóa, xã hội, khoa học, công nghệ, an ninh quốc phòng</w:t>
      </w:r>
    </w:p>
    <w:p>
      <w:r>
        <w:t>- Triển khai hợp tác quốc tế trong các lĩnh vực văn hóa xã hội, khoa học công nghệ, an ninh quốc phòng và các lĩnh vực khác, với các địa phương, các đối tác nước ngoài theo các chương trình hợp tác đã thỏa thuận, ký kết và mở rộng với các đối tác phù hợp với địa phương.</w:t>
      </w:r>
    </w:p>
    <w:p>
      <w:r>
        <w:t>- Mở rộng và dần đi vào chiều sâu các hoạt động hội nhập trong lĩnh vực khoa học công nghệ và đổi mới sáng tạo, ưu tiên tập trung nghiên cứu ứng dụng; khoa học xã hội nhân văn, khoa học tự nhiên, nghiên cứu liên ngành, sở hữu trí tuệ, tiêu chuẩn, đo lường chất lượng; chuyển giao công nghệ, thúc đẩy quá trình đổi mới công nghệ,... để phục vụ có hiệu quả hơn cho các nhiệm vụ phát triển kinh tế - xã hội của tỉnh.</w:t>
      </w:r>
    </w:p>
    <w:p>
      <w:r>
        <w:t>- Tăng cường phối hợp giữa các lực lượng quân sự, công an và các đơn vị liên quan, nhằm chủ động nắm chắc tình hình, đánh giá và dự báo đúng các tình huống có thể xảy ra; phát hiện, đấu tranh kịp thời với những âm mưu, ý đồ của các thế lực thù địch lợi dụng hội nhập kinh tế quốc tế để gây mất ổn định chính trị - kinh tế - xã hội, bảo vệ vững chắc chủ quyền an ninh biên giới quốc gia, toàn vẹn lãnh thổ. Giữ vững môi trường hòa bình, ổn định để phát triển, tạo môi trường thuận lợi cho các nhà đầu tư nước ngoài hợp tác kinh doanh lâu dài trên địa bàn tỉnh. Tạo điều kiện, cơ hội cho phát triển kinh tế, văn hóa, xã hội, đối ngoại với bảo vệ, phát triển bền vững.</w:t>
      </w:r>
    </w:p>
    <w:p>
      <w:r>
        <w:t>III. PHÂN CÔNG NHIỆM VỤ</w:t>
      </w:r>
    </w:p>
    <w:p>
      <w:r>
        <w:t>1. Sở Công Thương</w:t>
      </w:r>
    </w:p>
    <w:p>
      <w:r>
        <w:t>- Phối hợp với các bộ, ngành trung ương triển khai các chương trình, kế hoạch về hội nhập kinh tế quốc tế nhằm nâng cao năng lực hội nhập trên địa bàn tỉnh.</w:t>
      </w:r>
    </w:p>
    <w:p>
      <w:r>
        <w:t>- Chủ trì, phối hợp với các sở, ngành liên quan triển khai các chương trình, kế hoạch của tỉnh về: thực hiện các FTA, Chiến lược xuất nhập khẩu hàng hóa đến năm 2030, các biện pháp phòng vệ thương mại theo các FTA...</w:t>
      </w:r>
    </w:p>
    <w:p>
      <w:r>
        <w:t>- Tổ chức, phối hợp tổ chức các hội nghị, hội thảo hướng dẫn doanh nghiệp triển khai quy tắc xuất xứ hàng hóa theo các FTA, kịp thời cung cấp thông tin cho doanh nghiệp.</w:t>
      </w:r>
    </w:p>
    <w:p>
      <w:r>
        <w:t>- Triển khai thực hiện Chương trình xúc tiến thương mại nhằm hỗ trợ doanh nghiệp trong tỉnh giới thiệu, quảng bá sản phẩm thông qua các hoạt động kết nối giao thương, hội chợ, triển lãm quốc tế, để nâng cao sức cạnh tranh, mở rộng thị trường xuất khẩu cho doanh nghiệp.</w:t>
      </w:r>
    </w:p>
    <w:p>
      <w:r>
        <w:t>2. Sở kế hoạch và Đầu tư</w:t>
      </w:r>
    </w:p>
    <w:p>
      <w:r>
        <w:t>- Tiếp tục thực hiện các giải pháp cải thiện, nâng cao Chỉ số cạnh tranh cấp tỉnh (PCI); phối hợp với Sở Thông tin và Truyền thông và các sở, ngành, địa phương thúc đẩy, hỗ trợ doanh nghiệp trên địa bàn tỉnh thực hiện chuyển đổi số theo Kế hoạch chuyển đổi số tỉnh Khánh Hòa giai đoạn 2021-2025, định hướng đến năm 2030 do UBND tỉnh ban hành tại Quyết định số 909/QĐ-UBND ngày 04/4/2022.</w:t>
      </w:r>
    </w:p>
    <w:p>
      <w:r>
        <w:t>- Triển khai thực hiện Chương trình xúc tiến đầu tư nhằm thông tin cho cộng đồng doanh nghiệp nước ngoài về cơ hội và lợi thế môi trường kinh doanh đầu tư của tỉnh, qua đó phát triển quan hệ thương mại, thu hút đầu tư nước ngoài vào những lĩnh vực trọng điểm.</w:t>
      </w:r>
    </w:p>
    <w:p>
      <w:r>
        <w:t>- Tổ chức các hội nghị đối thoại doanh nghiệp nhằm nắm bắt tình hình hoạt động sản xuất kinh doanh của doanh nghiệp, kịp thời tháo gỡ khó khăn trong hoạt động sản xuất kinh doanh, khôi phục sản xuất và thúc đẩy tăng trưởng.</w:t>
      </w:r>
    </w:p>
    <w:p>
      <w:r>
        <w:t>3. Sở Tài chính</w:t>
      </w:r>
    </w:p>
    <w:p>
      <w:r>
        <w:t>Trên cơ sở Kế hoạch và dự toán kinh phí thực hiện nhiệm vụ của các cơ quan, đơn vị, tổng hợp, cân đối theo khả năng ngân sách để tham mưu trình cấp có thẩm quyền bố trí kinh phí thực hiện các nhiệm vụ tại Kế hoạch theo quy định.</w:t>
      </w:r>
    </w:p>
    <w:p>
      <w:r>
        <w:t>4. Sở Ngoại vụ</w:t>
      </w:r>
    </w:p>
    <w:p>
      <w:r>
        <w:t>Tiếp tục triển khai thực hiện các hoạt động đối ngoại, đẩy mạnh hợp tác quốc tế, kết nối giữa Khánh Hòa với các địa phương nước ngoài; giữa các cơ quan, đơn vị, địa phương, doanh nghiệp trên địa bàn tỉnh Khánh Hòa với các cơ quan đại diện Việt Nam ở nước ngoài, các cơ quan đại diện nước ngoài tại Việt Nam, các đối tác nước ngoài,... nhằm tận dụng tốt và hiệu quả các cơ hội đầu tư, thương mại, du lịch của người dân địa phương và doanh nghiệp.</w:t>
      </w:r>
    </w:p>
    <w:p>
      <w:r>
        <w:t>5. Sở Tư pháp</w:t>
      </w:r>
    </w:p>
    <w:p>
      <w:r>
        <w:t>Tham mưu nâng cao chất lượng thẩm định các văn bản quy phạm pháp luật để bảo đảm phù hợp với cam kết quốc tế của Việt Nam.</w:t>
      </w:r>
    </w:p>
    <w:p>
      <w:r>
        <w:t>6. Sở Khoa học và Công nghệ</w:t>
      </w:r>
    </w:p>
    <w:p>
      <w:r>
        <w:t>Hỗ trợ doanh nghiệp nghiên cứu, áp dụng khoa học công nghệ để nâng cao năng suất và chất lượng sản phẩm; hỗ trợ doanh nghiệp vượt qua rào cản kỹ thuật, thúc đẩy công tác xuất nhập khẩu; hỗ trợ doanh nghiệp nâng cao kiến thức về thực thi và bảo vệ quyền sở hữu trí tuệ.</w:t>
      </w:r>
    </w:p>
    <w:p>
      <w:r>
        <w:t>7. Sở Nông nghiệp và Phát triển nông thôn</w:t>
      </w:r>
    </w:p>
    <w:p>
      <w:r>
        <w:t>- Chủ trì, phối hợp với các đơn vị liên quan triển khai Chiến lược phát triển nông nghiệp và nông thôn bền vững giai đoạn 2021-2030, tầm nhìn đến năm 2050 theo Quyết định số 1924/QĐ-UBND ngày 07/7/2022 của UBND tỉnh và tổ chức thực hiện các nhiệm vụ, giải pháp nhằm tái cơ cấu lại ngành nông nghiệp giai đoạn 2021-2025, định hướng đến 2030 trên địa bàn tỉnh Khánh Hòa theo Quyết định số 2880/QĐ-UBND ngày 20/9/2021 của UBND tỉnh.</w:t>
      </w:r>
    </w:p>
    <w:p>
      <w:r>
        <w:t>- Triển khai hiệu quả chính sách hỗ trợ liên kết sản xuất và tiêu thụ sản phẩm nông nghiệp trên địa bàn tỉnh. Xây dựng các chuỗi giá trị hàng hóa, hỗ trợ nông dân, các doanh nghiệp, hợp tác xã phát triển các sản phẩm nông nghiệp theo hướng tăng năng suất, chất lượng sản phẩm, xây dựng các mô hình chuỗi nông sản an toàn, đạt tiêu chuẩn VietGAP, GlobalGAP, hữu cơ... tạo nguồn cung ứng sản phẩm thực phẩm nông sản an toàn, chất lượng cao, có truy xuất nguồn gốc, nhằm hướng đến thị trường trong nước và xuất khẩu.</w:t>
      </w:r>
    </w:p>
    <w:p>
      <w:r>
        <w:t>8. Sở Thông tin và Truyền thông</w:t>
      </w:r>
    </w:p>
    <w:p>
      <w:r>
        <w:t>- Chủ trì triển khai hiệu quả Kế hoạch chuyển đổi số tỉnh Khánh Hòa giai đoạn 2021-2025, định hướng đến năm 2030.</w:t>
      </w:r>
    </w:p>
    <w:p>
      <w:r>
        <w:t>- Hướng dẫn các cơ quan báo chí của tỉnh, hệ thống thông tin cơ sở tuyên truyền thực hiện nâng cao hiệu quả hội nhập kinh tế quốc tế, thúc đẩy kinh tế phát triển nhanh và bền vững giai đoạn 2023-2030 trên địa bàn tỉnh.</w:t>
      </w:r>
    </w:p>
    <w:p>
      <w:r>
        <w:t>9. Sở Văn hóa và Thể thao</w:t>
      </w:r>
    </w:p>
    <w:p>
      <w:r>
        <w:t>Tham mưu tổ chức thực hiện Kế hoạch số 1397/KH-UBND ngày 18/02/2022 của UBND tỉnh triển khai Chiến lược ngoại giao văn hóa đến năm 2030 trên địa bàn tỉnh Khánh Hòa.</w:t>
      </w:r>
    </w:p>
    <w:p>
      <w:r>
        <w:t>10. Sở Du lịch</w:t>
      </w:r>
    </w:p>
    <w:p>
      <w:r>
        <w:t>Nghiên cứu, thực hiện các hoạt động xúc tiến du lịch theo Chương trình, Kế hoạch của tỉnh.</w:t>
      </w:r>
    </w:p>
    <w:p>
      <w:r>
        <w:t>11. Sở Lao động -Thương binh và Xã hội</w:t>
      </w:r>
    </w:p>
    <w:p>
      <w:r>
        <w:t>- Thực hiện các nội dung đào tạo, bồi dưỡng về dạy nghề; gắn liền đào tạo với doanh nghiệp và ứng dụng khoa học công nghệ trong sản xuất kinh doanh.</w:t>
      </w:r>
    </w:p>
    <w:p>
      <w:r>
        <w:t>- Tiếp tục tuyên truyền phổ biến chính sách về lao động, an toàn lao động, vệ sinh lao động... góp phần thực hiện tốt các cam kết về môi trường, điều kiện làm việc theo các FTA mà Việt Nam đã tham gia.</w:t>
      </w:r>
    </w:p>
    <w:p>
      <w:r>
        <w:t>12. Sở Tài nguyên và Môi trường</w:t>
      </w:r>
    </w:p>
    <w:p>
      <w:r>
        <w:t>- Tham mưu UBND tỉnh chỉ đạo xử lý các vấn đề về môi trường trọng điểm, cấp bách liên quan đến chất thải rắn, chất lượng không khí, môi trường làng nghề, môi trường nước và các lưu vực sông, khắc phục ô nhiễm, suy thoái môi trường; duy trì cải thiện chất lượng và vệ sinh môi trường.</w:t>
      </w:r>
    </w:p>
    <w:p>
      <w:r>
        <w:t>- Tiếp tục đẩy mạnh công tác truyền thông môi trường nhằm tăng cường thực thi trách nhiệm xã hội của doanh nghiệp và cộng đồng với môi trường.</w:t>
      </w:r>
    </w:p>
    <w:p>
      <w:r>
        <w:t>13. Sở Giao thông Vận tải</w:t>
      </w:r>
    </w:p>
    <w:p>
      <w:r>
        <w:t>- Chủ trì, tham mưu triển khai các chương trình, kế hoạch hợp tác, kết nối giao thông; thực hiện bảo trì, đầu tư nâng cấp, cải tạo các tuyến đường trực tiếp quản lý trên địa bàn tỉnh, đảm bảo hạ tầng giao thông được kết nối thuận lợi đến các khu, cụm công nghiệp phục vụ vận chuyển hàng hóa xuất khẩu, nhập khẩu.</w:t>
      </w:r>
    </w:p>
    <w:p>
      <w:r>
        <w:t>- Xây dựng các chương trình hỗ trợ, nâng cao năng lực cạnh tranh cho các doanh nghiệp, Hợp tác xã hoạt động trong lĩnh vực Giao thông vận tải, đặc biệt là doanh nghiệp vừa, nhỏ. Hỗ trợ doanh nghiệp, hợp tác xã tham gia vào mạng lưới sản xuất, chuỗi giá trị, chuỗi cung ứng khu vực.</w:t>
      </w:r>
    </w:p>
    <w:p>
      <w:r>
        <w:t>14. Sở Xây dựng</w:t>
      </w:r>
    </w:p>
    <w:p>
      <w:r>
        <w:t>Là đầu mối triển khai chương trình phát triển đô thị tỉnh theo quy hoạch tỉnh đã được phê duyệt.</w:t>
      </w:r>
    </w:p>
    <w:p>
      <w:r>
        <w:t>15. Ngân hàng Nhà nước Chi nhánh tỉnh Khánh Hòa</w:t>
      </w:r>
    </w:p>
    <w:p>
      <w:r>
        <w:t>Chỉ đạo các tổ chức tín dụng trên địa bàn:</w:t>
      </w:r>
    </w:p>
    <w:p>
      <w:r>
        <w:t>- Tiếp tục triển khai thực hiện có hiệu quả các giải pháp bảo đảm an ninh, an toàn, bảo mật trong thanh toán không dùng tiền mặt.</w:t>
      </w:r>
    </w:p>
    <w:p>
      <w:r>
        <w:t>- Tiếp tục mở rộng phát triển các sản phẩm tín dụng, dịch vụ ngân hàng nhằm hỗ trợ cho các doanh nghiệp, hợp tác xã... trên địa bàn tỉnh.</w:t>
      </w:r>
    </w:p>
    <w:p>
      <w:r>
        <w:t>16. Cục Hải quan tỉnh</w:t>
      </w:r>
    </w:p>
    <w:p>
      <w:r>
        <w:t>Tiếp tục triển khai cải cách, hiện đại hóa hải quan, ứng dụng công nghệ thông tin trong quản lý điều hành và giải quyết thủ tục hành chính.</w:t>
      </w:r>
    </w:p>
    <w:p>
      <w:r>
        <w:t>17. Công an tỉnh</w:t>
      </w:r>
    </w:p>
    <w:p>
      <w:r>
        <w:t>- Tiếp tục triển khai hiệu quả Chỉ thị số 12-CT/TW ngày 05/01/2017 của Bộ Chính trị về tăng cường sự lãnh đạo của Đảng đối với công tác bảo đảm an ninh kinh tế trong điều kiện phát triển kinh tế thị trường định hướng xã hội chủ nghĩa và hội nhập kinh tế quốc tế.</w:t>
      </w:r>
    </w:p>
    <w:p>
      <w:r>
        <w:t>- Hoàn thành Đề án “Đẩy mạnh ứng dụng Cơ sở dữ liệu quốc gia về dân cư phục vụ phát triển kinh tế - xã hội và chuyển đổi số quốc gia; xây dựng Chiến lược an toàn an ninh mạng quốc gia, chủ động ứng phó với các hình thức không gian mạng đến năm 2025, tầm nhìn đến năm 2030;</w:t>
      </w:r>
    </w:p>
    <w:p>
      <w:r>
        <w:t>18. Bộ Chỉ huy Quân sự tỉnh</w:t>
      </w:r>
    </w:p>
    <w:p>
      <w:r>
        <w:t>- Bảo vệ vững chắc chủ quyền lãnh thổ, biên giới quốc gia; giữ gìn an ninh, trật tự xã hội; xây dựng hòa bình, hữu nghị, hợp tác và phát triển toàn diện tạo môi trường thuận lợi hội nhập quốc tế, thúc đẩy kinh tế phát triển nhanh và bền vững.</w:t>
      </w:r>
    </w:p>
    <w:p>
      <w:r>
        <w:t>- Tiếp tục triển khai hiệu quả Kết luận số 57-KL/TW ngày 16/9/2019 của Bộ Chính trị về kết hợp quốc phòng, an ninh với kinh tế, kinh tế với quốc phòng, an ninh, đặc biệt trên những khu vực trọng yếu về quốc phòng-an ninh.</w:t>
      </w:r>
    </w:p>
    <w:p>
      <w:r>
        <w:t>19. UBND các huyện, thị xã, thành phố</w:t>
      </w:r>
    </w:p>
    <w:p>
      <w:r>
        <w:t>- Xây dựng, triển khai các nội dung tại Kế hoạch này phù hợp với tình hình thực tế của địa phương</w:t>
      </w:r>
    </w:p>
    <w:p>
      <w:r>
        <w:t>- Tiếp tục công tác cải cách hành chính; phối hợp với các cơ quan liên quan rà soát, sửa đổi, bãi bỏ các quy định không còn phù hợp với các FTA; tiếp tục công tác tuyên truyền về các FTA đã có hiệu lực trên các phương tiện truyền thông, trên trang thông tin điện tử của địa phương.</w:t>
      </w:r>
    </w:p>
    <w:p>
      <w:r>
        <w:t>IV. TỔ CHỨC THỰC HIỆN</w:t>
      </w:r>
    </w:p>
    <w:p>
      <w:r>
        <w:t>1. Sở Công Thương là đơn vị đầu mối chủ trì thực hiện, có trách nhiệm phối hợp chặt chẽ với các sở, ngành, địa phương và các đơn vị có liên quan triển khai thực hiện Kế hoạch này.</w:t>
      </w:r>
    </w:p>
    <w:p>
      <w:r>
        <w:t>2. Các sở, ban ngành, UBND các huyện, thị xã, thành phố căn cứ nhiệm vụ được giao tại Kế hoạch này tổ chức triển khai thực hiện. Định kỳ trước ngày 15 tháng 11 hàng năm gửi báo cáo cho Sở Công Thương để tổng hợp và báo cáo UBND tỉnh, Văn phòng Ban chỉ đạo liên ngành hội nhập quốc tế về kinh tế và Vụ Chính sách thương mại đa biên, Bộ Công Thương.</w:t>
      </w:r>
    </w:p>
    <w:p>
      <w:r>
        <w:t>3. Trong quá trình tổ chức thực hiện, có khó khăn, vướng mắc cần sửa đổi, bổ sung nội dung Kế hoạch, các sở, ban, ngành, UBND các huyện, thị xã, thành phố gửi văn bản về Sở Công Thương để tổng hợp báo cáo Ủy ban nhân dân tỉnh xem xét, quyết định./.</w:t>
      </w:r>
    </w:p>
    <w:p>
      <w:r>
        <w:t>Nơi nhận:</w:t>
      </w:r>
    </w:p>
    <w:p>
      <w:r>
        <w:t>- BCĐ Quốc gia về HNQT;</w:t>
      </w:r>
    </w:p>
    <w:p>
      <w:r>
        <w:t>- Thường trực Tỉnh ủy (báo cáo);</w:t>
      </w:r>
    </w:p>
    <w:p>
      <w:r>
        <w:t>- Thường trực HĐND tỉnh (báo cáo);</w:t>
      </w:r>
    </w:p>
    <w:p>
      <w:r>
        <w:t>- Chủ tịch và các PCT UBND tỉnh;</w:t>
      </w:r>
    </w:p>
    <w:p>
      <w:r>
        <w:t>- Các sở, ban, ngành;</w:t>
      </w:r>
    </w:p>
    <w:p>
      <w:r>
        <w:t>- Công an tỉnh;</w:t>
      </w:r>
    </w:p>
    <w:p>
      <w:r>
        <w:t>- Bộ Chỉ huy Quân sự tỉnh;</w:t>
      </w:r>
    </w:p>
    <w:p>
      <w:r>
        <w:t>- Ngân hàng Nhà nước Chi nhánh Khánh Hòa;</w:t>
      </w:r>
    </w:p>
    <w:p>
      <w:r>
        <w:t>- Cục Hải quan Khánh Hòa;</w:t>
      </w:r>
    </w:p>
    <w:p>
      <w:r>
        <w:t>- UBND các huyện, thị xã, thành phố;</w:t>
      </w:r>
    </w:p>
    <w:p>
      <w:r>
        <w:t>- Báo Khánh Hòa;</w:t>
      </w:r>
    </w:p>
    <w:p>
      <w:r>
        <w:t>- Đài PT&amp;TH Khánh Hòa;</w:t>
      </w:r>
    </w:p>
    <w:p>
      <w:r>
        <w:t>- Trung tâm Cổng thông tin điện tử tỉnh;</w:t>
      </w:r>
    </w:p>
    <w:p>
      <w:r>
        <w:t>- Trung tâm Công báo tỉnh;</w:t>
      </w:r>
    </w:p>
    <w:p>
      <w:r>
        <w:t>- Lưu: VT, TLe. DN.</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