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117/KH-UBND phòng, chống bệnh dại trên người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Số:117/KH-UBND</w:t>
      </w:r>
    </w:p>
    <w:p>
      <w:r>
        <w:t>Lào Cai, ngày 22 tháng 02 năm 2024</w:t>
      </w:r>
    </w:p>
    <w:p>
      <w:r>
        <w:t>KẾ HOẠCH</w:t>
      </w:r>
    </w:p>
    <w:p>
      <w:r>
        <w:t>PHÒNG, CHỐNG BỆNH DẠI TRÊN NGƯỜI TỈNH LÀO CAI NĂM 2024</w:t>
      </w:r>
    </w:p>
    <w:p>
      <w:r>
        <w:t>Căn cứ Quyết định số 1622/QĐ-BYT ngày 08/5/2014 của Bộ Y tế về việc hướng dẫn và giám sát phòng chống bệnh dại trên người;</w:t>
      </w:r>
    </w:p>
    <w:p>
      <w:r>
        <w:t>Căn cứ Nghị quyết số 28/2021/NQ-HĐND ngày 08/12/2021 của HĐND tỉnh Lào Cai ban hành Quy định về phân cấp nguồn thu, nhiệm vụ chi; tỷ lệ phần trăm (%) phân chia các khoản thu giữa các cấp ngân sách ở địa phương; định mức phân bổ dự toán chi thường xuyên ngân sách địa phương tỉnh Lào Cai giai đoạn 2022-2025;</w:t>
      </w:r>
    </w:p>
    <w:p>
      <w:r>
        <w:t>Căn cứ Quyết định số 2151/QĐ-TTg ngày 21/12/2021 của Thủ tướng Chính phủ về việc phê duyệt Chương trình quốc gia phòng chống bệnh dại, giai đoạn 2022-2030;</w:t>
      </w:r>
    </w:p>
    <w:p>
      <w:r>
        <w:t>Căn cứ Kế hoạch số 41/KH-UBND ngày 28/01/2022 của Ủy ban nhân dân tỉnh Lào Cai về việc triển khai chương trình quốc gia phòng, chống bệnh dại, tỉnh Lào Cai, giai đoạn 2022-2030;</w:t>
      </w:r>
    </w:p>
    <w:p>
      <w:r>
        <w:t>Căn cứ Chỉ thị số 11/CT-TTg ngày 21/4/2023 của Thủ tướng Chính phủ về việc tăng cường các biện pháp cấp bách phòng, chống bệnh dại.</w:t>
      </w:r>
    </w:p>
    <w:p>
      <w:r>
        <w:t>Ủy ban nhân dân tỉnh Lào Cai ban hành Kế hoạch phòng chống bệnh dại trên người tỉnh Lào Cai năm 2024, cụ thể như sau:</w:t>
      </w:r>
    </w:p>
    <w:p>
      <w:r>
        <w:t>I. TÌNH HÌNH, DỰ BÁO DỊCH BỆNH DẠI</w:t>
      </w:r>
    </w:p>
    <w:p>
      <w:r>
        <w:t>1. Tình hình chung bệnh dại năm 2023</w:t>
      </w:r>
    </w:p>
    <w:p>
      <w:r>
        <w:t>- Năm 2023, cả nước ghi nhận 82 trường hợp tử vong do dại, tăng 12 trường hợp so với năm 2022. Các tỉnh, thành phố ghi nhận số tử vong cao là Gia Lai (14 trường hợp), Nghệ An (7), Bình Phước (7), Điện Biên (6), Bến Tre (5).</w:t>
      </w:r>
    </w:p>
    <w:p>
      <w:r>
        <w:t>- Tại tỉnh Lào Cai có 01 trường hợp tử vong do dại (Bắc Hà). Ghi nhận số bệnh nhân phơi nhiễm với bệnh dại đi tiêm phòng tăng so với năm 2022:</w:t>
      </w:r>
    </w:p>
    <w:p>
      <w:r>
        <w:t>+ Số người tiêm vắc xin dại: 1.662 trường hợp tăng 348 trường hợp so với năm 2022 (1.314 trường hợp).</w:t>
      </w:r>
    </w:p>
    <w:p>
      <w:r>
        <w:t>+ Số người tiêm huyết thanh dại năm 2023: 305 trường hợp tăng 83 trường hợp so với năm 2022 (222 trường hợp).</w:t>
      </w:r>
    </w:p>
    <w:p>
      <w:r>
        <w:t>- Lào Cai ghi nhận 08 chó dại cắn người (kết quả xét nghiệm dương tính với vi rút dại), ở 5/9 huyện, thành phố (Bắc Hà; Bảo Thắng; Mường Khương; TP Lào Cai; Văn Bàn).</w:t>
      </w:r>
    </w:p>
    <w:p>
      <w:r>
        <w:t>2. Dự báo tình hình dịch bệnh dại năm 2024 trên địa bàn tỉnh Lào Cai</w:t>
      </w:r>
    </w:p>
    <w:p>
      <w:r>
        <w:t>Lào Cai là một trong số tỉnh hàng năm có ghi nhận ca tử vong do dại trên người, là tỉnh có các ổ dịch bệnh dại trên động vật. Tình trạng nuôi và thả rông chó, mèo còn rất phổ biến, đặc biệt tại các thôn bản vùng cao . Công tác tiêm vắc xin phòng bệnh dại cho chó, mèo theo quy định của Luật Thú y cũng gặp nhiều khó khăn bởi nhận thức của người dân còn nhiều hạn chế, đặc biệt tại các vùng sâu, vùng xa. Bệnh dại có nguồn ổ chứa từ các loài động vật có trong tự nhiên cho nên việc kiểm soát nguồn lây bệnh còn gặp nhiều khó khăn. Theo thống kê các ca tử vong do dại tại Lào Cai đều lây truyền qua chó nhà cắn và không thực hiện tiêm vắc xin dự phòng bệnh dại sau phơi nhiễm. Do đó nếu người dân không có ý thức trong việc thực hiện tiêm vắc xin phòng bệnh dại cho chó, mèo thì nguy cơ bùng phát dịch bệnh dại trên người có thể xảy ra nếu không kiểm soát tốt.</w:t>
      </w:r>
    </w:p>
    <w:p>
      <w:r>
        <w:t>II. MỤC TIÊU</w:t>
      </w:r>
    </w:p>
    <w:p>
      <w:r>
        <w:t>1. Mục tiêu chung</w:t>
      </w:r>
    </w:p>
    <w:p>
      <w:r>
        <w:t>Kiểm soát, phòng ngừa bệnh dại trên người, giảm số người phơi nhiễm với bệnh dại, phấn đấu đến năm 2030 không còn người tử vong vì bệnh dại, góp phần bảo vệ sức khoẻ của người dân và cộng đồng.</w:t>
      </w:r>
    </w:p>
    <w:p>
      <w:r>
        <w:t>2. Mục tiêu cụ thể</w:t>
      </w:r>
    </w:p>
    <w:p>
      <w:r>
        <w:t>2.1. Tăng cường sự chỉ đạo của các cấp chính quyền, sự phối hợp giữa ngành thú y và ngành Y tế trong công tác phòng chống bệnh dại</w:t>
      </w:r>
    </w:p>
    <w:p>
      <w:r>
        <w:t>- 100% cấp uỷ, chính quyền, đoàn thể các cấp tham gia phối hợp thực hiện công tác phòng, chống bệnh dại trên người.</w:t>
      </w:r>
    </w:p>
    <w:p>
      <w:r>
        <w:t>- 100% các huyện, thị xã, thành phố cấp kinh phí để thực hiện điều trị dự phòng miễn phí sau phơi nhiễm cho các đối tượng thuộc diện người nghèo, người cận nghèo, người dân tộc thiểu số, người có công với cách mạng, trẻ em dưới 6 tuổi, những người tham gia phòng, chống dịch trong vùng nguy cơ c ao, nhân viên thú y thực hiện việc tiêm phòng vắc xin dại cho chó, mèo và các trường hợp đặc biệt khác.</w:t>
      </w:r>
    </w:p>
    <w:p>
      <w:r>
        <w:t>- 100% các huyện, thị xã, thành phố có kế hoạch phối hợp giữa ngành y tế và ngành thú y trong công tác phòng chống bệnh dại.</w:t>
      </w:r>
    </w:p>
    <w:p>
      <w:r>
        <w:t>2.2. Nâng cao nhận thức của người dân về bệnh dại và cách phòng chống</w:t>
      </w:r>
    </w:p>
    <w:p>
      <w:r>
        <w:t>- 100% các huyện, thị xã, thành phố thực hiện truyền thông nguy cơ và nâng cao nhận thức về bệnh dại cho cộng đồng. Đặc biệt thực hiện truyền thông, cung cấp các kiến thức và cách phòng, chống bệnh dại cho các hộ gia đình trong vùng trọng điểm, nguy cơ cao, đồng thời thực hiện truyền thông lồng ghép tại các trường học trên địa bàn.</w:t>
      </w:r>
    </w:p>
    <w:p>
      <w:r>
        <w:t>- 100% các huyện, thị xã, thành phố tổ chức chiến dịch truyền thông dưới nhiều hình thức như truyền thông trực tiếp hoặc các kênh truyền thông đại chúng, Cổng/trang TTĐT, mạng xã hội, loa truyền thanh cơ sở…</w:t>
      </w:r>
    </w:p>
    <w:p>
      <w:r>
        <w:t>2.3. Nâng cao năng lực của hệ thống giám sát</w:t>
      </w:r>
    </w:p>
    <w:p>
      <w:r>
        <w:t>- 100% các cán bộ y tế từ tuyến tỉnh, huyện, xã, phường, thị trấn được cung cấp kiến thức, kỹ năng thực hành, xử trí vết thương khi bị động vật cắn, kỹ thuật tiêm vắc xin, huyết thanh dại cho người bị phơi nhiễm với bệnh dại, kỹ năng truyền thông và các biện pháp phòng, chống bệnh dại.</w:t>
      </w:r>
    </w:p>
    <w:p>
      <w:r>
        <w:t>- 100% các huyện, thị xã, thành phố thực hiện báo cáo số người tiêm vắc xin phòng bệnh dại do động vật cắn theo Quyết định số 1622/QĐ-BYT ngày 08/5/2014 của Bộ Y tế về việc hướng dẫn và giám sát phòng chống bệnh dại trên người.</w:t>
      </w:r>
    </w:p>
    <w:p>
      <w:r>
        <w:t>- 100% các ca bệnh nghi dại trên người được phát hiện, điều tra, giám sát, báo cáo kịp thời theo quy định.</w:t>
      </w:r>
    </w:p>
    <w:p>
      <w:r>
        <w:t>- Thực hiện giám sát thường xuyên, định kỳ lồng ghép với giám sát dịch bệnh chung trên địa bàn.</w:t>
      </w:r>
    </w:p>
    <w:p>
      <w:r>
        <w:t>2.4. Tăng cường hoạt động tiêm phòng vắc xin, huyết thanh kháng dại cho những người bị phơi nhiễm bệnh dại</w:t>
      </w:r>
    </w:p>
    <w:p>
      <w:r>
        <w:t>- 100% các huyện, thị xã, thành phố có ít nhất 01 điểm tiêm phòng bệnh dại, đảm bảo đủ lượng vắc xin, huyết thanh tiêm phòng bệnh dại cho người phơi nhiễm.</w:t>
      </w:r>
    </w:p>
    <w:p>
      <w:r>
        <w:t>- 100% số người bị phơi nhiễm với bệnh dại được điều trị dự phòng sau phơi nhiễm.</w:t>
      </w:r>
    </w:p>
    <w:p>
      <w:r>
        <w:t>- 100% các đối tượng thuộc diện người nghèo, người cận nghèo, người dân tộc thiểu số, người có công với cách mạng, trẻ em dưới 6 tuổi, những người tham gia phòng chống dịch trong vùng nguy cơ cao, nhân viên thú y thực hiện việc tiêm phòng vắc xin dại cho chó, mèo và các trường hợp đặc biệt khác được điều trị dự phòng miễn phí sau phơi nhiễm.</w:t>
      </w:r>
    </w:p>
    <w:p>
      <w:r>
        <w:t>III. NHIỆM VỤ VÀ GIẢI PHÁP TRỌNG TÂM</w:t>
      </w:r>
    </w:p>
    <w:p>
      <w:r>
        <w:t>1. Công tác chỉ đạo, điều hành</w:t>
      </w:r>
    </w:p>
    <w:p>
      <w:r>
        <w:t>1.1. Ban Chỉ đạo phòng chống dịch bệnh cấp tỉnh</w:t>
      </w:r>
    </w:p>
    <w:p>
      <w:r>
        <w:t>- Tham mưu cho UBND tỉnh tăng cường các hoạt động phòng, chống dịch bệnh dại trên địa bàn toàn tỉnh. Chính quyền địa phương các cấp có vai trò chủ đạo trong công tác phòng chống bệnh dại.</w:t>
      </w:r>
    </w:p>
    <w:p>
      <w:r>
        <w:t>- Giao trách nhiệm cho người đứng đầu các cấp chịu trách nhiệm chính triển khai quyết liệt những biện pháp ngăn chặn sự lây lan bệnh dại từ động vật sang người.</w:t>
      </w:r>
    </w:p>
    <w:p>
      <w:r>
        <w:t>- Phối hợp liên ngành giữa Sở Y tế và Sở Nông nghiệp và Phát triển nông thôn trong việc phòng, chống dịch bệnh dại ở người và động vật.</w:t>
      </w:r>
    </w:p>
    <w:p>
      <w:r>
        <w:t>1.2. Ban Chỉ đạo phòng chống dịch bệnh cấp huyện, cấp xã</w:t>
      </w:r>
    </w:p>
    <w:p>
      <w:r>
        <w:t>- Kiện toàn Ban Chỉ đạo phòng, chống dịch bệnh tại địa phương, phân công nhiệm vụ cụ thể cho các thành viên Ban Chỉ đạo, theo dõi giám sát tình hình dịch bệnh dại trên địa bàn.</w:t>
      </w:r>
    </w:p>
    <w:p>
      <w:r>
        <w:t>- Chỉ đạo cơ quan chuyên môn, triển khai hiệu quả các hoạt động phòng chống dịch bệnh dại trên người người và động vật.</w:t>
      </w:r>
    </w:p>
    <w:p>
      <w:r>
        <w:t>- Quán triệt triển khai một số điều quy định về quản lý đàn chó, phòng chống bệnh dại theo quy định của Luật Thú y, Luật Chăn nuôi, Thông tư số 07/2016/TT-BNNPTNT ngày 31/5/2016 của Bộ Nông nghiệp và PTNT quy định về phòng, chống dịch bệnh động vật trên cạn; Kế hoạch số 41/KH-UBND ngày 28/01/2022 của UBND tỉnh Lào Cai về việc triển khai chương trình quốc gia phòng, chống bệnh dại, tỉnh Lào Cai, giai đoạn 2022-2030.</w:t>
      </w:r>
    </w:p>
    <w:p>
      <w:r>
        <w:t>2. Công tác chuyên môn</w:t>
      </w:r>
    </w:p>
    <w:p>
      <w:r>
        <w:t>2.1. Công tác dự phòng trước và sau phơi nhiễm bệnh dại</w:t>
      </w:r>
    </w:p>
    <w:p>
      <w:r>
        <w:t>- Tổ chức giám sát chủ động phát hiện và báo cáo quản lý các trường hợp phơi nhiễm bệnh dại; tư vấn, vận động người dân đến điểm tiêm phòng gần nhất để được tư vấn và điều trị dự phòng.</w:t>
      </w:r>
    </w:p>
    <w:p>
      <w:r>
        <w:t>- Tập huấn cho cán bộ y tế cơ sở về khám, tư vấn, giám sát, kỹ năng truyền thông về phòng chống bệnh dại.</w:t>
      </w:r>
    </w:p>
    <w:p>
      <w:r>
        <w:t>- Tăng cường hoạt động của các điểm tiêm phòng bệnh dại trên địa bàn tỉnh, tạo điều kiện thuận lợi cho người dân tiếp cận dịch vụ tốt nhất.</w:t>
      </w:r>
    </w:p>
    <w:p>
      <w:r>
        <w:t>- Tiêm vắc xin dự phòng bệnh dại cho những người có nguy cơ cao phơi nhiễm với vi rút dại như cán bộ thú y, nhân viên phòng thí nghiệm làm việc với vi rút dại; khuyến cáo người làm nghề giết mổ chó, mèo, người dân và những người đi du lịch nên tiêm vắc xin dự phòng bệnh dại khi đến các khu vực lưu hành bệnh dại và tiêm nhắc lại theo định kỳ.</w:t>
      </w:r>
    </w:p>
    <w:p>
      <w:r>
        <w:t>- Tất cả những người bị chó, mèo cắn, cào, phơi nhiễm với bệnh dại, có nguy cơ mắc bệnh dại nhưng chưa được tiêm vắc xin phòng bệnh dại phải được điều trị dự phòng.</w:t>
      </w:r>
    </w:p>
    <w:p>
      <w:r>
        <w:t>2.2. Công tác truyền thông</w:t>
      </w:r>
    </w:p>
    <w:p>
      <w:r>
        <w:t>- Tuyên truyền tới từng hộ gia đình về tính chất nguy hiểm của bệnh dại, các biện pháp phòng, chống bệnh dại trước và sau phơi nhiễm cho người và động vật để người dân chủ động phòng bệnh cho bản thân và cộng đồng.</w:t>
      </w:r>
    </w:p>
    <w:p>
      <w:r>
        <w:t>- Tuyên truyền, vận động các tổ chức, cá nhân nuôi, buôn bán, giết mổ, vận chuyển kinh doanh chó, mèo trong từng thôn, xóm, xã, phường thực hiện các biện pháp quản lý và phòng bệnh trên đàn chó nuôi theo hướng dẫn của cán bộ thú y, ký cam kết thực hiện 5 không: “không nuôi chó mèo không tiêm phòng dại”, “không nuôi chó, mèo chưa khai báo với chính quyền địa phương”, “không nuôi chó thả rông”, “không để chó cắn người”, “không nuôi chó, mèo gây ô nhiễm môi trường”.</w:t>
      </w:r>
    </w:p>
    <w:p>
      <w:r>
        <w:t>- Tuyên truyền cho những người có nguy cơ cao phơi nhiễm với vi rút dại thực hiện tiêm phòng trước phơi nhiễm và những người bị phơi nhiễm với động vật bị bệnh dại hoặc nghi mắc bệnh dại thực hiện điều trị dự phòng bằng vắc xin, huyết thanh kháng dại theo hướng dẫn của cán bộ y tế.</w:t>
      </w:r>
    </w:p>
    <w:p>
      <w:r>
        <w:t>- Tuyên truyền chủ trương, chính sách và quy định về quản lý nuôi chó, mèo và tiêm vắc xin dại cho chó, mèo; các biện pháp phòng, chống bệnh dại; các nội dung và tổ chức thực hiện chương trình quốc gia phòng, chống bệnh dại, giai đoạn 2022-2030 với mục tiêu quan trọng không có người tử vong vì bệnh dại vào năm 2030.</w:t>
      </w:r>
    </w:p>
    <w:p>
      <w:r>
        <w:t>- Hướng dẫn người bị chó, mèo cắn xử lý vết thương ban đầu bằng cách rửa vết thương dưới vòi nước 15 phút, sát khuẩn vết thương bằng các dung dịch sát khuẩn sau đó đến các cơ sở y tế để được điều trị dự phòng kịp thời. Tuyệt đối không sử dụng sử dụng thuốc các loại thuốc đông y, bài thuốc cổ truyền, gia truyền không theo quy định của ngành y tế để thay thế việc vắc xin để điều trị dự phòng bệnh dại khi bị chó, mèo cắn.</w:t>
      </w:r>
    </w:p>
    <w:p>
      <w:r>
        <w:t>- Xây dựng, phát thanh thông điệp truyền thông qua phát thanh và truyền hình tỉnh và phát thanh của các huyện, thị xã, thành phố; hệ thống loa cấp xã, bảng tin công cộng tại nơi đông người, các điểm sinh hoạt văn hóa, sinh hoạt cộng đồng của người dân.</w:t>
      </w:r>
    </w:p>
    <w:p>
      <w:r>
        <w:t>- Truyền thông vận động phòng, chống bệnh dại thông qua các báo cáo viên, tuyên truyền viên, cán bộ y tế, thú y cơ sở; xây dựng, in ấn, phát miễn phí các tài liệu tuyên truyền (tờ rơi, pa nô, sách mỏng, sách sổ tay, poster...); truyền thông học đường về phòng, chống bệnh dại; phát động hưởng ứng và tổ chức mít tinh ngày “thế giới phòng chống bệnh dại” vào ngày 28/9 hàng năm; tổ chức các hội thảo, hội nghị, tập huấn chuyên đề, các buổi tọa đàm, nói chuyện, giao lưu trực tuyến, tổ chức sự kiện,...</w:t>
      </w:r>
    </w:p>
    <w:p>
      <w:r>
        <w:t>2.3. Công tác giám sát bệnh dại trên người</w:t>
      </w:r>
    </w:p>
    <w:p>
      <w:r>
        <w:t>2.3.1. Giám sát người bị phơi nhiễm đi tiêm vắc xin phòng dại</w:t>
      </w:r>
    </w:p>
    <w:p>
      <w:r>
        <w:t>- Người bị chó, mèo cắn, cào phải rửa vết thương và đến các cơ sở y tế để được tiêm vắc xin phòng dại. các điểm tiêm đảm bảo đủ vắc xin để người dân có thể tiếp cận với việc điều trị dự phòng bệnh dại sau phơi nhiễm; trường hợp nhiều người bị chó, mèo cắn và có biểu hiện nghi mắc dại phải báo ngay cho cơ quan thú y địa phương thực hiện các biện pháp ứng phó, xử lý ổ dịch dại.</w:t>
      </w:r>
    </w:p>
    <w:p>
      <w:r>
        <w:t>- Tổ chức tiêm phòng bệnh dại cho người và báo cáo trên hệ thống theo quy định của chương trình quốc gia phòng chống bệnh dại trên người.</w:t>
      </w:r>
    </w:p>
    <w:p>
      <w:r>
        <w:t>- Các đơn vị y tế dự phòng thông báo với cơ quan thú y cùng cấp để phối hợp theo dõi, giám sát và phòng chống bệnh dại trên động vật theo quy định hiện hành của ngành thú y.</w:t>
      </w:r>
    </w:p>
    <w:p>
      <w:r>
        <w:t>2.3.2. Giám sát bệnh nhân tử vong để phát hiện sự lưu hành của vi rút dại</w:t>
      </w:r>
    </w:p>
    <w:p>
      <w:r>
        <w:t>- Cán bộ y tế dự phòng có trách nhiệm phối hợp với bệnh viện tổ chức điều tra ngay khi nhận được thông tin, xác minh, lấy mẫu xét nghiệm bệnh nhân lâm sàng lên cơn dại gửi về viện vệ sinh dịch tễ trung ương để chẩn đoán xác định và tìm sự lưu hành của chủng vi rút dại.</w:t>
      </w:r>
    </w:p>
    <w:p>
      <w:r>
        <w:t>- Tại khu vực có bệnh nhân tử vong do dại, phối hợp với chính quyền địa phương tiến hành khử khuẩn và phối hợp với cơ quan quản lý chuyên ngành thú y điều tra xử lý ổ dịch dại trên đàn chó, mèo tại địa phương (nếu có).</w:t>
      </w:r>
    </w:p>
    <w:p>
      <w:r>
        <w:t>2.3.3. Nâng cao năng lực giám sát bệnh dại trên người</w:t>
      </w:r>
    </w:p>
    <w:p>
      <w:r>
        <w:t>- Chuẩn hóa chương trình, tài liệu tập huấn phòng chống bệnh dại cho hệ thống y tế các cấp.</w:t>
      </w:r>
    </w:p>
    <w:p>
      <w:r>
        <w:t>- Tập huấn các kỹ năng tư vấn, chỉ định và tiêm vắc xin dại cho cán bộ y tế ở các điểm tiêm vắc xin phòng dại cho người; kỹ thuật bảo quản và vận chuyển vắc xin, theo dõi sau tiêm; kỹ thuật thu thập, bảo quản và vận chuyển mẫu của người nghi mắc bệnh dại, bảo đảm an toàn cho người lấy mẫu và chất lượng của mẫu; kỹ năng điều tra, giám sát, chẩn đoán xác định bệnh dại, phân tích tình hình dịch tễ, xác định vùng, nhóm người có nguy cơ lây truyền bệnh dại, tiêm phòng vắc xin dại cho người có nguy cơ cao, xử trí vết cắn, điều trị dự phòng cho người bị chó, mèo cắn, xử lý ổ dịch; phối hợp liên ngành thú y trong việc giám sát, lấy mẫu bệnh dại trên động vật dựa vào người bị cắn đi tiêm phòng; kỹ năng truyền thông nguy cơ, cách hạn chế bị động vật cắn, truyền thông cộng đồng trước, trong và sau ổ dịch bệnh dại.</w:t>
      </w:r>
    </w:p>
    <w:p>
      <w:r>
        <w:t>2.4. Công tác phối hợp liên ngành</w:t>
      </w:r>
    </w:p>
    <w:p>
      <w:r>
        <w:t>- Phối hợp liên ngành giữa ngành Nông nghiệp và Phát triển nông thôn với ngành Y tế trong công tác giám sát, phòng chống bệnh dại ở người và động vật.</w:t>
      </w:r>
    </w:p>
    <w:p>
      <w:r>
        <w:t>- Phối hợp giữa ngành Giáo dục và ngành Y tế để thực hiện truyền thông phòng chống bệnh dại trong nhà trường.</w:t>
      </w:r>
    </w:p>
    <w:p>
      <w:r>
        <w:t>- Ngành Y tế và cơ quan truyền thông phối hợp xây dựng, phát hành những thông điệp truyền thông phòng chống bệnh dại.</w:t>
      </w:r>
    </w:p>
    <w:p>
      <w:r>
        <w:t>- Phối hợp giữa ngành Y tế với các cơ quan đoàn thể trong công tác tuyên truyền vận động Nhân dân thực hiện các biện pháp phòng chống dại tại cộng đồng.</w:t>
      </w:r>
    </w:p>
    <w:p>
      <w:r>
        <w:t>IV. KINH PHÍ THỰC HIỆN</w:t>
      </w:r>
    </w:p>
    <w:p>
      <w:r>
        <w:t>- Ngân sách cấp huyện đảm bảo kinh phí để thực hiện tiêm miễn phí vắc xin, huyết thanh kháng dại sau phơi nhiễm cho các đối tượng người nghèo, người cận nghèo, người dân tộc thiểu số, người có công với cách mạng, trẻ em dưới 6 tuổi, những người tham gia phòng chống dịch trong vùng nguy cơ cao , nhân viên thú y thực hiện việc tiêm phòng vắc xin dại cho chó, mèo và các trường hợp đặc biệt khác.</w:t>
      </w:r>
    </w:p>
    <w:p>
      <w:r>
        <w:t>- Kinh phí do người dân nằm ngoài nhóm đối tượng trên tự chi trả.</w:t>
      </w:r>
    </w:p>
    <w:p>
      <w:r>
        <w:t>V. TỔ CHỨC THỰC HIỆN</w:t>
      </w:r>
    </w:p>
    <w:p>
      <w:r>
        <w:t>1. Sở Y tế</w:t>
      </w:r>
    </w:p>
    <w:p>
      <w:r>
        <w:t>- Tổ chức triển khai các hoạt động phòng, chống bệnh dại trên người; phối hợp với Sở Nông nghiệp và PTNT thực hiện các hoạt động phòng, chống bệnh dại trên trên động vật.</w:t>
      </w:r>
    </w:p>
    <w:p>
      <w:r>
        <w:t>- Phối hợp với các sở, ngành, đoàn thể, cơ quan có liên quan tổ chức triển khai tuyên truyền nâng cao nhận thức về phòng, chống bệnh dại.</w:t>
      </w:r>
    </w:p>
    <w:p>
      <w:r>
        <w:t>- Chỉ đạo triển khai các hoạt động đã được UBND tỉnh phê duyệt.</w:t>
      </w:r>
    </w:p>
    <w:p>
      <w:r>
        <w:t>- Chủ động phối hợp với các cơ quan liên quan thuộc Bộ Y tế và các tổ chức quốc tế để đề nghị hỗ trợ kỹ thuật, kinh phí cho công tác phòng, chống bệnh dại trên địa bàn tỉnh.</w:t>
      </w:r>
    </w:p>
    <w:p>
      <w:r>
        <w:t>- Phối hợp với các cơ quan liên quan để triển khai các hoạt động phòng chống bệnh dại có hiệu quả trên người đặc biệt là công tác truyền thông.</w:t>
      </w:r>
    </w:p>
    <w:p>
      <w:r>
        <w:t>- Thường xuyên kiểm tra đánh giá các hoạt động phòng, chống bệnh dại của các đơn vị trên địa bàn tỉnh.</w:t>
      </w:r>
    </w:p>
    <w:p>
      <w:r>
        <w:t>- Tổ chức triển khai đảm bảo mỗi huyện, thị xã, thành phố trên địa bàn tỉnh có ít nhất 01 điểm tiêm phòng bệnh dại.</w:t>
      </w:r>
    </w:p>
    <w:p>
      <w:r>
        <w:t>- Chủ trì phối hợp với các cấp, các ngành liên quan tổ chức hưởng ứng ngày Ngày Thế giới Phòng chống bệnh dại và ngày 28/9 hàng năm.</w:t>
      </w:r>
    </w:p>
    <w:p>
      <w:r>
        <w:t>- Chỉ đạo Trung tâm Kiểm soát bệnh tật tỉnh:</w:t>
      </w:r>
    </w:p>
    <w:p>
      <w:r>
        <w:t>+ Giám sát chặt chẽ tình hình bệnh dại trên người, phối hợp với các cấp, các ngành trong việc vận động người dân thực hiện tiêm phòng vắc xin/ huyết thanh phòng bệnh dại sau khi bị súc vật nghi dại cắn/cào kịp thời.</w:t>
      </w:r>
    </w:p>
    <w:p>
      <w:r>
        <w:t>+ Tăng cường năng lực về chuyên môn: tư vấn, xử lý vết thương tại các điểm tiêm trên địa bàn tỉnh.</w:t>
      </w:r>
    </w:p>
    <w:p>
      <w:r>
        <w:t>+ Phối hợp với Chi cục Chăn nuôi và Thú y trong giám sát, báo cáo, phát hiện, xử lý khi có dịch bệnh dại lây truyền từ động vật sang người; Tổ chức tập huấn cho cán bộ y tế cơ sở về khám, tư vấn, xử lý vết thương, thực hiện thường quy phòng chống bệnh dại; Thực hiện chế độ khai báo, theo đúng Thông tư số 54/2015/TT-BYT ngày 28/12/2015.</w:t>
      </w:r>
    </w:p>
    <w:p>
      <w:r>
        <w:t>+ Tăng cường công tác truyền thông phòng chống bệnh dại: xây dựng tài liệu, thông điệp truyền thông, phát thanh rộng rãi trên 152 xã phường trên địa bàn tỉnh, chỉ đạo Trung tâm y tế huyện truyền thông sâu rộng trong cộng đồng.</w:t>
      </w:r>
    </w:p>
    <w:p>
      <w:r>
        <w:t>+ Phối hợp với cơ quan truyền thông đại chúng xây dựng phóng sự về truyền thông phòng chống bệnh dại hàng tháng, quý.</w:t>
      </w:r>
    </w:p>
    <w:p>
      <w:r>
        <w:t>2. Sở Nông nghiệp và Phát triển nông thôn</w:t>
      </w:r>
    </w:p>
    <w:p>
      <w:r>
        <w:t>- Tham mưu cho Ủy ban nhân dân tỉnh các biện pháp phòng chống bệnh dại ở động vật và phối hợp phòng, chống bệnh dại trên người.</w:t>
      </w:r>
    </w:p>
    <w:p>
      <w:r>
        <w:t>- Chỉ đạo Chi cục Chăn nuôi và Thú y tỉnh thực hiện tốt Kế hoạch số 426/UBND-NLN ngày 01/12/2023 của UBND tỉnh Lào Cai về phòng, chống dịch bệnh nguy hiểm ở gia súc, gia cầm và bệnh động vật thủy sản tỉnh Lào Cai năm 2024; phối hợp tốt với Trung tâm Kiểm soát bệnh tật tỉnh về tổ chức, giám sát và chia sẻ thông tin kịp thời về công tác phòng, chống bệnh dại trên địa bàn tỉnh.</w:t>
      </w:r>
    </w:p>
    <w:p>
      <w:r>
        <w:t>3. Sở Giáo dục và Đào tạo</w:t>
      </w:r>
    </w:p>
    <w:p>
      <w:r>
        <w:t>Phối hợp với Sở Nông nghiệp và Phát triển nông thôn, Sở Y tế xây dựng nội dung truyền thông về tính chất nguy hiểm của bệnh dại, các biện pháp phòng chống bệnh dại, xử trí vết thương khi bị súc vật cắn, ... để tổ chức các hoạt động tuyên truyền, giáo dục trong nhà trường thông qua việc tích hợp vào một số môn học và hoạt động giáo dục, đảm bảo phù hợp, thiết thực.</w:t>
      </w:r>
    </w:p>
    <w:p>
      <w:r>
        <w:t>4. Sở Thông tin và Truyền thông</w:t>
      </w:r>
    </w:p>
    <w:p>
      <w:r>
        <w:t>- Phối hợp với Ban Tuyên giáo Tỉnh ủy và các cơ quan liên quan chỉ đạo, hướng dẫn các cơ quan báo chí của tỉnh, các cổng/trang thông tin điện tử của các cơ quan, đơn vị, hệ thống thông tin cơ sở triển khai tuyên truyền, phổ biến các nội dung nhằm nâng cao nhận thức, của cộng đồng về phòng, chống bệnh dại.</w:t>
      </w:r>
    </w:p>
    <w:p>
      <w:r>
        <w:t>- Thẩm định, cấp giấy phép xuất bản tài liệu truyền thông không kinh doanh cho các cơ quan, đơn vị xin cấp phép xuất bản tài liệu tuyên truyền về phòng, chống bệnh dại, bệnh dại trên người.</w:t>
      </w:r>
    </w:p>
    <w:p>
      <w:r>
        <w:t>5. Đài Phát thanh và Truyền hình tỉnh, Báo Lào Cai</w:t>
      </w:r>
    </w:p>
    <w:p>
      <w:r>
        <w:t>- Phối hợp với Sở Nông nghiệp và PTNT, Sở Y tế xây dựng chuyên mục đưa tin hàng tháng về công tác phòng, chống bệnh dại trên địa bàn.</w:t>
      </w:r>
    </w:p>
    <w:p>
      <w:r>
        <w:t>- Tăng cường thời lượng phát sóng, tuyên truyền về công tác phòng, chống bệnh dại trên người và động vật.</w:t>
      </w:r>
    </w:p>
    <w:p>
      <w:r>
        <w:t>6. Sở Tài chính</w:t>
      </w:r>
    </w:p>
    <w:p>
      <w:r>
        <w:t>Căn cứ vào nhu cầu thực tế về kinh phí của ngành Y tế để tiến hành thẩm định, báo cáo UBND tỉnh cấp kinh phí thực hiện công tác phòng, chống dịch bệnh dại tại địa phương.</w:t>
      </w:r>
    </w:p>
    <w:p>
      <w:r>
        <w:t>7. Đề nghị Ủy ban Mặt trận Tổ quốc Việt Nam và các tổ chức chính trị xã hội tỉnh</w:t>
      </w:r>
    </w:p>
    <w:p>
      <w:r>
        <w:t>Phối hợp chặt chẽ với Sở Nông nghiệp và PTNT, Sở Y tế, các sở ngành có liên quan các cơ quan liên quan tăng cường tuyên truyền, hướng dẫn các hội viên, đoàn viên, cộng đồng dân cư tổ chức các hoạt động truyền thông về phòng, chống bệnh dại; giám sát, vận động người nuôi chó phải thực hiện khai báo, nuôi nhốt, tiêm phòng đầy đủ vắc xin phòng bệnh dại theo quy định.</w:t>
      </w:r>
    </w:p>
    <w:p>
      <w:r>
        <w:t>8. Ủy ban nhân dân các huyện, thị xã, thành phố</w:t>
      </w:r>
    </w:p>
    <w:p>
      <w:r>
        <w:t>- Căn cứ vào kế phòng, chống dịch bệnh dại trên người của tỉnh, xây dựng kế hoạch hoạt động phòng, chống bệnh dại cho phù hợp với tình hình thực tế tại địa phương.</w:t>
      </w:r>
    </w:p>
    <w:p>
      <w:r>
        <w:t>- Kiện toàn Ban Chỉ đạo phòng, chống dịch tại các huyện, thị xã, thành phố và phân công nhiệm vụ cụ thể cho các thành viên, bố trí kinh phí địa phương cho công tác phòng, chống dịch bệnh dại, công tác mua vắc xin tiêm phòng miễn phí cho các đối tượng theo chỉ đạo của UBND tỉnh.</w:t>
      </w:r>
    </w:p>
    <w:p>
      <w:r>
        <w:t>- Chỉ đạo các cơ quan chuyên môn giám sát tình hình bệnh dại theo hệ thống từ huyện/ thị xã/ thành phố tới thôn, bản, tổ dân phố, tăng cường hoạt động các điểm tiêm chủng tại địa phương. Thực hiện tốt công tác tiêm phòng vắc xin, huyết thanh phòng bệnh dại cho các đối tượng phơi nhiễm với bệnh dại bị động vật nghi dại cắn/cào và các đối tượng chính sách; tăng cường công tác tuyên truyền hướng dẫn người dân thực hiện các biện pháp phòng, chống dịch bệnh dại. Đồng thời thực hiện nghiêm chế độ khai báo theo đúng Thông tư số 54/2015/TT-BYT ngày 28/12/2015 của Bộ Y tế.</w:t>
      </w:r>
    </w:p>
    <w:p>
      <w:r>
        <w:t>- Chủ tịch UBND các huyện, thị xã, thành phố chịu trách nhiệm về công tác phòng, chống bệnh dại trên địa bàn quản lý, bố trí kinh phí cho các hoạt động về phòng, chống dại theo đúng quy định.</w:t>
      </w:r>
    </w:p>
    <w:p>
      <w:r>
        <w:t>- Chỉ đạo UBND cấp xã tăng cường công tác quản lý và tổ chức tiêm phòng triệt để vắc xin Dại cho đàn chó, mèo nuôi; kiên quyết xử lý nghiêm các trường hợp vi phạm theo quy định.</w:t>
      </w:r>
    </w:p>
    <w:p>
      <w:r>
        <w:t>Trên đây là Kế hoạch phòng chống bệnh dại trên người tỉnh Lào Cai năm 2024, Căn cứ nội dung Kế hoạch yêu cầu các sở, ngành, địa phương tổ chức triển khai thực hiện./.</w:t>
      </w:r>
    </w:p>
    <w:p>
      <w:r>
        <w:t>Nơi nhận:</w:t>
      </w:r>
    </w:p>
    <w:p>
      <w:r>
        <w:t>- Bộ Y tế (Cục YTDP, Viện VSDTTW);</w:t>
      </w:r>
    </w:p>
    <w:p>
      <w:r>
        <w:t>- TT. Tỉnh ủy, HĐND, UBND tỉnh;</w:t>
      </w:r>
    </w:p>
    <w:p>
      <w:r>
        <w:t>- Các Sở, ban, ngành tỉnh;</w:t>
      </w:r>
    </w:p>
    <w:p>
      <w:r>
        <w:t>- UBND huyện, thị xã, thành phố;</w:t>
      </w:r>
    </w:p>
    <w:p>
      <w:r>
        <w:t>- Chi cục Chăn nuôi và Thú y;</w:t>
      </w:r>
    </w:p>
    <w:p>
      <w:r>
        <w:t>- Trung tâm KSBT tỉnh;</w:t>
      </w:r>
    </w:p>
    <w:p>
      <w:r>
        <w:t>- Lãnh đạo Văn phòng;</w:t>
      </w:r>
    </w:p>
    <w:p>
      <w:r>
        <w:t>- Cổng TTĐT tỉnh;</w:t>
      </w:r>
    </w:p>
    <w:p>
      <w:r>
        <w:t>- Lưu: VT, NLN1, VX2.</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