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2024 thực hiện Nghị quyết 66/NQ-CP, Kế hoạch 164-KH/TU về xây dựng và phát huy vai trò của đội ngũ doanh nhân Việt Nam trong thời kỳ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115/KH-UBND</w:t>
      </w:r>
    </w:p>
    <w:p>
      <w:r>
        <w:t>Ninh Bình, ngày 07 tháng 6 năm 2024</w:t>
      </w:r>
    </w:p>
    <w:p>
      <w:r>
        <w:t>KẾ HOẠCH</w:t>
      </w:r>
    </w:p>
    <w:p>
      <w:r>
        <w:t>THỰC HIỆN NGHỊ QUYẾT SỐ 66/NQ-CP NGÀY 09/5/2024 CỦA CHÍNH PHỦ, KẾ HOẠCH SỐ 164-KH/TU NGÀY 19/01/2024 CỦA BAN THƯỜNG VỤ TỈNH ỦY VỀ XÂY DỰNG VÀ PHÁT HUY VAI TRÒ CỦA ĐỘI NGŨ DOANH NHÂN VIỆT NAM TRONG THỜI KỲ MỚI</w:t>
      </w:r>
    </w:p>
    <w:p>
      <w:r>
        <w:t>Thực hiện Nghị quyết số 66/NQ-CP ngày 09/5/2024 của Chính phủ về xây dựng và phát huy vai trò của đội ngũ doanh nhân Việt Nam trong thời kỳ mới và Kế hoạch số 164-KH/TU ngày 19/01/2024 của Ban Thường vụ Tỉnh ủy về thực hiện Nghị quyết số 41-NQ/TW ngày 10/10/2023 của Bộ Chính trị  (sau đây viết tắt là Nghị quyết số 66/NQ-CP và Kế hoạch số 164-KH/TU) , UBND tỉnh ban hành Kế hoạch triển khai thực hiện như sau:</w:t>
      </w:r>
    </w:p>
    <w:p>
      <w:r>
        <w:t>I. MỤC ĐÍCH, YÊU CẦU</w:t>
      </w:r>
    </w:p>
    <w:p>
      <w:r>
        <w:t>1. Mục đích</w:t>
      </w:r>
    </w:p>
    <w:p>
      <w:r>
        <w:t>- Xác định các nội dung, nhiệm vụ chủ yếu, cụ thể để UBND tỉnh tập trung chỉ đạo, tổ chức thực hiện nhằm cụ thể hóa các mục tiêu, nhiệm vụ, giải pháp đã đề ra tại Nghị quyết số 66/NQ-CP và Kế hoạch số 164-KH/TU góp phần xây dựng và phát huy vai trò của đội ngũ doanh nghiệp, doanh nhân tỉnh Ninh Bình đối với sự phát triển kinh tế - xã hội và hội nhập quốc tế của tỉnh.</w:t>
      </w:r>
    </w:p>
    <w:p>
      <w:r>
        <w:t>- Là cơ sở để các sở, ban, ngành và các địa phương triển khai thực hiện theo chức năng, nhiệm vụ được giao, góp phần nâng cao hiệu quả hoạt động của doanh nghiệp và phát huy vai trò của đội ngũ doanh nhân tỉnh Ninh Bình trong thời kỳ mới.</w:t>
      </w:r>
    </w:p>
    <w:p>
      <w:r>
        <w:t>2. Yêu cầu</w:t>
      </w:r>
    </w:p>
    <w:p>
      <w:r>
        <w:t>- Quán triệt, triển khai thực hiện nghiêm túc, có hiệu quả các quan điểm, mục tiêu, nhiệm vụ, giải pháp chủ yếu của Nghị quyết số 66/NQ-CP và Kế hoạch số 164- KH/TU, nhằm nâng cao nhận thức của các cấp, các ngành, các tầng lớp nhân dân về vị trí, vai trò, tầm quan trọng của doanh nghiệp, doanh nhân tỉnh Ninh Bình.</w:t>
      </w:r>
    </w:p>
    <w:p>
      <w:r>
        <w:t>- Phân công trách nhiệm cụ thể cho các sở, ban, ngành, UBND các huyện, thành phố và các đơn vị liên quan trong lãnh đạo, chỉ đạo thực hiện các mục tiêu, nhiệm vụ, giải pháp đã đề ra tại Nghị quyết số 66/NQ-CP và Kế hoạch số 164- KH/TU. Thường xuyên kiểm tra, giám sát, định kỳ sơ kết, tổng kết, báo cáo kết quả thực hiện theo quy định.</w:t>
      </w:r>
    </w:p>
    <w:p>
      <w:r>
        <w:t>II. MỤC TIÊU</w:t>
      </w:r>
    </w:p>
    <w:p>
      <w:r>
        <w:t>1. Mục tiêu tổng quát</w:t>
      </w:r>
    </w:p>
    <w:p>
      <w:r>
        <w:t>Phát triển đội ngũ doanh nghiệp, doanh nhân tỉnh Ninh Bình lớn mạnh cả về số lượng và chất lượng; có cơ cấu hợp lý, tầm nhìn, trí tuệ, tinh thần kinh doanh, làm giàu chính đáng; năng động, sáng tạo, năng lực quản trị tiên tiến, tuân thủ pháp luật; có đạo đức, văn hoá kinh doanh mang bản sắc dân tộc; có trách nhiệm xã hội, ý thức bảo vệ môi trường, đóng góp xứng đáng cho mục tiêu phát triển của tỉnh, góp phần đẩy mạnh công nghiệp hóa, hiện đại hóa và hội nhập quốc tế.</w:t>
      </w:r>
    </w:p>
    <w:p>
      <w:r>
        <w:t>2. Mục tiêu cụ thể</w:t>
      </w:r>
    </w:p>
    <w:p>
      <w:r>
        <w:t>2.1. Đến năm 2030</w:t>
      </w:r>
    </w:p>
    <w:p>
      <w:r>
        <w:t>-  Toàn tỉnh có trên 10.000 doanh nghiệp tham gia hoạt động sản xuất kinh doanh, trong đó: có ít nhất 8-10 doanh nghiệp có quy mô lớn, hoạt động theo mô hình doanh nghiệp Tập đoàn, có trên 65% doanh nghiệp hoạt động kinh doanh ổn định. Phấn đấu ngày càng có nhiều doanh nghiệp đạt tầm khu vực, có vị thế, vai trò quan trọng trong chuỗi cung ứng, chuỗi giá trị toàn cầu, làm chủ một số chuỗi giá trị công nghiệp, nông nghiệp và dịch vụ du lịch.</w:t>
      </w:r>
    </w:p>
    <w:p>
      <w:r>
        <w:t>- 100% doanh nghiệp được phổ biến kiến thức về các quy định của pháp luật trong hoạt động đầu tư kinh doanh.</w:t>
      </w:r>
    </w:p>
    <w:p>
      <w:r>
        <w:t>2.2. Tầm nhìn đến năm 2045</w:t>
      </w:r>
    </w:p>
    <w:p>
      <w:r>
        <w:t>Phát triển đội ngũ doanh nhân tỉnh có năng lực, trình độ, có vị thế, uy tín, có giá trị thương hiệu cao trong vùng đồng bằng sông Hồng và cả nước; hình thành một số doanh nghiệp có vai trò dẫn dắt một số chuỗi cung ứng, chuỗi giá trị toàn cầu.</w:t>
      </w:r>
    </w:p>
    <w:p>
      <w:r>
        <w:t>III. NHIỆM VỤ, GIẢI PHÁP</w:t>
      </w:r>
    </w:p>
    <w:p>
      <w:r>
        <w:t>1. Nâng cao nhận thức về vị trí, vai trò của đội ngũ doanh nhân trong thực hiện mục tiêu phát triển kinh tế - xã hội của tỉnh</w:t>
      </w:r>
    </w:p>
    <w:p>
      <w:r>
        <w:t>1.1. Các sở, ban, ngành, UBND các huyện, thành phố và các đơn vị có liên quan: Tập trung tuyên truyền, quán triệt Nghị quyết số 66/NQ-CP và Kế hoạch số 164-KH/TU để nâng cao nhận thức, trách nhiệm của cán bộ, đảng viên và các tầng lớp nhân dân về vị trí, vai trò của đội ngũ doanh nhân; phải coi việc phát triển doanh nghiệp, doanh nhân là một trong những nhiệm vụ trọng tâm trong phát triển kinh tế - xã hội và hội nhập quốc tế của tỉnh và của từng địa phương.</w:t>
      </w:r>
    </w:p>
    <w:p>
      <w:r>
        <w:t>1.2. Sở Thông tin và Truyền thông: Chỉ đạo, hướng dẫn các cơ quan báo chí, hệ thống thông tin cơ sở đẩy mạnh tuyên truyền về việc triển khai thực hiện Nghị quyết số 66/NQ-CP và Kế hoạch số 164-KH/TU; tăng cường thời lượng, nâng cao chất lượng các chuyên trang, chuyên mục, phóng sự, tin, bài tuyên truyền về doanh nghiệp, doanh nhân; nêu gương, biểu dương các doanh nghiệp, doanh nhân điển hình, hoạt động hiệu quả và tích cực tham gia các hoạt động xã hội, từ thiện.</w:t>
      </w:r>
    </w:p>
    <w:p>
      <w:r>
        <w:t>1.3. Hiệp hội Doanh nghiệp tỉnh: Tích cực tuyên truyền, vận động đội ngũ doanh nhân nhận thức sâu sắc, đầy đủ về vai trò, sứ mệnh, kế thừa và phát huy truyền thống đoàn kết, nêu cao tinh thần yêu nước; thực hiện tốt đường lối, chủ trương của Đảng, chính sách, pháp luật của Nhà nước. Khuyến khích đội ngũ doanh nhân xây dựng đạo đức, văn hoá kinh doanh; học tập và làm theo tư tưởng, đạo đức, phong cách Hồ Chí Minh; nêu cao trách nhiệm xã hội, tham gia các cuộc vận động, các phong trào thi đua yêu nước.</w:t>
      </w:r>
    </w:p>
    <w:p>
      <w:r>
        <w:t>2. Tập trung triển khai thực hiện cơ chế, chính sách, tạo môi trường thuận lợi, an toàn, bình đẳng cho doanh nghiệp, doanh nhân phát triển</w:t>
      </w:r>
    </w:p>
    <w:p>
      <w:r>
        <w:t>2.1. Sở Kế hoạch và Đầu tư</w:t>
      </w:r>
    </w:p>
    <w:p>
      <w:r>
        <w:t>- Tích cực triển khai các nhiệm vụ, giải pháp phát triển kinh tế - xã hội, cải thiện môi trường đầu tư kinh doanh, nâng cao năng lực cạnh tranh cấp tỉnh hàng năm; tham mưu triển khai đồng bộ, hiệu quả Kế hoạch số 91/KH-UBND ngày 24/5/2023 về triển khai thực hiện Nghị quyết số 45/NQ-CP ngày 31/3/2023 của Chính phủ ban hành Chương trình hành động của Chính phủ tiếp tục thực hiện Nghị quyết số 10-NQ/TW ngày 03/6/2017 của Ban Chấp hành Trung ương Đảng khóa XII về phát triển kinh tế tư nhân trở thành một động lực quan trọng của nền kinh tế thị trường định hướng xã hội chủ nghĩa giai đoạn 2023-2025 và những năm tiếp theo; Kế hoạch số 113/KH-UBND ngày 13/7/2023 của UBND tỉnh triển khai thực hiện Nghị quyết số 58/NQ-CP ngày 21/4/2023 của Chính phủ về một số chính sách, giải pháp trọng tâm hỗ trợ doanh nghiệp chủ động thích ứng, phục hồi nhanh và phát triển bền vững đến năm 2030.</w:t>
      </w:r>
    </w:p>
    <w:p>
      <w:r>
        <w:t>- Công khai, minh bạch các quy hoạch, kế hoạch và các định hướng lớn của tỉnh; chủ động hướng dẫn các doanh nghiệp, nhà đầu tư các quy định về đầu tư; thường xuyên rà soát, rút ngắn thời gian giải quyết các thủ tục hành chính, nhất là các thủ tục hành chính về đăng ký doanh nghiệp, quyết định chủ trương đầu tư, đấu thầu lựa chọn nhà đầu tư…</w:t>
      </w:r>
    </w:p>
    <w:p>
      <w:r>
        <w:t>- Duy trì và triển khai thực hiện tốt công tác đăng ký kinh doanh trực tuyến, hỗ trợ doanh nghiệp hoàn thiện hồ sơ thủ tục đăng ký kinh doanh, đảm bảo nhanh chóng, thuận tiện, rút ngắn thời gian khởi sự cho doanh nghiệp.</w:t>
      </w:r>
    </w:p>
    <w:p>
      <w:r>
        <w:t>- Tiếp tục tham mưu UBND tỉnh tổ chức gặp gỡ, xem xét kiến nghị của doanh nghiệp định kỳ hằng tháng, đảm bảo tiếp nhận đầy đủ thông tin, kịp thời báo cáo UBND tỉnh giao nhiệm vụ cho các cấp, các ngành giải quyết hiệu quả, dứt điểm các khó khăn, vướng mắc cho doanh nghiệp trên địa bàn tỉnh.</w:t>
      </w:r>
    </w:p>
    <w:p>
      <w:r>
        <w:t>2.2. Sở Tư pháp</w:t>
      </w:r>
    </w:p>
    <w:p>
      <w:r>
        <w:t>Chủ trì theo dõi, đôn đốc, hướng dẫn các sở, ban, ngành, UBND các huyện, thành phố triển khai hiệu quả Chương trình hỗ trợ pháp lý cho doanh nghiệp nhỏ và vừa trên địa bàn tỉnh Ninh Bình giai đoạn 2020-2024.</w:t>
      </w:r>
    </w:p>
    <w:p>
      <w:r>
        <w:t>2.3. Thanh tra tỉnh</w:t>
      </w:r>
    </w:p>
    <w:p>
      <w:r>
        <w:t>Chủ trì hướng dẫn các đơn vị xây dựng kế hoạch kiểm tra, thanh tra hàng năm; tránh trùng lặp, chồng chéo, gây phiền hà cho doanh nghiệp. Tạo điều kiện thuận lợi để doanh nghiệp thực hiện quyền tố cáo, khiếu nại các hành vi tham nhũng, sách nhiễu, thiếu trách nhiệm trong giải quyết công việc, gây khó khăn, thiệt hại cho doanh nghiệp.</w:t>
      </w:r>
    </w:p>
    <w:p>
      <w:r>
        <w:t>2.4. Sở Tài chính</w:t>
      </w:r>
    </w:p>
    <w:p>
      <w:r>
        <w:t>Phối hợp với các sở, ban, ngành và UBND các huyện, thành phố đẩy nhanh tiến độ trong công tác thẩm định giá thuê đất, giá giao đất có thu tiền sử dụng đất cho các doanh nghiệp thực hiện dự án đầu tư theo quy định.</w:t>
      </w:r>
    </w:p>
    <w:p>
      <w:r>
        <w:t>2.5. Sở Tài nguyên và Môi trường</w:t>
      </w:r>
    </w:p>
    <w:p>
      <w:r>
        <w:t>-  Chủ trì, phối hợp với các sở, ngành, địa phương và đơn vị liên quan rà soát, công khai quy hoạch, kế hoạch sử dụng đất; xây dựng hệ thống thông tin và cơ sở dữ liệu quản lý tài nguyên và môi trường của tỉnh để cung cấp thông tin cho các nhà đầu tư, doanh nghiệp.</w:t>
      </w:r>
    </w:p>
    <w:p>
      <w:r>
        <w:t>- Tiếp tục rà soát, cải cách thủ tục hành chính trong lĩnh vực đất đai, đặc biệt là thủ tục cấp Giấy chứng nhận quyền sử dụng đất, giảm thời gian và chi phí cho người dân, doanh nghiệp.</w:t>
      </w:r>
    </w:p>
    <w:p>
      <w:r>
        <w:t>2.6. Sở Nông nghiệp và Phát triển nông thôn</w:t>
      </w:r>
    </w:p>
    <w:p>
      <w:r>
        <w:t>- Thực hiện có hiệu quả các chính sách khuyến khích doanh nghiệp đầu tư vào nông nghiệp, nông thôn trên địa bàn tỉnh; hỗ trợ liên kết sản xuất và tiêu thụ sản phẩm trên địa bàn tỉnh.</w:t>
      </w:r>
    </w:p>
    <w:p>
      <w:r>
        <w:t>- Khuyến khích, hỗ trợ doanh nghiệp đầu tư phát triển nông nghiệp theo hướng sản xuất hàng hóa, ứng dụng công nghệ cao, nông nghiệp sinh thái; nâng cao giá trị gia tăng và phát triển bền vững gắn với kế hoạch tái cơ cấu nông nghiệp và xây dựng nông thôn mới.</w:t>
      </w:r>
    </w:p>
    <w:p>
      <w:r>
        <w:t>2.7. Sở Khoa học và Công nghệ: Khuyến khích các tổ chức khoa học và công nghệ liên kết với doanh nghiệp để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 tiếp tục triển khai có hiệu quả kế hoạch hỗ trợ doanh nghiệp khởi nghiệp đổi mới sáng tạo.</w:t>
      </w:r>
    </w:p>
    <w:p>
      <w:r>
        <w:t>2.8. Sở Công Thương</w:t>
      </w:r>
    </w:p>
    <w:p>
      <w:r>
        <w:t>- Khuyến khích, tạo điều kiện thuận lợi cho khu vực kinh tế tư nhân phát triển đồng bộ thị trường hàng hóa, dịch vụ trong và ngoài tỉnh; triển khai thực hiện hiệu quả các giải pháp ổn định thị trường tiêu thụ sản phẩm, đặc biệt các mặt hàng nông sản chủ lực của tỉnh; phối hợp với Cục Quản lý thị trường tăng cường quản lý thị trường, phòng chống các hành vi gian lận thương mại, thao túng thị trường.</w:t>
      </w:r>
    </w:p>
    <w:p>
      <w:r>
        <w:t>-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ngoài tỉnh và khu vực.</w:t>
      </w:r>
    </w:p>
    <w:p>
      <w:r>
        <w:t>2.9. Sở Thông tin và Truyền thông</w:t>
      </w:r>
    </w:p>
    <w:p>
      <w:r>
        <w:t>- Chỉ đạo các doanh nghiệp bưu chính viễn thông tiếp tục đầu tư nâng cao chất lượng dịch vụ, phát triển hạ tầng viễn thông thành hạ tầng số nhằm đáp ứng nhu cầu phát triển doanh nghiệp công nghệ số và quá trình chuyển đổi số của doanh nghiệp trên địa bàn tỉnh.</w:t>
      </w:r>
    </w:p>
    <w:p>
      <w:r>
        <w:t>-   Lồng ghép các nội dung phát triển nguồn nhân lực công nghệ số trong các kế hoạch phát triển nguồn nhân lực công nghệ thông tin được xây dựng hàng năm.</w:t>
      </w:r>
    </w:p>
    <w:p>
      <w:r>
        <w:t>- Chủ trì, phối hợp với các cơ quan, đơn vị có liên quan hỗ trợ doanh nghiệp nhỏ và vừa trên địa bàn tỉnh chuyển đổi số nhằm hỗ trợ số hóa các hoạt động kinh doanh và các quy trình quản trị, hỗ trợ chuyển đổi số toàn diện để tạo ra sản phẩm, dịch vụ, mô hình mới cho doanh nghiệp.</w:t>
      </w:r>
    </w:p>
    <w:p>
      <w:r>
        <w:t>2.10. Sở Du lịch</w:t>
      </w:r>
    </w:p>
    <w:p>
      <w:r>
        <w:t>Tích cực thực hiện chuyển đổi số để xúc tiến, quảng bá, hướng dẫn và giới thiệu du lịch, tạo điều kiện cho các đơn vị kinh doanh dịch vụ du lịch trên địa bàn tỉnh hoạt động hiệu quả; đồng thời hướng dẫn, hỗ trợ các doanh nghiệp ứng dụng công nghệ số trong hoạt động quản lý, kinh doanh và quảng bá hình ảnh, thương hiệu, sản phẩm, dịch vụ du lịch, góp phần thu hút khách du lịch đến Ninh Bình, thúc đẩy phát triển du lịch nhanh và bền vững.</w:t>
      </w:r>
    </w:p>
    <w:p>
      <w:r>
        <w:t>2.11. Sở Xây dựng</w:t>
      </w:r>
    </w:p>
    <w:p>
      <w:r>
        <w:t>Tiếp tục thực hiện các nội dung hướng dẫn, hỗ trợ cho doanh nghiệp theo kế hoạch của UBND tỉnh trong công tác quy hoạch và quản lý quy hoạch; quản lý đầu tư và xây dựng; quản lý nhà và thị trường bất động sản; quản lý hạ tầng kỹ thuật đô thị; cấp phép xây dựng; quản lý kinh tế và vật liệu xây dựng…, tạo điều kiện tối đa để doanh nghiệp đầu tư xây dựng sản xuất, kinh doanh và phát triển ổn định trên địa bàn tỉnh.</w:t>
      </w:r>
    </w:p>
    <w:p>
      <w:r>
        <w:t>2.12. Cục Thuế tỉnh</w:t>
      </w:r>
    </w:p>
    <w:p>
      <w:r>
        <w:t>Đảm bảo mối liên hệ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thu nhập doanh nghiệp, thuê đất,… cho các Nhà đầu tư thực hiện dự án trên địa bàn tỉnh theo quy định của pháp luật.</w:t>
      </w:r>
    </w:p>
    <w:p>
      <w:r>
        <w:t>2.13. Ngân hàng nhà nước chi nhánh tỉnh</w:t>
      </w:r>
    </w:p>
    <w:p>
      <w:r>
        <w:t>- Triển khai kịp thời cơ chế, chính sách về tiền tệ, hoạt động ngân hàng và ngoại hối đến các tổ chức tín dụng, các tổ chức khác và người dân trên địa bàn, góp phần ổn định thị trường và thúc đẩy tăng trưởng kinh tế địa phương.</w:t>
      </w:r>
    </w:p>
    <w:p>
      <w:r>
        <w:t>- Tham mưu quản lý nhà nước về tiền tệ, tín dụng, ngoại hối và hoạt động ngân hàng trên địa bàn. Nắm bắt kịp thời các vấn đề liên quan đến cơ chế, chính sách và những khó khăn, vướng mắc trong thực tế triển khai, tập trung tháo gỡ, xử lý những vấn đề thuộc thẩm quyền; báo cáo, đề xuất, tham mưu chỉnh sửa cơ chế, chính sách phù hợp với thực tiễn.</w:t>
      </w:r>
    </w:p>
    <w:p>
      <w:r>
        <w:t>- Tiếp tục đẩy mạnh triển khai các nhiệm vụ được giao của ngành ngân hàng tại Chương trình phục hồi và phát triển kinh tế - xã hội, các Chương trình mục tiêu quốc gia.</w:t>
      </w:r>
    </w:p>
    <w:p>
      <w:r>
        <w:t>- Tiếp tục thực hiện các nhiệm vụ, giải pháp được giao tại Đề án phát triển thanh toán không dùng tiền mặt giai đoạn 2021-2025 trên địa bàn phù hợp với điều kiện, tình hình thực tế, đặc biệt trong lĩnh vực y tế, giáo dục; đẩy mạnh mở rộng thanh toán không dùng tiền mặt ở khu vực nông thôn, vùng sâu, vùng xa.</w:t>
      </w:r>
    </w:p>
    <w:p>
      <w:r>
        <w:t>2.14. Bảo hiểm xã hội tỉnh</w:t>
      </w:r>
    </w:p>
    <w:p>
      <w:r>
        <w:t>Thường xuyên tổng hợp, báo cáo tình hình chấp hành pháp luật của các đơn vị sử dụng lao động tham gia BHXH, BHYT trên địa bàn tỉnh. Chủ trì, phối hợp với các sở, ban, ngành thực hiện việc chia sẻ, đối soát dữ liệu, kịp thời giải quyết những khó khăn, vướng mắc trong thực hiện chế độ BHXH, BHYT đối với người lao động. Hướng dẫn, đôn đốc các doanh nghiệp chấp hành đúng quy định của pháp luật về đóng nộp tiền BHXH, BHYT, BHTN, BHTBLĐ-BNN, nhất là các doanh nghiệp có số tiền chậm đóng lớn, thời gian kéo dài để đảm bảo quyền lợi hợp pháp của người tham gia.</w:t>
      </w:r>
    </w:p>
    <w:p>
      <w:r>
        <w:t>2.15. UBND các huyện, thành phố, các đơn vị liên quan</w:t>
      </w:r>
    </w:p>
    <w:p>
      <w:r>
        <w:t>- Tổ chức thực hiện hiệu quả các văn bản pháp luật, cơ chế, chính sách của Trung ương, của tỉnh về phát triển doanh nghiệp, doanh nhân; thường xuyên rà soát các quy định của pháp luật, kiến nghị với Bộ, ngành Trung ương trong việc hoàn thiện, phát triển thể chế kinh tế thị trường định hướng xã hội chủ nghĩa, pháp luật về sở hữu, quyền tự do kinh doanh… bảo đảm khuôn khổ pháp luật ổn định, đồng bộ, thống nhất, minh bạch và bình đẳng.</w:t>
      </w:r>
    </w:p>
    <w:p>
      <w:r>
        <w:t>- Tập trung lãnh đạo, chỉ đạo, tổ chức thực hiện có hiệu quả các Nghị quyết của Chính phủ, của tỉnh về cải thiện môi trường đầu tư kinh doanh, nâng cao năng lực cạnh tranh và hỗ trợ phát triển doanh nghiệp; kế hoạch cải cách thủ tục hành chính; chủ động tham vấn, đối thoại với doanh nghiệp để tranh thủ ý kiến của đội ngũ doanh nhân trong xây dựng, hoạch định, tổ chức thực hiện các cơ chế, chính sách, kế hoạch phát triển kinh tế - xã hội; lắng nghe các ý kiến phản ánh, kịp thời chỉ đạo giải quyết, tháo gỡ khó khăn, vướng mắc cho doanh nghiệp.</w:t>
      </w:r>
    </w:p>
    <w:p>
      <w:r>
        <w:t>- Đẩy mạnh phát triển kinh tế số, xã hội số, kinh tế xanh, kinh tế tuần hoàn, kinh tế chia sẻ, các mô hình, lĩnh vực sản xuất, kinh doanh mới để mở rộng không gian phát triển cho doanh nhân, doanh nghiệp.</w:t>
      </w:r>
    </w:p>
    <w:p>
      <w:r>
        <w:t>3. Phát triển đội ngũ doanh nhân lớn mạnh ngang tầm mục tiêu, nhiệm vụ phát triển đất nước trong thời kỳ mới</w:t>
      </w:r>
    </w:p>
    <w:p>
      <w:r>
        <w:t>3.1. Các sở, ban, ngành, UBND các huyện, thành phố và các đơn vị liên quan</w:t>
      </w:r>
    </w:p>
    <w:p>
      <w:r>
        <w:t>- Tăng cường hỗ trợ, tạo điều kiện để các doanh nghiệp tiếp cận các cơ chế, chính sách để mở rộng quy mô, nâng cao sức cạnh tranh, năng lực sản xuất, phát triển mô hình kinh doanh dựa trên nền tảng đổi mới sáng tạo, ứng dụng khoa học công nghệ, kinh tế số, kinh tế chia sẻ, bảo vệ môi trường, ứng phó biến đổi khí hậu.</w:t>
      </w:r>
    </w:p>
    <w:p>
      <w:r>
        <w:t>- Tập trung triển khai, thực hiện hiệu quả các chương trình, kế hoạch, chính sách phát triển doanh nghiệp, hỗ trợ phụ nữ, thanh niên khởi nghiệp của Trung ương và của tỉnh; khơi dậy tinh thần khởi nghiệp trong toàn xã hội, nhất là trong các lĩnh vực mới, trong thế hệ trẻ; ưu tiên hỗ trợ phát triển doanh nhân nữ, doanh nhân trẻ, doanh nhân dân tộc thiểu số, doanh nhân hoạt động ở địa bàn kinh tế - xã hội khó khăn. Quan tâm hỗ trợ phát triển kinh tế tập thể; khuyến khích hộ kinh doanh cá thể đủ điều kiện chuyển đổi thành doanh nghiệp.</w:t>
      </w:r>
    </w:p>
    <w:p>
      <w:r>
        <w:t>- Tập trung đào tạo, bồi dưỡng kiến thức về khởi sự kinh doanh, quản trị doanh nghiệp cho đội ngũ doanh nhân, chú trọng đào tạo, bồi dưỡng các vấn đề mới như chuyển đổi số, chuyển đổi xanh, khởi nghiệp, quản trị kinh doanh hiện đại, kiến thức pháp luật, xu hướng kinh doanh mới; tăng cường hoạt động hỗ trợ pháp lý, nâng cao năng lực cạnh tranh cho doanh nghiệp, doanh nhân tham gia có hiệu quả các hiệp định thương mại tự do, các cam kết quốc tế của Việt Nam.</w:t>
      </w:r>
    </w:p>
    <w:p>
      <w:r>
        <w:t>3.2. Hiệp hội Doanh nghiệp tỉnh Ninh Bình:</w:t>
      </w:r>
    </w:p>
    <w:p>
      <w:r>
        <w:t>- Chủ động phối hợp với các cơ quan quản lý nhà nước tăng cường công tác tuyên truyền, phổ biến đến các doanh nghiệp về các chính sách, pháp luật hỗ trợ phát triển doanh nghiệp, các quy hoạch, kế hoạch của tỉnh; là đầu mối tiếp nhận thông tin, kiến nghị của doanh nghiệp, báo cáo UBND tỉnh để giải đáp, xử lý và tháo gỡ; nắm bắt những ý tưởng, sáng kiến từ doanh nghiệp để đề xuất các giải pháp cải thiện môi trường đầu tư, kinh doanh.</w:t>
      </w:r>
    </w:p>
    <w:p>
      <w:r>
        <w:t>- Phối hợp tốt với các Sở, ngành, địa phương tổ chức các lớp tập huấn, đào tạo hỗ trợ doanh nghiệp về khởi nghiệp kinh doanh, quản trị doanh nghiệp, chú trọng đào tạo, bồi dưỡng các vấn đề mới như chuyển đổi số, chuyển đổi xanh, kiến thức pháp luật, kinh nghiệm thực tiễn, xu hướng kinh doanh mới,… để nâng cao năng lực điều hành doanh nghiệp.</w:t>
      </w:r>
    </w:p>
    <w:p>
      <w:r>
        <w:t>4. Xây dựng đạo đức, văn hoá kinh doanh, phát huy tinh thần dân tộc, khơi dậy khát vọng phát triển đất nước phồn vinh, hạnh phúc</w:t>
      </w:r>
    </w:p>
    <w:p>
      <w:r>
        <w:t>Các sở, ban, ngành và UBND các huyện, thành phố, các đơn vị có liên quan</w:t>
      </w:r>
    </w:p>
    <w:p>
      <w:r>
        <w:t>- Vận động đội ngũ doanh nhân thực hiện chuẩn mực đạo đức, văn hóa kinh doanh gắn với bản sắc dân tộc và tiếp cận tinh hoa văn hóa kinh doanh thế giới, đề cao tinh thần thượng tôn pháp luật; nâng cao vai trò của doanh nhân trong hội nhập quốc tế, quảng bá hình ảnh đất nước, con người, văn hóa Việt Nam.</w:t>
      </w:r>
    </w:p>
    <w:p>
      <w:r>
        <w:t>- Thực hiện các giải pháp nhằm hỗ trợ, nâng cao ý thức, trách nhiệm của doanh nghiệp, doanh nhân đối với xã hội, nhất là trong cung ứng sản phẩm, dịch vụ bảo đảm chất lượng; giữ gìn uy tín, thương hiệu doanh nghiệp; chú trọng bảo vệ môi trường; ngăn chặn, xử lý doanh nhân, doanh nghiệp vi phạm đạo đức, văn hóa kinh doanh, vi phạm pháp luật.</w:t>
      </w:r>
    </w:p>
    <w:p>
      <w:r>
        <w:t>- Khuyến khích các doanh nghiệp, doanh nhân thực hiện trách nhiệm xã hội, tham gia tích cực các hoạt động giúp đỡ cho người có hoàn cảnh khó khăn, địa bàn vùng sâu, vùng xa.</w:t>
      </w:r>
    </w:p>
    <w:p>
      <w:r>
        <w:t>5. Tăng cường tinh thần đoàn kết, hợp tác, liên kết giữa doanh nhân với nông dân, trí thức và mối quan hệ hài hòa giữa doanh nhân và người lao động</w:t>
      </w:r>
    </w:p>
    <w:p>
      <w:r>
        <w:t>5.1. Các sở, ban, ngành và UBND các huyện, thành phố, đơn vị có liên quan: Tăng cường hỗ trợ, thúc đẩy hợp tác, liên kết, phối hợp hoạt động trong đội ngũ doanh nhân; giữa doanh nhân với công nhân, nông dân, trí thức thông qua các hoạt động nghiên cứu, sản xuất, kinh doanh, trách nhiệm xã hội, góp phần xây dựng, phát huy sức mạnh đại đoàn kết dân tộc.</w:t>
      </w:r>
    </w:p>
    <w:p>
      <w:r>
        <w:t>5.2. Sở Khoa học và Công nghệ: chủ trì, phối hợp với các đơn vị liên quan, nhất là các nhà khoa học, chuyên gia đầu ngành, các trung tâm, viện nghiên cứu, các trường đại học đẩy mạnh liên kết, hợp tác giữa doanh nhân, doanh nghiệp với đội ngũ trí thức nhằm thúc đẩy doanh nghiệp tiếp cận khoa học công nghệ thông qua đội ngũ trí thức, gắn nghiên cứu với thử nghiệm, chuyển giao, khai thác và bảo vệ quyền sở hữu trí tuệ… tạo đột phá trong sản xuất, kinh doanh, cải tiến kỹ thuật, đổi mới công nghệ, tăng năng suất lao động để doanh nghiệp phát triển nhanh và bền vững.</w:t>
      </w:r>
    </w:p>
    <w:p>
      <w:r>
        <w:t>5.3. Sở Lao động - Thương binh và Xã hội</w:t>
      </w:r>
    </w:p>
    <w:p>
      <w:r>
        <w:t>- Chủ trì, phối hợp với Liên đoàn Lao động tỉnh và các đơn vị liên quan nghiên cứu, đề xuất các giải pháp xây dựng quan hệ lao động ổn định, tiến bộ, thực chất, gắn bó, đảm bảo hài hòa lợi ích giữa doanh nghiệp và người lao động; định kỳ tổ chức đối thoại, hội nghị người lao động trong doanh nghiệp; quan tâm quyền lợi hợp pháp, chính đáng của người lao động.</w:t>
      </w:r>
    </w:p>
    <w:p>
      <w:r>
        <w:t>- Thực hiện tốt công tác dự báo và thông tin về thị trường lao động; kết nối cung - cầu lao động, thông qua hệ thống sàn giao dịch việc làm để tạo điều kiện cho doanh nghiệp, doanh nhân tuyển dụng lao động phù hợp với yêu cầu sản xuất, kinh doanh trong tình hình mới.</w:t>
      </w:r>
    </w:p>
    <w:p>
      <w:r>
        <w:t>5.4. Đề nghị Hiệp hội Doanh nghiệp tỉnh Ninh Bình</w:t>
      </w:r>
    </w:p>
    <w:p>
      <w:r>
        <w:t>Chủ trì, phối hợp với các sở, ban, ngành, UBND các huyện, thành phố và các đơn vị có liên quan tăng cường liên kết, hợp tác giữa các tổ chức của doanh nghiệp, doanh nhân với công nhân, nông dân, trí thức. Vận động các chủ doanh nghiệp, doanh nhân hỗ trợ, phát huy vai trò của các tổ chức đoàn thể (công đoàn, đoàn thanh niên…) trong doanh nghiệp; chú trọng liên kết, hợp tác theo ngành, cụm sản xuất nhằm huy động, phát huy sức mạnh, trí tuệ của đội ngũ công nhân, nông dân, trí thức cùng tham gia, gắn kết với doanh nghiệp trong quá trình sản xuất, kinh doanh.</w:t>
      </w:r>
    </w:p>
    <w:p>
      <w:r>
        <w:t>5.5. Các doanh nghiệp, doanh nhân : tạo điều kiện cho tổ chức công đoàn thực hiện chức năng, nhiệm vụ, phát huy vai trò cầu nối giữa người lao động với doanh nhân, doanh nghiệp; phối hợp phát triển doanh nghiệp, xây dựng đạo đức, văn hoá kinh doanh, thực hiện trách nhiệm xã hội của doanh nghiệp.</w:t>
      </w:r>
    </w:p>
    <w:p>
      <w:r>
        <w:t>6. Phát huy vai trò của Hiệp hội Doanh nghiệp tỉnh, các tổ chức đại diện đội ngũ doanh nhân, doanh nghiệp</w:t>
      </w:r>
    </w:p>
    <w:p>
      <w:r>
        <w:t>- Tiếp tục củng cố, kiện toàn, đổi mới nội dung, phương thức, nâng cao chất lượng, hiệu quả hoạt động của Hiệp hội Doanh nghiệp tỉnh, các Hội doanh nghiệp trên địa bàn tỉnh… Thực hiện tốt chức năng, nhiệm vụ là tổ chức xã hội - nghề nghiệp, đại diện cho quyền và lợi ích chính đáng của doanh nghiệp, doanh nhân. Thực hiện tốt vai trò là cầu nối giữa doanh nghiệp, doanh nhân với các cơ quan quản lý nhà nước; tập hợp những khó khăn, vướng mắc của doanh nghiệp, doanh nhân và đề xuất với các cơ quan có thẩm quyền tháo gỡ, giải quyết kịp thời; khuyến khích thành lập các câu lạc bộ doanh nhân, nhất là các câu lạc bộ doanh nhân hoạt động trong cùng lĩnh vực để tạo thuận lợi cho việc phổ biến kiến thức pháp luật, trao đổi kinh nghiệm, hợp tác và hỗ trợ nhau phát triển sản xuất kinh doanh.</w:t>
      </w:r>
    </w:p>
    <w:p>
      <w:r>
        <w:t>- Thực hiện tốt công tác tuyên truyền, vận động, nâng cao nhận thức, trách nhiệm của đội ngũ doanh nhân; lắng nghe, tập hợp, phản ánh kịp thời, phối hợp giải quyết tâm tư, nguyện vọng chính đáng của doanh nghiệp, doanh nhân; vận động hội viên tham gia hưởng ứng, thực hiện tốt các phong trào thi đua; kịp thời đề xuất tôn vinh, biểu dương doanh nhân, doanh nghiệp tiêu biểu; tổ chức các hoạt động tuyên truyền, tôn vinh các doanh nghiệp, doanh nhân nhân ngày Doanh nhân Việt Nam (13/10) hàng năm.</w:t>
      </w:r>
    </w:p>
    <w:p>
      <w:r>
        <w:t>7. Tăng cường sự lãnh đạo của Đảng, quản lý của Nhà nước trong xây dựng và phát huy vai trò đội ngũ doanh nhân</w:t>
      </w:r>
    </w:p>
    <w:p>
      <w:r>
        <w:t>Các sở, ban, ngành, UBND các huyện, thành phố, các đơn vị có liên quan</w:t>
      </w:r>
    </w:p>
    <w:p>
      <w:r>
        <w:t>- Nâng cao nhận thức, trách nhiệm trong việc xác định xây dựng, phát huy vai trò của đội ngũ doanh nhân là mục tiêu, nhiệm vụ quan trọng trong chiến lược, kế hoạch phát triển kinh tế - xã hội của tỉnh và của từng cơ quan, đơn vị, địa phương. Từng ngành, địa phương phát động phong trào thi đua cùng với cộng đồng doanh nghiệp, doanh nhân tạo khí thế thi đua sôi nổi, phấn đấu hoàn thành xuất sắc nhiệm vụ sản xuất, kinh doanh.</w:t>
      </w:r>
    </w:p>
    <w:p>
      <w:r>
        <w:t>- Thường xuyên tổ chức học tập, phổ biến, quán triệt, triển khai thực hiện các chủ trương, chính sách của Đảng, Nhà nước và của tỉnh tới cộng đồng doanh nghiệp trong tỉnh; phối hợp triển khai đồng bộ, có hiệu quả các chính sách hỗ trợ, khuyến khích thành lập mới các doanh nghiệp nhằm nâng cao hiệu quả hoạt động kinh doanh của doanh nghiệp cả về số lượng và chất lượng.</w:t>
      </w:r>
    </w:p>
    <w:p>
      <w:r>
        <w:t>- Phối hợp với các cơ quan có liên quan làm tốt công tác phát triển đảng, xây dựng tổ chức đảng và các đoàn thể chính trị - xã hội trong doanh nghiệp ngày một lớn mạnh; gắn việc phát triển doanh nghiệp với xây dựng và phát huy vai trò của doanh nhân, từng bước nâng cao chất lượng hoạt động và tăng cường vai trò của lãnh đạo của cấp ủy, tổ chức đảng trong doanh nghiệp.</w:t>
      </w:r>
    </w:p>
    <w:p>
      <w:r>
        <w:t>IV. TỔ CHỨC THỰC HIỆN</w:t>
      </w:r>
    </w:p>
    <w:p>
      <w:r>
        <w:t>1. Các sở, ban, ngành, đoàn thể; UBND các huyện, thành phố</w:t>
      </w:r>
    </w:p>
    <w:p>
      <w:r>
        <w:t>- Làm tốt công tác thông tin, tuyên truyền đầy đủ Nghị quyết số 66/NQ-CP và Kế hoạch số 164-KH/TU và Kế hoạch này của UBND tỉnh nhằm nâng cao nhận thức, hành động và trách nhiệm cho đội ngũ cán bộ, công chức, viên chức, người lao động và toàn thể xã hội về vai trò của đội ngũ doanh nghiệp, doanh nhân tỉnh Ninh Bình trong thời kỳ mới.</w:t>
      </w:r>
    </w:p>
    <w:p>
      <w:r>
        <w:t>- Đa dạng các kênh thông tin, kịp thời nắm bắt khó khăn, vướng mắc của doanh nghiệp; tiếp tục tham mưu các nội dung để lãnh đạo UBND tỉnh tổ chức đối thoại doanh nghiệp định kỳ vào thứ 5 của tuần cuối tháng; tập trung giải quyết các khó khăn, vướng mắc cho doanh nghiệp.</w:t>
      </w:r>
    </w:p>
    <w:p>
      <w:r>
        <w:t>- Sở Thông tin và Truyền thông chủ trì, phối hợp với các cơ quan Báo, Đài trên địa bàn tỉnh, Ban Tuyên giáo Tỉnh ủy, Cổng thông tin điện tử tỉnh làm tốt công tác thông tin, tuyên truyền đầy đủ Nghị quyết số 66/NQ-CP và Kế hoạch số 164- KH/TU và Kế hoạch này của UBND tỉnh.</w:t>
      </w:r>
    </w:p>
    <w:p>
      <w:r>
        <w:t>- Đề nghị Hiệp hội Doanh nghiệp tỉnh</w:t>
      </w:r>
    </w:p>
    <w:p>
      <w:r>
        <w:t>+ Tiếp tục phát huy vai trò là tiếng nói của doanh nghiệp và cầu nối giữa các doanh nghiệp với các cơ quan quản lý nhà nước; thực hiện tốt công tác phát triển thành viên, hội viên. Nắm bắt những ý tưởng, sáng kiến từ doanh nghiệp, nghiên cứu thị trường, kịp thời chia sẻ, tư vấn cho hội viên và đề xuất các giải pháp phát triển doanh nghiệp bền vững.</w:t>
      </w:r>
    </w:p>
    <w:p>
      <w:r>
        <w:t>+ Thường xuyên rà soát, tổng hợp các khó khăn, vướng mắc, kiến nghị của các doanh nghiệp gửi Sở Kế hoạch và Đầu tư tổng hợp.</w:t>
      </w:r>
    </w:p>
    <w:p>
      <w:r>
        <w:t>- Định kỳ trước ngày 15/11 hàng năm, các cơ quan, đơn vị gửi báo cáo tình hình thực hiện Kế hoạch này gửi về Sở Kế hoạch và Đầu tư để tổng hợp, báo cáo UBND tỉnh.</w:t>
      </w:r>
    </w:p>
    <w:p>
      <w:r>
        <w:t>2. Sở Kế hoạch và Đầu tư</w:t>
      </w:r>
    </w:p>
    <w:p>
      <w:r>
        <w:t>Chủ trì, phối hợp với các Sở, ban, ngành, UBND các huyện, thành phố, các đơn vị có liên quan theo dõi, đôn đốc việc triển khai thực hiện Kế hoạch này. Định kỳ hàng năm tổng hợp, đánh giá, báo cáo kết quả thực hiện gửi UBND tỉnh trước ngày 20/12 hàng năm.</w:t>
      </w:r>
    </w:p>
    <w:p>
      <w:r>
        <w:t>Trong quá trình triển khai, nếu có có khăn vướng mắc, các sở, ban, ngành, UBND các huyện, thành phố và các cơ quan có liên quan tổng hợp, đề xuất gửi Sở Kế hoạch và Đầu tư, báo cáo UBND tỉnh xem xét, giải quyết./.</w:t>
      </w:r>
    </w:p>
    <w:p>
      <w:r>
        <w:t>Nơi nhận:</w:t>
      </w:r>
    </w:p>
    <w:p>
      <w:r>
        <w:t>- Bộ Kế hoạch và Đầu tư;</w:t>
      </w:r>
    </w:p>
    <w:p>
      <w:r>
        <w:t>- Ban Thường vụ Tỉnh ủy;</w:t>
      </w:r>
    </w:p>
    <w:p>
      <w:r>
        <w:t>- Chủ tịch, các PCT UBND tỉnh;</w:t>
      </w:r>
    </w:p>
    <w:p>
      <w:r>
        <w:t>- Các sở, ban, ngành, đoàn thể cấp tỉnh;</w:t>
      </w:r>
    </w:p>
    <w:p>
      <w:r>
        <w:t>- UBND các huyện, thành phố;</w:t>
      </w:r>
    </w:p>
    <w:p>
      <w:r>
        <w:t>- Hiệp hội Doanh nghiệp tỉnh;</w:t>
      </w:r>
    </w:p>
    <w:p>
      <w:r>
        <w:t>- Đài PT&amp;TH Ninh Bình;</w:t>
      </w:r>
    </w:p>
    <w:p>
      <w:r>
        <w:t>- Báo Ninh Bình;</w:t>
      </w:r>
    </w:p>
    <w:p>
      <w:r>
        <w:t>- Cổng TTĐT tỉnh;</w:t>
      </w:r>
    </w:p>
    <w:p>
      <w:r>
        <w:t>- Lưu: VT, các VP;</w:t>
      </w:r>
    </w:p>
    <w:p>
      <w:r>
        <w:t>TrH_VP5_KHUB</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