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115/KH-UBND năm 2024 thực hiện Kế hoạch 227-KH/TU do tỉnh Cà Mau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14/05/2024</w:t>
            </w:r>
          </w:p>
        </w:tc>
      </w:tr>
      <w:tr>
        <w:tc>
          <w:tcPr>
            <w:tcW w:type="dxa" w:w="4320"/>
          </w:tcPr>
          <w:p>
            <w:r>
              <w:t>Ngày hiệu lực</w:t>
            </w:r>
          </w:p>
        </w:tc>
        <w:tc>
          <w:tcPr>
            <w:tcW w:type="dxa" w:w="4320"/>
          </w:tcPr>
          <w:p>
            <w:r>
              <w:t>14/05/2024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115/KH-UBND</w:t>
      </w:r>
    </w:p>
    <w:p>
      <w:r>
        <w:t>Cà Mau, ngày 14 tháng 5 năm 2024</w:t>
      </w:r>
    </w:p>
    <w:p>
      <w:r>
        <w:t>KẾ HOẠCH</w:t>
      </w:r>
    </w:p>
    <w:p>
      <w:r>
        <w:t>TRIỂN KHAI THỰC HIỆN KẾ HOẠCH SỐ 227-KH/TU NGÀY 28/3/2024 CỦA BAN THƯỜNG VỤ TỈNH ỦY</w:t>
      </w:r>
    </w:p>
    <w:p>
      <w:r>
        <w:t>Thực hiện Kế hoạch số 227-KH/TU ngày 28/3/2024 của Ban Thường vụ Tỉnh ủy về triển khai thực hiện Kết luận số 70-KL/TW, ngày 31/01/2024 của Bộ Chính trị về phát triển thể dục, thể thao trong giai đoạn mới  (viết tắt Kết luận số 70-KL/TW) , Chủ tịch Ủy ban nhân dân tỉnh ban hành Kế hoạch cụ thể như sau:</w:t>
      </w:r>
    </w:p>
    <w:p>
      <w:r>
        <w:t>I. MỤC ĐÍCH, YÊU CẦU</w:t>
      </w:r>
    </w:p>
    <w:p>
      <w:r>
        <w:t>1. Tăng cường vai trò, trách nhiệm của của các cơ quan chức năng, chính quyền địa phương trong việc phát triển thể dục, thể thao trong giai đoạn mới trên địa bàn tỉnh Cà Mau theo Kế hoạch số 227-KH/TU ngày 28/3/2024 của Ban Thường vụ Tỉnh ủy.</w:t>
      </w:r>
    </w:p>
    <w:p>
      <w:r>
        <w:t>2. Huy động sự tham gia của các cấp, các ngành, các tổ chức xã hội và của quần chúng nhân dân trong việc phát triển thể dục, thể thao trong giai đoạn mới trên địa bàn tỉnh Cà Mau.</w:t>
      </w:r>
    </w:p>
    <w:p>
      <w:r>
        <w:t>3. Khắc phục những hạn chế trong tổ chức hoạt động thể dục, thể thao; những tồn tại đối với công tác lãnh đạo, chỉ đạo và phối hợp hoạt động giữa các ngành, các cấp và các tổ chức liên quan trong công tác phát triển thể dục, thể thao trong giai đoạn mới.</w:t>
      </w:r>
    </w:p>
    <w:p>
      <w:r>
        <w:t>II. NHIỆM VỤ, GIẢI PHÁP</w:t>
      </w:r>
    </w:p>
    <w:p>
      <w:r>
        <w:t>1. Tăng cường công tác tuyên truyền</w:t>
      </w:r>
    </w:p>
    <w:p>
      <w:r>
        <w:t>Tăng cường công tác tuyên truyền: nội dung Kế hoạch số 227-KH/TU ngày 28/3/2024 của Ban Thường vụ Tỉnh ủy về triển khai thực hiện Kết luận số 70-KL/TW, ngày 31/01/2024 của Bộ Chính trị về phát triển thể dục, thể thao trong giai đoạn mới; các quan điểm, chủ trương, chính sách của Đảng, pháp luật của nhà nước về phát triển thể dục, thể thao, nhất là Kết luận số 70-KL/TW, ngày 31/01/2024 của Bộ Chính trị về phát triển thể dục, thể thao trong giai đoạn mới; Nghị quyết số 08-NQ/TW của Bộ Chính trị về tăng cường sự lãnh đạo của Đảng, tạo bước phát triển mạnh mẽ về thể dục, thể thao.</w:t>
      </w:r>
    </w:p>
    <w:p>
      <w:r>
        <w:t>2. Nâng cao hiệu quả công tác quản lý nhà về công tác nước thể dục, thể thao</w:t>
      </w:r>
    </w:p>
    <w:p>
      <w:r>
        <w:t>Triển khai thực hiện hiệu quả Luật Thể dục, thể thao và các chủ trương, chính sách về thể dục, thể thao; nâng cao vai trò và trách nhiệm của các cấp ủy, chính quyền, cơ quan, đơn vị, địa phương đối với công tác phát triển thể dục, thể thao. Rà soát bổ sung các cơ chế chính sách phát triển thể thao thành tích cao, thể dục, thể thao quần chúng, thể thao trong trường học; hoàn thiện chính sách đặc thù thu hút vận động viên, huấn luyện viên tài năng thi đấu; tăng cường xã hội hóa trong các hoạt động thể dục thể thao trên địa bàn tỉnh.</w:t>
      </w:r>
    </w:p>
    <w:p>
      <w:r>
        <w:t>Tiếp tục triển khai thực hiện có hiệu quả Đề án tổng thể phát triển thể lực, tầm vóc người Việt Nam giai đoạn 2011 - 2030 của tỉnh Cà Mau. Nâng cao hiệu quả sử dụng cơ sở vật chất, nguồn lực thể thao của tỉnh, quan tâm đào tạo, bồi dưỡng chuyên môn cho cán bộ quản lý, huấn viên viên, hướng dẫn viên; ứng dụng khoa học công nghệ và chuyển đổi số trong quản lý đào tạo, huấn luyện, thi đấu thể thao thành tích cao và thể dục, thể thao quần chúng.</w:t>
      </w:r>
    </w:p>
    <w:p>
      <w:r>
        <w:t>Thường xuyên kiểm tra, thanh tra việc thực thực chính sách pháp luật, tháo gỡ khó khăn, kịp thời hướng dẫn xử lý vướng mắc, kiên quyết xử lý nghiêm hành vi vi phạm pháp luật, tham nhũng, tiêu cực trong lĩnh vực thể dục, thể thao.</w:t>
      </w:r>
    </w:p>
    <w:p>
      <w:r>
        <w:t>3. Nâng cao chất lượng, hiệu quả thể dục, thể thao quần chúng và thể thao thành tích cao</w:t>
      </w:r>
    </w:p>
    <w:p>
      <w:r>
        <w:t>Đẩy mạnh phong trào thể dục, thể thao quần chúng trên địa bàn tỉnh; thường xuyên tuyên truyền, vận động quần chúng nhân dân tham gia tập luyện thể thao, rèn luyện sức khỏe. Tăng cường phổ biến kiến thức, hướng dẫn phong trào tập luyện thể dục, thể thao quần chúng; xây dựng công trình thể thao công cộng ở khu dân cư, lắp đặt các trang thiết bị tập luyện tại các công viên cây xanh, khu vui chơi, giải trí... Quan tâm phát triển thể thao dân tộc, thể thao giải trí, thể thao quốc phòng, các đối tượng trẻ em, học sinh, sinh viên, người cao tuổi, người khuyết tật... trong hoạt động thể dục, thể thao.</w:t>
      </w:r>
    </w:p>
    <w:p>
      <w:r>
        <w:t>Đổi mới giáo dục thể chất và thể thao trường học gắn với mục tiêu giáo dục, phát triển toàn diện về đạo đức, tri thức, văn hóa, sức khỏe, thẩm mỹ và kỹ năng sống cho học sinh, sinh viên, tạo nền tảng để phát hiện, bồi dưỡng năng khiếu và tài năng trẻ thể thao. Nâng cao chất lượng giáo dục thể chất, phát triển và tổ chức các loại hình hoạt động, tạo điều kiện cho học sinh, sinh viên được tham gia hoạt động thể dục, thể thao, phát triển thể chất. Quan tâm, tạo điều kiện nghiên cứu về tâm sinh lý lứa tuổi, thể dục, thể thao trong trường học.</w:t>
      </w:r>
    </w:p>
    <w:p>
      <w:r>
        <w:t>Đẩy mạnh công tác huấn luyện thể lực, nâng cao sức khỏe cho cán bộ, chiến sĩ trong lực lượng vũ trang. Tăng cường huấn luyện thi đấu thể thao, ứng dụng nghiệp vụ phục vụ cho công tác, chiến đấu, thể thao thành tích cao. Phát huy vai trò của lực lượng vũ trang trong phát triển thể dục, thể thao, nhất là ở vùng sâu, vùng xa, vùng đồng bào dân tộc thiểu số.</w:t>
      </w:r>
    </w:p>
    <w:p>
      <w:r>
        <w:t>Tiếp tục quan tâm đầu tư các môn thể thao trọng điểm của Olympic, ASIAD và thế giới có dự báo thành tích và phát triển thêm một số môn thể thao mới phù hợp với điều kiện của tỉnh Cà Mau; nâng cao chất lượng, hiệu quả hoạt động đơn vị sự nghiệp thể thao tỉnh; tăng cường công tác tuyển chọn, đào tạo vận động viên năng khiếu thể thao đạt chất lượng chuyên môn và chú trọng việc học tập văn hóa, chính trị, nâng cao ý thức tổ chức kỷ luật, đạo đức, ý chí, lòng tự hào dân tộc, tình yêu quê hương, đất nước.</w:t>
      </w:r>
    </w:p>
    <w:p>
      <w:r>
        <w:t>4. Tăng cường nguồn lực cho sự nghiệp thể dục, thể thao</w:t>
      </w:r>
    </w:p>
    <w:p>
      <w:r>
        <w:t>Chú trọng đào tạo đội ngũ cán bộ thể dục, thể thao trình độ cao bằng nhiều hình thức và bồi dưỡng nâng cao kiến thức chuyên môn cho huấn luyện viên, viên chức thể dục, thể thao đáp ứng yêu cầu phát triển trong giai đoạn mới. Khuyến khích tổ chức, cá nhân thành lập các cơ sở đào tạo vận động viên và thi đấu thể thao thành tích cao ngoài công lập theo quy định của pháp luật.</w:t>
      </w:r>
    </w:p>
    <w:p>
      <w:r>
        <w:t>Rà soát, hoàn thiện quy hoạch, phát triển mạng lưới thiết chế, cơ sở thể thao đồng bộ, từng bước hiện đại, đạt tiêu chuẩn theo quy định. Ưu tiên đầu tư một số công trình, dự án thể thao trọng điểm phục vụ cho phát triển thể dục, thể thao quần chúng, đào tạo vận động viên và đăng cai tổ chức thi đấu giải thể thao cấp quốc gia.</w:t>
      </w:r>
    </w:p>
    <w:p>
      <w:r>
        <w:t>Khuyến khích doanh nghiệp, tổ chức, cá nhân đầu tư xây dựng cơ sở thể thao, tham gia tổ chức thi đấu, đào tạo vận động viên, huấn luyện viên, trọng tài và cung cấp các dịch vụ thể dục, thể thao.</w:t>
      </w:r>
    </w:p>
    <w:p>
      <w:r>
        <w:t>5. Tiếp tục triển khai thực hiện có hiệu quả các văn bản về phát triển thể dục, thể thao của Ủy ban nhân dân tỉnh</w:t>
      </w:r>
    </w:p>
    <w:p>
      <w:r>
        <w:t>Quyết định số 2117/QĐ-UBND ngày 26/12/2018 của Ủy ban nhân dân tỉnh Cà Mau về việc phê duyệt Đề án phát triển thể dục thể thao quần chúng tỉnh Cà Mau đến năm 2025; Quyết định số 2116/QĐ-UBND ngày 26/12/2018 của Ủy ban nhân dân tỉnh Cà Mau về việc phê duyệt Đề án phát triển thể thao thành tích cao tỉnh Cà Mau đến năm 2025.</w:t>
      </w:r>
    </w:p>
    <w:p>
      <w:r>
        <w:t>Kế hoạch số 218/KH-UBND ngày 31/8/2023 của Ủy ban nhân dân tỉnh Cà Mau phát triển thể thao thành tích cao tỉnh Cà Mau giai đoạn 2023 - 2025 định hướng đến năm 2030; Kế hoạch số 222/KH-UBND ngày 05/9/2023 của Ủy ban nhân dân tỉnh Cà Mau phát triển thể dục thể thao quần chúng tỉnh Cà Mau giai đoạn 2023 - 2025, định hướng đến năm 2030.</w:t>
      </w:r>
    </w:p>
    <w:p>
      <w:r>
        <w:t>Kế hoạch số 132/KH-UBND ngày 15/9/2021 của Ủy ban nhân dân tỉnh Cà Mau về thực hiện Chương trình phòng, chống tai nạn, thương tích trẻ em giai đoạn 2021 - 2030 trên địa bàn tỉnh Cà Mau; Kế hoạch số 96/KH-BCĐĐA 641 ngày 21/9/2016 của Ban Chỉ đạo thực hiện Đề án tổng thể phát triển thể lực, tầm vóc người Việt Nam giai đoạn 2011 - 2030 của tỉnh Cà Mau.</w:t>
      </w:r>
    </w:p>
    <w:p>
      <w:r>
        <w:t>III. KINH PHÍ THỰC HIỆN</w:t>
      </w:r>
    </w:p>
    <w:p>
      <w:r>
        <w:t>Nguồn kinh phí thực hiện kế hoạch này được bố trí trong dự toán chi ngân sách nhà nước theo phân cấp ngân sách hiện hành và xã hội hóa, các nguồn hợp pháp khác (nếu có) để triển khai thực hiện theo quy định của pháp luật.</w:t>
      </w:r>
    </w:p>
    <w:p>
      <w:r>
        <w:t>IV. TỔ CHỨC THỰC HIỆN</w:t>
      </w:r>
    </w:p>
    <w:p>
      <w:r>
        <w:t>1.  Sở Văn hóa, Thể thao và Du lịch</w:t>
      </w:r>
    </w:p>
    <w:p>
      <w:r>
        <w:t>Là cơ quan đầu mối, chủ trì, phối hợp với các địa phương, các đơn vị có liên quan triển khai thực hiện hiệu quả các nội dung của kế hoạch này; chỉ đạo, hướng dẫn phát triển phong trào thể dục, thể thao quần chúng trên địa bàn tỉnh Cà Mau và chỉ đạo phát triển thể thao thành tích cao theo quy định; kịp thời đề xuất Chủ tịch Ủy ban nhân dân tỉnh khen thưởng cho huấn luyện viên, vận động viên đạt thành tích cao; đôn đốc, kiểm tra, tổng hợp báo cáo kết quả thực hiện Kế hoạch này theo quy định.</w:t>
      </w:r>
    </w:p>
    <w:p>
      <w:r>
        <w:t>2.  Sở Giáo dục và Đào tạo</w:t>
      </w:r>
    </w:p>
    <w:p>
      <w:r>
        <w:t>Chỉ đạo phát triển phong trào thể dục thể thao trong trường học. Nâng cao chất lượng giáo dục thể chất, phát triển và tổ chức các loại hình hoạt động, tạo điều kiện cho học sinh, sinh viên được tham gia hoạt động thể dục, thể thao, phát triển thể chất.</w:t>
      </w:r>
    </w:p>
    <w:p>
      <w:r>
        <w:t>3.  Công an tỉnh, Bộ Chỉ huy Quân sự tỉnh, Bộ Chỉ huy Bộ đội Biên phòng</w:t>
      </w:r>
    </w:p>
    <w:p>
      <w:r>
        <w:t>Đẩy mạnh công tác huấn luyện thể lực, nâng cao sức khỏe cho cán bộ, chiến sĩ trong lực lượng vũ trang theo quy định của Bộ Công an, Bộ Quốc phòng. Tăng cường huấn luyện thi đấu thể thao, ứng dụng nghiệp vụ phục vụ cho công tác, chiến đấu, thể thao thành tích.</w:t>
      </w:r>
    </w:p>
    <w:p>
      <w:r>
        <w:t>4.  Sở Tài chính</w:t>
      </w:r>
    </w:p>
    <w:p>
      <w:r>
        <w:t>Phối hợp với các cơ quan, đơn vị có liên quan tham mưu cấp có thẩm quyền bố trí kinh phí thực hiện kế hoạch theo khả năng cân đối của ngân sách đối với các nội dung, nhiệm vụ sử dụng nguồn kinh phí sự nghiệp cấp tỉnh quản lý theo phân cấp ngân sách hiện hành.</w:t>
      </w:r>
    </w:p>
    <w:p>
      <w:r>
        <w:t>5.  Sở Nội vụ</w:t>
      </w:r>
    </w:p>
    <w:p>
      <w:r>
        <w:t>Phối hợp với Sở Văn hóa, Thể thao và Du lịch tham mưu, đề xuất Chủ tịch Ủy ban nhân dân tỉnh khen thưởng cho huấn luyện viên, vận động viên đạt thành tích cao của tỉnh Cà Mau; Hướng dẫn xây dựng đề án vị trí việc làm, cơ cấu viên chức theo chức danh nghề nghiệp của đơn vị sự nghiệp công lập lĩnh vực thể dục, thể thao và thẩm định, trình Ủy ban nhân dân tỉnh phê duyệt.</w:t>
      </w:r>
    </w:p>
    <w:p>
      <w:r>
        <w:t>6.  Sở Kế hoạch và Đầu tư</w:t>
      </w:r>
    </w:p>
    <w:p>
      <w:r>
        <w:t>Phối hợp với các sở, ngành có liên quan tham mưu cấp thẩm quyền bố trí kinh phí thực hiện Kế hoạch phù hợp với quy định của Luật Đầu tư công, pháp luật có liên quan và khả năng cân đối nguồn vốn.</w:t>
      </w:r>
    </w:p>
    <w:p>
      <w:r>
        <w:t>7.  Sở Lao động - Thương binh và Xã hội</w:t>
      </w:r>
    </w:p>
    <w:p>
      <w:r>
        <w:t>Phối hợp Sở Văn hóa, thể thao và Du lịch tổ chức các hoạt động phong trào thể dục thể thao cho trẻ em, người khuyết tật theo kế hoạch này.</w:t>
      </w:r>
    </w:p>
    <w:p>
      <w:r>
        <w:t>8.  Ban Dân tộc tỉnh</w:t>
      </w:r>
    </w:p>
    <w:p>
      <w:r>
        <w:t>Phối hợp Sở Văn hóa, Thể thao và Du lịch tổ chức các hoạt động phong trào thể dục, thể thao quần chúng trong đồng bào các dân tộc thiểu số trên địa bàn tỉnh.</w:t>
      </w:r>
    </w:p>
    <w:p>
      <w:r>
        <w:t>9.  Đề nghị Ủy ban Mặt trận Tổ quốc Việt Nam tỉnh và các tổ chức chính trị - xã hội tỉnh</w:t>
      </w:r>
    </w:p>
    <w:p>
      <w:r>
        <w:t>Theo chức năng, nhiệm vụ thực hiện: tuyên truyền các hoạt động thể dục thể thao của tỉnh; phát triển phong trào thể dục, thể thao trong đoàn viên, thanh niên, thanh - thiếu niên, nhi đồng; phát triển phong trào thể dục, thể thao trong công đoàn viên, công nhân viên chức, lao động; phát triển phong trào thể dục thể thao trong nông dân nông thôn; phát triển phong trào thể dục, thể thao trong phụ nữ; phát triển phong trào thể dục, thể thao người cao tuổi theo kế hoạch.</w:t>
      </w:r>
    </w:p>
    <w:p>
      <w:r>
        <w:t>10.  Cơ quan báo, đài tỉnh</w:t>
      </w:r>
    </w:p>
    <w:p>
      <w:r>
        <w:t>Tăng cường tuyên truyền các hoạt động thể dục, thể thao của tỉnh và nội dung Kế hoạch này bằng nhiều hình thức, đảm bảo hiệu quả.</w:t>
      </w:r>
    </w:p>
    <w:p>
      <w:r>
        <w:t>11.  Ủy ban nhân dân các huyện, thành phố Cà Mau</w:t>
      </w:r>
    </w:p>
    <w:p>
      <w:r>
        <w:t>Tăng cường tuyên truyền nhằm tạo sự chuyển biến trong nhận thức của các cơ quan, đơn vị và nhân dân đối với công tác thể dục thể thao trong giai đoạn mới tại địa phương.</w:t>
      </w:r>
    </w:p>
    <w:p>
      <w:r>
        <w:t>Rà soát, hoàn thiện quy hoạch phát triển mạng lưới thiết chế, cơ sở thể dục thể thao đồng bộ. Tiếp tục triển khai có hiệu quả “Ngày chạy Olympic vì sức khỏe toàn dân” gắn với hưởng ứng Cuộc vận động “Toàn dân rèn luyện thân thể theo gương Bác Hồ vĩ đại” và Phong trào “Toàn dân đoàn kết xây dựng đời sống văn hóa”.</w:t>
      </w:r>
    </w:p>
    <w:p>
      <w:r>
        <w:t>Theo nội dung Kế hoạch này, các đơn vị được giao nhiệm vụ xây dựng Kế hoạch chi tiết để triển khai thực hiện đảm bảo đúng quy định, phù hợp với điều kiện thực tế của địa phương, đơn vị; trường hợp có khó khăn, vướng mắc, kịp thời báo cáo, đề xuất Chủ tịch Ủy ban nhân dân tỉnh (qua Sở Văn hóa, Thể thao và Du lịch) để xem xét, chỉ đạo./.</w:t>
      </w:r>
    </w:p>
    <w:p>
      <w:r>
        <w:t>Nơi nhận:</w:t>
      </w:r>
    </w:p>
    <w:p>
      <w:r>
        <w:t>- Như mục IV, tổ chức thực hiện;</w:t>
      </w:r>
    </w:p>
    <w:p>
      <w:r>
        <w:t>- CT, các PCT UBND tỉnh;</w:t>
      </w:r>
    </w:p>
    <w:p>
      <w:r>
        <w:t>- VP Tỉnh ủy;</w:t>
      </w:r>
    </w:p>
    <w:p>
      <w:r>
        <w:t>- LĐ VPUBND tỉnh;</w:t>
      </w:r>
    </w:p>
    <w:p>
      <w:r>
        <w:t>- Phòng KGVX (B)</w:t>
      </w:r>
    </w:p>
    <w:p>
      <w:r>
        <w:t>- Lưu: VT, B14, M.A42/5.</w:t>
      </w:r>
    </w:p>
    <w:p>
      <w:r>
        <w:t>KT. CHỦ TỊCH</w:t>
      </w:r>
    </w:p>
    <w:p>
      <w:r>
        <w:t>PHÓ CHỦ TỊCH</w:t>
      </w:r>
    </w:p>
    <w:p>
      <w:r>
        <w:t>Nguyễn Minh Luân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