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114/KH-UBND về kích cầu, thu hút khách du lịch mùa hè năm 2024 do tỉnh Phú Yên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31/05/2024</w:t>
            </w:r>
          </w:p>
        </w:tc>
      </w:tr>
      <w:tr>
        <w:tc>
          <w:tcPr>
            <w:tcW w:type="dxa" w:w="4320"/>
          </w:tcPr>
          <w:p>
            <w:r>
              <w:t>Ngày hiệu lực</w:t>
            </w:r>
          </w:p>
        </w:tc>
        <w:tc>
          <w:tcPr>
            <w:tcW w:type="dxa" w:w="4320"/>
          </w:tcPr>
          <w:p>
            <w:r>
              <w:t>31/05/2024</w:t>
            </w:r>
          </w:p>
        </w:tc>
      </w:tr>
      <w:tr>
        <w:tc>
          <w:tcPr>
            <w:tcW w:type="dxa" w:w="4320"/>
          </w:tcPr>
          <w:p>
            <w:r>
              <w:t>Tình trạng</w:t>
            </w:r>
          </w:p>
        </w:tc>
        <w:tc>
          <w:tcPr>
            <w:tcW w:type="dxa" w:w="4320"/>
          </w:tcPr>
          <w:p>
            <w:r>
              <w:t>Chưa xác định</w:t>
            </w:r>
          </w:p>
        </w:tc>
      </w:tr>
    </w:tbl>
    <w:p/>
    <w:p>
      <w:r>
        <w:t>ỦY BAN NHÂN DÂN</w:t>
      </w:r>
    </w:p>
    <w:p>
      <w:r>
        <w:t>TỈNH PHÚ YÊN</w:t>
      </w:r>
    </w:p>
    <w:p>
      <w:r>
        <w:t>-------</w:t>
      </w:r>
    </w:p>
    <w:p>
      <w:r>
        <w:t>CỘNG HÒA XÃ HỘI CHỦ NGHĨA VIỆT NAM</w:t>
      </w:r>
    </w:p>
    <w:p>
      <w:r>
        <w:t>Độc lập - Tự do - Hạnh phúc</w:t>
      </w:r>
    </w:p>
    <w:p>
      <w:r>
        <w:t>---------------</w:t>
      </w:r>
    </w:p>
    <w:p>
      <w:r>
        <w:t>Số: 114/KH-UBND</w:t>
      </w:r>
    </w:p>
    <w:p>
      <w:r>
        <w:t>Phú Yên, ngày 31 tháng 5 năm 2024</w:t>
      </w:r>
    </w:p>
    <w:p>
      <w:r>
        <w:t>KẾ HOẠCH</w:t>
      </w:r>
    </w:p>
    <w:p>
      <w:r>
        <w:t>KÍCH CẦU, THU HÚT KHÁCH DU LỊCH MÙA HÈ NĂM 2024</w:t>
      </w:r>
    </w:p>
    <w:p>
      <w:r>
        <w:t>Căn cứ Nghị quyết số 82/NQ-CP ngày 18/5/2023 của Chính phủ về nhiệm vụ, giải pháp chủ yếu đẩy nhanh phục hồi, tăng tốc phát triển du lịch hiệu quả, bền vững; Chỉ thị số 08/CT-TTg ngày 23/02/2024 của Thủ tướng Chính phủ về phát triển du lịch toàn diện, nhanh và bền vững thời gian tới; Công văn số 1654/BVHTTDL-DLQGVN ngày 19/4/2024 của Bộ Văn hóa, Thể thao và Du lịch về việc triển khai hoạt động kích cầu du lịch nội địa năm 2024;</w:t>
      </w:r>
    </w:p>
    <w:p>
      <w:r>
        <w:t>UBND tỉnh ban hành Kế hoạch kích cầu, thu hút khách du lịch mùa hè năm 2024, cụ thể như sau:</w:t>
      </w:r>
    </w:p>
    <w:p>
      <w:r>
        <w:t>I. MỤC ĐÍCH, YÊU CẦU</w:t>
      </w:r>
    </w:p>
    <w:p>
      <w:r>
        <w:t>1. Mục đích</w:t>
      </w:r>
    </w:p>
    <w:p>
      <w:r>
        <w:t>Thu hút khách du lịch nội địa và quốc tế đến Phú Yên; tiếp tục đẩy mạnh công tác truyền thông, quảng bá hình ảnh du lịch Phú Yên là điểm đến hấp dẫn, thân thiện, mến khách; xây dựng các gói sản phẩm du lịch với giá ưu đãi, có chất lượng để thu hút khách du lịch; góp phần phát triển du lịch hiệu quả, bền vững.</w:t>
      </w:r>
    </w:p>
    <w:p>
      <w:r>
        <w:t>2. Yêu cầu</w:t>
      </w:r>
    </w:p>
    <w:p>
      <w:r>
        <w:t>- Sự vào cuộc đồng bộ, có trách nhiệm của các sở, ngành, địa phương, các doanh nghiệp kinh doanh dịch vụ du lịch, các tổ chức, cá nhân nhằm triển khai thực hiện Kế hoạch đảm bảo an toàn, hiệu quả và tiết kiệm; huy động sự tham gia của các doanh nghiệp nhằm xây dựng các gói sản phẩm kích cầu du lịch độc đáo, chất lượng. Các doanh nghiệp tham gia cam kết bán đúng giá, cung cấp đúng các sản phẩm dịch vụ du lịch chất lượng tốt để phục vụ nhân dân và du khách.</w:t>
      </w:r>
    </w:p>
    <w:p>
      <w:r>
        <w:t>- Công tác truyền thông, quảng bá chương trình kích cầu du lịch phải được triển khai thường xuyên, rộng khắp trên các phương tiện thông tin đại chúng và bằng nhiều hình thức; ứng dụng công nghệ thông tin để nâng cao hiệu quả truyền thông.</w:t>
      </w:r>
    </w:p>
    <w:p>
      <w:r>
        <w:t>II. NỘI DUNG</w:t>
      </w:r>
    </w:p>
    <w:p>
      <w:r>
        <w:t>1. Thông điệp:  “Phú Yên - Mùa hè xứ Nẫu”.</w:t>
      </w:r>
    </w:p>
    <w:p>
      <w:r>
        <w:t>2. Đối tượng tham gia</w:t>
      </w:r>
    </w:p>
    <w:p>
      <w:r>
        <w:t>- Các sở, ban, ngành, UBND các huyện, thị xã, thành phố.</w:t>
      </w:r>
    </w:p>
    <w:p>
      <w:r>
        <w:t>- Các doanh nghiệp kinh doanh dịch vụ du lịch trên địa bàn tỉnh  (cơ sở lưu trú du lịch, đơn vị lữ hành, đơn vị kinh doanh vận tải, cơ sở ăn uống, mua sắm, chăm sóc sức khỏe, vui chơi giải trí...).</w:t>
      </w:r>
    </w:p>
    <w:p>
      <w:r>
        <w:t>- Các Hãng hàng không, Tổng Công ty đường sắt Việt Nam.</w:t>
      </w:r>
    </w:p>
    <w:p>
      <w:r>
        <w:t>- Các khu, điểm du lịch, di tích, danh thắng trên địa bàn tỉnh.</w:t>
      </w:r>
    </w:p>
    <w:p>
      <w:r>
        <w:t>- Khách du lịch trong nước và quốc tế...</w:t>
      </w:r>
    </w:p>
    <w:p>
      <w:r>
        <w:t>3. Thời gian thực hiện:  Từ tháng 5/2024 - 9/2024.</w:t>
      </w:r>
    </w:p>
    <w:p>
      <w:r>
        <w:t>4. Thị trường khách du lịch</w:t>
      </w:r>
    </w:p>
    <w:p>
      <w:r>
        <w:t>- Thị trường khách du lịch quốc tế: các nước Đông Nam Á, Hàn Quốc, Trung Quốc, Nhật Bản, Thái Lan, Ấn Độ...</w:t>
      </w:r>
    </w:p>
    <w:p>
      <w:r>
        <w:t>- Thị trường khách du lịch nội địa: Hà Nội, TP. Hồ Chí Minh, Đồng Nai, Bình Dương, các tỉnh Tây Nguyên (Kon Tum, Gia Lai, Đắk Lắk, Lâm Đồng), các tỉnh lân cận khu vực duyên hải miền Trung (Ninh Thuận, Khánh Hòa, Bình Định, Quảng Ngãi, Đà Nẵng).</w:t>
      </w:r>
    </w:p>
    <w:p>
      <w:r>
        <w:t>- Phân khúc thị trường: Tập trung thu hút thị trường khách du lịch công vụ, hội nghị, hội thảo, khách đi lẻ, khách gia đình, nhóm khách trẻ đi trải nghiệm...</w:t>
      </w:r>
    </w:p>
    <w:p>
      <w:r>
        <w:t>5. Sản phẩm kích cầu thu hút khách du lịch</w:t>
      </w:r>
    </w:p>
    <w:p>
      <w:r>
        <w:t>- Các sản phẩm nghỉ dưỡng biển, MICE; sản phẩm/tour du lịch xanh, du lịch trải nghiệm về với thiên nhiên, núi rừng, biển đảo; sản phẩm về ẩm thực Phú Yên gắn với cá ngừ đại dương; sản phẩm du lịch nông thôn gắn với sản phẩm OCOP.</w:t>
      </w:r>
    </w:p>
    <w:p>
      <w:r>
        <w:t>- Các điểm tham quan; sản phẩm về văn hóa đá; các sản phẩm vui chơi giải trí; các điểm du lịch sinh thái, du lịch cộng đồng ở ven biển, miền núi và đồng bằng.</w:t>
      </w:r>
    </w:p>
    <w:p>
      <w:r>
        <w:t>- Xây dựng các gói khuyến mãi kích cầu du lịch: Trải nghiệm các dịch vụ khuyến mãi trọn gói bao gồm: vé máy bay, khách sạn từ 3 - 5 sao, tham quan, vui chơi giải trí... với giá ưu đãi.</w:t>
      </w:r>
    </w:p>
    <w:p>
      <w:r>
        <w:t>- Phát triển và đưa vào khai thác các sản phẩm du lịch mới. Liên kết với các sản phẩm du lịch 06 tỉnh đã ký Biên bản thỏa thuận hợp tác phát triển du lịch (Bình Định - Đắk Lắk - Gia Lai - Quảng Ngãi - Kon Tum - Phú Yên); các sản phẩm để xây dựng các gói kích cầu thu hút khách.</w:t>
      </w:r>
    </w:p>
    <w:p>
      <w:r>
        <w:t>6. Các hoạt động, sự kiện phục vụ khách du lịch:  Chi tiết theo phụ lục đính kèm.</w:t>
      </w:r>
    </w:p>
    <w:p>
      <w:r>
        <w:t>III. TRUYỀN THÔNG, QUẢNG BÁ CHƯƠNG TRÌNH</w:t>
      </w:r>
    </w:p>
    <w:p>
      <w:r>
        <w:t>Triển khai công tác truyền thông, quảng bá   Chương trình kích cầu thu hút khách du lịch mùa hè   (gọi tắt là Chương trình) bắt đầu từ tháng 5/2024, cụ thể:</w:t>
      </w:r>
    </w:p>
    <w:p>
      <w:r>
        <w:t>1. Truyền thông trên kênh trực tuyến</w:t>
      </w:r>
    </w:p>
    <w:p>
      <w:r>
        <w:t>- Phối hợp với Cục Du lịch quốc gia Việt Nam quảng bá, truyền thông Chương trình trên hệ thống Cổng thông tin điện tử do Cục quản lý và trong các Chương trình xúc tiến du lịch do Cục thực hiện.</w:t>
      </w:r>
    </w:p>
    <w:p>
      <w:r>
        <w:t>- Truyền thông trên trang du lịch Phú Yên, các nền tảng mạng xã hội du lịch Phú Yên (Facebook, Youtube, Tiktok, Instagram, Zalo,...). Truyền thông trên website, các trang mạng xã hội của Hiệp hội Du lịch, các kênh truyền thông của các doanh nghiệp du lịch và các Hãng hàng không.</w:t>
      </w:r>
    </w:p>
    <w:p>
      <w:r>
        <w:t>- Phối hợp truyền thông trên các kênh, hệ thống thông tin du lịch của tỉnh trong khối liên kết và trên cả nước.</w:t>
      </w:r>
    </w:p>
    <w:p>
      <w:r>
        <w:t>2. Truyền thông trên báo, đài</w:t>
      </w:r>
    </w:p>
    <w:p>
      <w:r>
        <w:t>- Tuyên truyền trên Báo Phú Yên, Đài Phát thanh và Truyền hình Phú Yên, Cổng Thông tin điện tử tỉnh Phú Yên.</w:t>
      </w:r>
    </w:p>
    <w:p>
      <w:r>
        <w:t>- Phối hợp với các báo, kênh thông tấn của Trung ương tại Phú Yên hỗ trợ công tác tuyên truyền, đưa tin về Chương trình.</w:t>
      </w:r>
    </w:p>
    <w:p>
      <w:r>
        <w:t>3. Các hình thức truyền thông khác</w:t>
      </w:r>
    </w:p>
    <w:p>
      <w:r>
        <w:t>- Truyền thông Chương trình tại sân bay Tuy Hòa, trên các màn hình LED trên địa bàn tỉnh. Truyền thông trên hệ thống của các tỉnh, thành phố có ký kết hợp tác, liên kết để hỗ trợ công tác tuyên truyền, đưa tin về kế hoạch kích cầu, thu hút khách du lịch.</w:t>
      </w:r>
    </w:p>
    <w:p>
      <w:r>
        <w:t>- Thực hiện trailer, video quảng bá Chương trình. Thiết kế, in ấn tờ rơi, tập gấp để giới thiệu Chương trình tại các hoạt động, sự kiện quảng bá, xúc tiến du lịch Phú Yên trong nước và nước ngoài.</w:t>
      </w:r>
    </w:p>
    <w:p>
      <w:r>
        <w:t>- Đón các đoàn famtrip, presstrip, nhà sáng tạo nội dung trên mạng xã hội, người có sức ảnh hưởng (Youtuber, Vlogger, Tiktoker, KOL...) đến Phú Yên trải nghiệm sản phẩm, giới thiệu về Chương trình và du lịch Phú Yên.</w:t>
      </w:r>
    </w:p>
    <w:p>
      <w:r>
        <w:t>IV. KINH PHÍ THỰC HIỆN</w:t>
      </w:r>
    </w:p>
    <w:p>
      <w:r>
        <w:t>Kinh phí thực hiện nhiệm vụ của các sở, ban, ngành, địa phương từ nguồn ngân sách đã được cấp cho đơn vị trong năm 2024 và các nguồn huy động tài trợ khác theo quy định của pháp luật.</w:t>
      </w:r>
    </w:p>
    <w:p>
      <w:r>
        <w:t>V. TỔ CHỨC THỰC HIỆN</w:t>
      </w:r>
    </w:p>
    <w:p>
      <w:r>
        <w:t>1. Đề nghị Cục Du lịch quốc gia Việt Nam:  Hỗ trợ truyền thông, quảng bá Chương trình kích cầu, thu hút khách du lịch mùa hè năm 2024 trên các nền tảng do Cục Du lịch quốc gia Việt Nam quản lý.</w:t>
      </w:r>
    </w:p>
    <w:p>
      <w:r>
        <w:t>2. Sở Văn hóa, Thể thao và Du lịch</w:t>
      </w:r>
    </w:p>
    <w:p>
      <w:r>
        <w:t>- Là cơ quan thường trực, chủ trì thực hiện các nhiệm vụ được giao tại Kế hoạch và theo dõi, đôn đốc các cơ quan, đơn vị, địa phương thực hiện, đảm bảo yêu cầu tiến độ, chất lượng, hiệu quả; tổng hợp, báo cáo kết quả cho UBND tỉnh.</w:t>
      </w:r>
    </w:p>
    <w:p>
      <w:r>
        <w:t>- Chủ trì, phối hợp với Hiệp hội Du lịch Phú Yên, các cơ quan, đơn vị, địa phương và doanh nghiệp xây dựng và thông tin quảng bá về Chương trình, gói kích cầu du lịch mùa hè năm 2024; xây dựng trailer, video giới thiệu Chương trình phục vụ công tác truyền thông; triển khai công tác quảng bá, tuyên truyền các gói kích cầu du lịch trên báo, đài, các trang mạng xã hội, website ngành du lịch...; phối hợp với Cục Du lịch Quốc gia Việt Nam đẩy mạnh truyền thông trên các nền tảng của Cục Du lịch Quốc gia Việt Nam quản lý;</w:t>
      </w:r>
    </w:p>
    <w:p>
      <w:r>
        <w:t>- Vận động các doanh nghiệp kinh doanh du lịch, các hãng hàng không tham gia hưởng ứng Chương trình. Làm việc với các doanh nghiệp lữ hành lớn tại Hà Nội và thành phố Hồ Chí Minh để giới thiệu, thông tin về Chương trình.</w:t>
      </w:r>
    </w:p>
    <w:p>
      <w:r>
        <w:t>- Chủ trì, phối hợp với các Sở, ngành, địa phương, đơn vị liên quan, tổ chức, doanh nghiệp, cộng đồng dân cư phát động triển khai hoạt động kích cầu du lịch nội địa   “Người Việt đi du lịch Việt - Việt Nam tôi yêu”   trên địa bàn tỉnh theo đề nghị của Bộ Văn hóa, Thể thao và Du lịch.</w:t>
      </w:r>
    </w:p>
    <w:p>
      <w:r>
        <w:t>- Chủ trì định hướng công tác xây dựng và phát triển sản phẩm du lịch trên địa bàn tỉnh; vận động doanh nghiệp du lịch xây dựng và chuẩn bị sẵn sàng các sản phẩm phù hợp nhu cầu, thị hiếu của thị trường; kết nối mở rộng thị trường khách tại các khu công nghiệp Đồng Nai, Bình Dương...</w:t>
      </w:r>
    </w:p>
    <w:p>
      <w:r>
        <w:t>3. Sở Công Thương:  Phối hợp tuyên truyền, quảng bá Chương trình trên các trang thông tin truyền thông của Sở Công Thương; lồng ghép quảng bá thương hiệu, hình ảnh du lịch Phú Yên trong các sự kiện xúc tiến thương mại do Sở Công thương thực hiện. Hỗ trợ, hướng dẫn về thủ tục hành chính cho các doanh nghiệp kinh doanh dịch vụ, thương mại phục vụ du lịch khi thực hiện hoạt động khuyến mại trên địa bàn tỉnh.</w:t>
      </w:r>
    </w:p>
    <w:p>
      <w:r>
        <w:t>4. Sở Nông nghiệp và Phát triển nông thôn:  Phối hợp thông tin danh sách các sản phẩm OCOP được công nhận của tỉnh để giới thiệu làm quà tặng lưu niệm phục vụ du khách. Chủ trì, phối hợp với Sở Văn hóa, Thể thao và Du lịch, cơ quan, đơn vị liên quan hoàn thành Đề án thí điểm xây dựng các mô hình du lịch nông thôn và phát triển sản phẩm OCOP trong xây dựng nông thôn mới trên địa bàn tỉnh nhằm phục vụ chương trình kích cầu, thu hút khách du lịch.</w:t>
      </w:r>
    </w:p>
    <w:p>
      <w:r>
        <w:t>5. Sở Thông tin và Truyền thông:  Phối hợp với Sở Văn hóa, Thể thao và Du lịch hướng dẫn các cơ quan báo chí địa phương, hệ thống thông tin cơ sở tăng cường thông tin, tuyên truyền về kế hoạch kích cầu, thu hút khách du lịch mùa hè năm 2024.</w:t>
      </w:r>
    </w:p>
    <w:p>
      <w:r>
        <w:t>6. Sở Giao thông vận tải:  Phối hợp với các cơ quan, đơn vị, địa phương tiếp tục thực hiện hiệu quả các giải pháp bảo đảm an toàn giao thông đường bộ, đường thủy nội địa, nhất là đảm bảo an toàn của các loại phương tiện phục vụ khách du lịch theo quy định. Tăng cường phối hợp với chính quyền địa phương, lực lượng chức năng kiểm tra các phương tiện thủy hoạt động vận tải trên các tuyến từ bờ ra đảo, các tuyến vận tải hành khách; hướng dẫn các đơn vị kinh doanh vận tải khách bằng xe ô tô trên địa bàn tỉnh chấp hành các quy định về hoạt động kinh doanh vận chuyển khách du lịch.</w:t>
      </w:r>
    </w:p>
    <w:p>
      <w:r>
        <w:t>7. Sở Y tế:  Tăng cường công tác đảm bảo vệ sinh an toàn thực phẩm tại các đơn vị kinh doanh dịch vụ du lịch trên địa bàn tỉnh.</w:t>
      </w:r>
    </w:p>
    <w:p>
      <w:r>
        <w:t>8. Công an tỉnh:  Phối hợp triển khai, tạo điều kiện thuận lợi cho khách du lịch quốc tế thực hiện các thủ tục xuất, nhập cảnh, các nhiệm vụ đảm bảo an toàn, an ninh, trật tự cho khách du lịch quốc tế trong quá trình tham quan du lịch tại Phú Yên theo quy định; bảo đảm an ninh chính trị, trật tự an toàn xã hội tại các khu, điểm du lịch, các hoạt động lễ hội, văn hóa, du lịch; giải quyết kịp thời các tình huống phức tạp xảy ra trong quá trình đón và phục vụ khách du lịch quốc tế.</w:t>
      </w:r>
    </w:p>
    <w:p>
      <w:r>
        <w:t>9. Cục Quản lý thị trường tỉnh:  Tăng cường công tác kiểm tra, xử lý các cơ sở kinh doanh du lịch, các khu, điểm du lịch, các cơ sở kinh doanh dịch vụ ăn uống, bán hàng (quà) lưu niệm tại các khu, điểm du lịch trên địa bàn tỉnh, các quy định về chất lượng hàng hóa, an toàn thực phẩm, niêm yết giá và bán theo giá niêm yết... của các đơn vị.</w:t>
      </w:r>
    </w:p>
    <w:p>
      <w:r>
        <w:t>10. Báo Phú Yên, Đài Phát thanh và Truyền hình Phú Yên:  Chủ trì, phối hợp với Sở Văn hóa, Thể thao và Du lịch thực hiện các tin, bài viết, phóng sự tuyên truyền, giới thiệu, quảng bá Chương trình kích cầu du lịch mùa hè năm 2024 đến nhân dân và du khách.</w:t>
      </w:r>
    </w:p>
    <w:p>
      <w:r>
        <w:t>11. UBND các huyện, thị xã, thành phố</w:t>
      </w:r>
    </w:p>
    <w:p>
      <w:r>
        <w:t>- Chủ động triển khai và thực hiện có hiệu quả Kế hoạch; phối hợp với Sở Văn hóa, Thể thao và Du lịch tăng cường công tác truyền thông, quảng bá, giới thiệu hình ảnh điểm đến. Vận động các nhà hàng, cơ sở mua sắm, khu điểm du lịch và cơ sở dịch vụ khác trên địa bàn tham gia Chương trình.</w:t>
      </w:r>
    </w:p>
    <w:p>
      <w:r>
        <w:t>- Tập trung hoàn thiện, nâng cao chất lượng điểm đến, sản phẩm dịch vụ du lịch chất lượng để thu hút du khách. Chấn chỉnh hoạt động kinh doanh dịch vụ khi chưa đảm bảo các điều kiện theo quy định để bảo đảm trật tự kỷ cương, an toàn, ứng xử văn minh với khách du lịch.</w:t>
      </w:r>
    </w:p>
    <w:p>
      <w:r>
        <w:t>12. Hiệp hội Du lịch Phú Yên:  Phối hợp cùng các doanh nghiệp du lịch, dịch vụ xây dựng các gói kích cầu, chương trình tour kích cầu du lịch, trải nghiệm Phú Yên và triển khai đảm bảo hiệu quả. Thực hiện công tác tuyên truyền, quảng bá, giới thiệu Chương trình trên các trang truyền thông của Hiệp hội Du lịch; phối hợp giám sát việc triển khai chương trình của các doanh nghiệp kinh doanh du lịch.</w:t>
      </w:r>
    </w:p>
    <w:p>
      <w:r>
        <w:t>13. Đề nghị Tổng Công ty Hàng không Việt Nam:  Phối hợp với tỉnh Phú Yên (Sở Văn hóa, Thể thao và Du lịch) triển khai Chương trình; có chính sách hỗ trợ giảm giá vé máy bay, tăng các chuyến bay đến sân bay Tuy Hòa và triển khai các nội dung liên quan theo Biên bản thỏa thuận Chương trình hợp tác giữa UBND tỉnh Phú Yên và Tổng Công ty Hàng không Việt Nam giai đoạn 2023-2027.</w:t>
      </w:r>
    </w:p>
    <w:p>
      <w:r>
        <w:t>14. Đề nghị Công ty Cổ phần Tập đoàn Vietravel:  Tham gia hưởng ứng, hỗ trợ quảng bá Chương trình của tỉnh Phú Yên trên các kênh truyền thông của Vietravel; phối hợp khảo sát, xây dựng sản phẩm, dịch vụ mới tham gia Chương trình kích cầu phục vụ nhu cầu trải nghiệm của du khách; hỗ trợ đưa khách trong nước và quốc tế đến Phú Yên và triển khai các nội dung liên quan theo Bản ghi nhớ đã ký giữa UBND tỉnh Phú Yên và Công ty Cổ phần Tập đoàn Vietravel.</w:t>
      </w:r>
    </w:p>
    <w:p>
      <w:r>
        <w:t>15. Đề nghị các tổ chức, cá nhân kinh doanh dịch vụ du lịch trên địa bàn tỉnh</w:t>
      </w:r>
    </w:p>
    <w:p>
      <w:r>
        <w:t>- Tích cực tham gia hưởng ứng Chương trình; đóng góp nguồn lực, dịch vụ, sản phẩm, chương trình khuyến mãi, giảm giá dịch vụ trong chương trình kích cầu; thực hiện đúng những nội dung đã cam kết trong thời gian triển khai Chương trình, cam kết niêm yết giá và công khai giá, thông tin kích cầu; bán đúng giá và cung cấp đúng sản phẩm, dịch vụ, đảm bảo chất lượng phục vụ khách, đảm bảo an ninh an toàn, vệ sinh an toàn thực phẩm...</w:t>
      </w:r>
    </w:p>
    <w:p>
      <w:r>
        <w:t>- Phối hợp đón các đoàn famtrip, presstrip,... đến trải nghiệm sản phẩm, dịch vụ và quảng bá Chương trình. Truyền thông Chương trình, sản phẩm kích cầu du lịch của tỉnh, của đơn vị tại các sự kiện, website, Cổng Thông tin của đơn vị. Thường xuyên nâng cấp, xây dựng các sản phẩm du lịch mới đáp ứng nhu cầu phục vụ du khách.</w:t>
      </w:r>
    </w:p>
    <w:p>
      <w:r>
        <w:t>Các cơ quan, đơn vị, địa phương phối hợp triển khai thực hiện. Trường hợp có khó khăn, vướng mắc kịp thời phản ánh về Sở Văn hóa, Thể thao và Du lịch để tổng hợp, báo cáo UBND tỉnh xem xét, giải quyết./.</w:t>
      </w:r>
    </w:p>
    <w:p>
      <w:r>
        <w:t>Nơi nhận:</w:t>
      </w:r>
    </w:p>
    <w:p>
      <w:r>
        <w:t>- Bộ VHTTDL;</w:t>
      </w:r>
    </w:p>
    <w:p>
      <w:r>
        <w:t>- Cục Du lịch QGVN, HHDLVN;</w:t>
      </w:r>
    </w:p>
    <w:p>
      <w:r>
        <w:t>- TT. Tỉnh ủy, TT. HĐND tỉnh;</w:t>
      </w:r>
    </w:p>
    <w:p>
      <w:r>
        <w:t>- CT, các PCT UBND tỉnh;</w:t>
      </w:r>
    </w:p>
    <w:p>
      <w:r>
        <w:t>- BCĐ Phát triển du lịch tỉnh;</w:t>
      </w:r>
    </w:p>
    <w:p>
      <w:r>
        <w:t>- Các sở, ban, ngành;</w:t>
      </w:r>
    </w:p>
    <w:p>
      <w:r>
        <w:t>- UBND huyện, TX, TP;</w:t>
      </w:r>
    </w:p>
    <w:p>
      <w:r>
        <w:t>- Các cơ quan báo, đài;</w:t>
      </w:r>
    </w:p>
    <w:p>
      <w:r>
        <w:t>- Hiệp hội Du lịch tỉnh;</w:t>
      </w:r>
    </w:p>
    <w:p>
      <w:r>
        <w:t>- Tổng Cty Hàng không VN;</w:t>
      </w:r>
    </w:p>
    <w:p>
      <w:r>
        <w:t>- Cty CP Tập đoàn Vietravel;</w:t>
      </w:r>
    </w:p>
    <w:p>
      <w:r>
        <w:t>- Các DNDL, DVDL trên địa bàn tỉnh;</w:t>
      </w:r>
    </w:p>
    <w:p>
      <w:r>
        <w:t>- CVP, PCVP UBND tỉnh;</w:t>
      </w:r>
    </w:p>
    <w:p>
      <w:r>
        <w:t>- Cổng Thông tin điện tử tỉnh;</w:t>
      </w:r>
    </w:p>
    <w:p>
      <w:r>
        <w:t>- Lưu: VT, TH, TTTT, KGVX (Ta).</w:t>
      </w:r>
    </w:p>
    <w:p>
      <w:r>
        <w:t>KT. CHỦ TỊCH</w:t>
      </w:r>
    </w:p>
    <w:p>
      <w:r>
        <w:t>PHÓ CHỦ TỊCH</w:t>
      </w:r>
    </w:p>
    <w:p>
      <w:r>
        <w:t>Đào Mỹ</w:t>
      </w:r>
    </w:p>
    <w:p>
      <w:r>
        <w:t>PHỤ LỤC 1</w:t>
      </w:r>
    </w:p>
    <w:p>
      <w:r>
        <w:t>CÁC HOẠT ĐỘNG, SỰ KIỆN DO CÁC SỞ, NGÀNH, ĐỊA PHƯƠNG TỔ CHỨC PHỤC VỤ CHƯƠNG TRÌNH KÍCH CẦU, THU HÚT KHÁCH DU LỊCH MÙA HÈ NĂM 2024</w:t>
      </w:r>
    </w:p>
    <w:p>
      <w:r>
        <w:t>(Kèm theo Kế hoạch số 114/KH-UBND ngày 31/5/2024 của UBND tỉnh)</w:t>
      </w:r>
    </w:p>
    <w:p>
      <w:r>
        <w:t>TT</w:t>
      </w:r>
    </w:p>
    <w:p>
      <w:r>
        <w:t>TÊN CHƯƠNG TRÌNH, SỰ KIỆN</w:t>
      </w:r>
    </w:p>
    <w:p>
      <w:r>
        <w:t>THỜI GIAN</w:t>
      </w:r>
    </w:p>
    <w:p>
      <w:r>
        <w:t>ĐỊA ĐIỂM</w:t>
      </w:r>
    </w:p>
    <w:p>
      <w:r>
        <w:t>ĐƠN VỊ THỰC HIỆN</w:t>
      </w:r>
    </w:p>
    <w:p>
      <w:r>
        <w:t>A</w:t>
      </w:r>
    </w:p>
    <w:p>
      <w:r>
        <w:t>Các chương trình do Sở Văn hóa, Thể thao và Du lịch chủ trì thực hiện</w:t>
      </w:r>
    </w:p>
    <w:p>
      <w:r>
        <w:t>I</w:t>
      </w:r>
    </w:p>
    <w:p>
      <w:r>
        <w:t>Thể thao</w:t>
      </w:r>
    </w:p>
    <w:p>
      <w:r>
        <w:t>1.</w:t>
      </w:r>
    </w:p>
    <w:p>
      <w:r>
        <w:t>Giải Bóng chuyền bãi biển vô địch trẻ và vô địch Quốc gia.</w:t>
      </w:r>
    </w:p>
    <w:p>
      <w:r>
        <w:t>Từ ngày 21 - 27/5/2024</w:t>
      </w:r>
    </w:p>
    <w:p>
      <w:r>
        <w:t>Khu vực biển TP. Tuy Hòa</w:t>
      </w:r>
    </w:p>
    <w:p>
      <w:r>
        <w:t>Sở Văn hóa, Thể thao và Du lịch</w:t>
      </w:r>
    </w:p>
    <w:p>
      <w:r>
        <w:t>2.</w:t>
      </w:r>
    </w:p>
    <w:p>
      <w:r>
        <w:t>Giải Karatedo vô địch trẻ Quốc gia.</w:t>
      </w:r>
    </w:p>
    <w:p>
      <w:r>
        <w:t>Từ ngày 09 - 19/6/2024</w:t>
      </w:r>
    </w:p>
    <w:p>
      <w:r>
        <w:t>Nhà thi đấu Lê Trung Kiên, TP. Tuy Hòa</w:t>
      </w:r>
    </w:p>
    <w:p>
      <w:r>
        <w:t>3.</w:t>
      </w:r>
    </w:p>
    <w:p>
      <w:r>
        <w:t>Ngày Quốc tế Yoga lần thứ 10 năm 2024.</w:t>
      </w:r>
    </w:p>
    <w:p>
      <w:r>
        <w:t>Ngày 29/6/2024</w:t>
      </w:r>
    </w:p>
    <w:p>
      <w:r>
        <w:t>Tháp Nghinh Phong, TP. Tuy Hòa</w:t>
      </w:r>
    </w:p>
    <w:p>
      <w:r>
        <w:t>4.</w:t>
      </w:r>
    </w:p>
    <w:p>
      <w:r>
        <w:t>Giải Vovinam vô địch miền Trung.</w:t>
      </w:r>
    </w:p>
    <w:p>
      <w:r>
        <w:t>Từ ngày 23 - 29/8/2024</w:t>
      </w:r>
    </w:p>
    <w:p>
      <w:r>
        <w:t>Nhà thi đấu Lê Trung Kiên, TP. Tuy Hòa</w:t>
      </w:r>
    </w:p>
    <w:p>
      <w:r>
        <w:t>5.</w:t>
      </w:r>
    </w:p>
    <w:p>
      <w:r>
        <w:t>Giải vô địch Bóng bàn các câu lạc bộ Quốc gia.</w:t>
      </w:r>
    </w:p>
    <w:p>
      <w:r>
        <w:t>Từ ngày 15 - 22/9/2024</w:t>
      </w:r>
    </w:p>
    <w:p>
      <w:r>
        <w:t>Nhà thi đấu Lê Trung Kiên, TP. Tuy Hòa</w:t>
      </w:r>
    </w:p>
    <w:p>
      <w:r>
        <w:t>II</w:t>
      </w:r>
    </w:p>
    <w:p>
      <w:r>
        <w:t>Chương trình nghệ thuật</w:t>
      </w:r>
    </w:p>
    <w:p>
      <w:r>
        <w:t>6.</w:t>
      </w:r>
    </w:p>
    <w:p>
      <w:r>
        <w:t>Chương trình “Khai trương mùa du lịch hè Phú Yên năm 2024”.</w:t>
      </w:r>
    </w:p>
    <w:p>
      <w:r>
        <w:t>Đầu tháng 6/2024</w:t>
      </w:r>
    </w:p>
    <w:p>
      <w:r>
        <w:t>Tháp Nghinh Phong, TP. Tuy Hòa</w:t>
      </w:r>
    </w:p>
    <w:p>
      <w:r>
        <w:t>Sở Văn hóa, Thể thao và Du lịch</w:t>
      </w:r>
    </w:p>
    <w:p>
      <w:r>
        <w:t>7.</w:t>
      </w:r>
    </w:p>
    <w:p>
      <w:r>
        <w:t>Chương trình biểu diễn nghệ thuật phục vụ khách du lịch tại Tháp Nhạn.</w:t>
      </w:r>
    </w:p>
    <w:p>
      <w:r>
        <w:t>Thứ 7 hàng tuần, bắt đầu từ tháng 6/2024</w:t>
      </w:r>
    </w:p>
    <w:p>
      <w:r>
        <w:t>Tháp Nhạn, TP. Tuy Hòa</w:t>
      </w:r>
    </w:p>
    <w:p>
      <w:r>
        <w:t>8.</w:t>
      </w:r>
    </w:p>
    <w:p>
      <w:r>
        <w:t>Chương trình âm nhạc đường phố.</w:t>
      </w:r>
    </w:p>
    <w:p>
      <w:r>
        <w:t>Tổ chức hàng tuần, từ tháng 6/2024 - 9/2024</w:t>
      </w:r>
    </w:p>
    <w:p>
      <w:r>
        <w:t>Tháp Nghinh Phong, Hồ điều hòa Hồ Sơn, Quảng trường 1/4, TP. Tuy Hòa</w:t>
      </w:r>
    </w:p>
    <w:p>
      <w:r>
        <w:t>9.</w:t>
      </w:r>
    </w:p>
    <w:p>
      <w:r>
        <w:t>Chương trình nghệ thuật đặc biệt chào mừng kỷ niệm 35 năm tái lập tỉnh Phú Yên</w:t>
      </w:r>
    </w:p>
    <w:p>
      <w:r>
        <w:t>Ngày 01/7/2024</w:t>
      </w:r>
    </w:p>
    <w:p>
      <w:r>
        <w:t>Quảng trường 1/4, TP. Tuy Hòa</w:t>
      </w:r>
    </w:p>
    <w:p>
      <w:r>
        <w:t>10.</w:t>
      </w:r>
    </w:p>
    <w:p>
      <w:r>
        <w:t>Hội diễn nghệ thuật quần chúng tỉnh Phú Yên lần thứ IX năm 2024.</w:t>
      </w:r>
    </w:p>
    <w:p>
      <w:r>
        <w:t>Tháng 7/2024</w:t>
      </w:r>
    </w:p>
    <w:p>
      <w:r>
        <w:t>Quảng trường 1/4, TP. Tuy Hòa</w:t>
      </w:r>
    </w:p>
    <w:p>
      <w:r>
        <w:t>Ill</w:t>
      </w:r>
    </w:p>
    <w:p>
      <w:r>
        <w:t>Văn hóa</w:t>
      </w:r>
    </w:p>
    <w:p>
      <w:r>
        <w:t>11.</w:t>
      </w:r>
    </w:p>
    <w:p>
      <w:r>
        <w:t>Triển lãm ảnh “Thành tựu kinh tế - xã hội 35 năm tái lập tỉnh Phú Yên (1989 - 2024)”.</w:t>
      </w:r>
    </w:p>
    <w:p>
      <w:r>
        <w:t>Tháng 7/2024</w:t>
      </w:r>
    </w:p>
    <w:p>
      <w:r>
        <w:t>Bảo tàng tỉnh</w:t>
      </w:r>
    </w:p>
    <w:p>
      <w:r>
        <w:t>Sở Văn hóa, Thể thao và Du lịch</w:t>
      </w:r>
    </w:p>
    <w:p>
      <w:r>
        <w:t>12.</w:t>
      </w:r>
    </w:p>
    <w:p>
      <w:r>
        <w:t>Triển lãm chuyên đề “Nông cụ truyền thống với đời sống người dân ở nông thôn Phú Yên xưa”.</w:t>
      </w:r>
    </w:p>
    <w:p>
      <w:r>
        <w:t>Tháng 8/2024</w:t>
      </w:r>
    </w:p>
    <w:p>
      <w:r>
        <w:t>Bảo tàng tỉnh</w:t>
      </w:r>
    </w:p>
    <w:p>
      <w:r>
        <w:t>B</w:t>
      </w:r>
    </w:p>
    <w:p>
      <w:r>
        <w:t>Các chương trình do các cơ quan, đơn vị, địa phương đăng ký</w:t>
      </w:r>
    </w:p>
    <w:p>
      <w:r>
        <w:t>I</w:t>
      </w:r>
    </w:p>
    <w:p>
      <w:r>
        <w:t>Thể thao</w:t>
      </w:r>
    </w:p>
    <w:p>
      <w:r>
        <w:t>13.</w:t>
      </w:r>
    </w:p>
    <w:p>
      <w:r>
        <w:t>Giải Việt dã về miền cực Đông Bãi Môn - Mũi Đại Lãnh.</w:t>
      </w:r>
    </w:p>
    <w:p>
      <w:r>
        <w:t>Tháng 6/2024</w:t>
      </w:r>
    </w:p>
    <w:p>
      <w:r>
        <w:t>Bãi Môn - Mũi Đại Lãnh, xã Hòa Tâm, thị xã Đông Hòa</w:t>
      </w:r>
    </w:p>
    <w:p>
      <w:r>
        <w:t>UBND thị xã Đông Hòa</w:t>
      </w:r>
    </w:p>
    <w:p>
      <w:r>
        <w:t>14.</w:t>
      </w:r>
    </w:p>
    <w:p>
      <w:r>
        <w:t>Giải bóng chuyền nữ trên cát.</w:t>
      </w:r>
    </w:p>
    <w:p>
      <w:r>
        <w:t>Tháng 6/2024</w:t>
      </w:r>
    </w:p>
    <w:p>
      <w:r>
        <w:t>Bãi Môn - Mũi Đại Lãnh, xã Hòa Tâm, thị xã Đông Hòa</w:t>
      </w:r>
    </w:p>
    <w:p>
      <w:r>
        <w:t>UBND thị xã Đông Hòa</w:t>
      </w:r>
    </w:p>
    <w:p>
      <w:r>
        <w:t>15.</w:t>
      </w:r>
    </w:p>
    <w:p>
      <w:r>
        <w:t>Giải bóng đá, bóng chuyền bãi biển thành phố Tuy Hòa.</w:t>
      </w:r>
    </w:p>
    <w:p>
      <w:r>
        <w:t>Tháng 6 - 7/2024</w:t>
      </w:r>
    </w:p>
    <w:p>
      <w:r>
        <w:t>Khu vực biển thành phố Tuy Hòa</w:t>
      </w:r>
    </w:p>
    <w:p>
      <w:r>
        <w:t>UBND thành phố Tuy Hòa</w:t>
      </w:r>
    </w:p>
    <w:p>
      <w:r>
        <w:t>16.</w:t>
      </w:r>
    </w:p>
    <w:p>
      <w:r>
        <w:t>Tổ chức các hoạt động thể thao, giải trí trên biển (chèo thuyền Kayak, SUP, mô tô nước, ca nô kéo thuyền chuối, ca nô kéo dù lượn).</w:t>
      </w:r>
    </w:p>
    <w:p>
      <w:r>
        <w:t>Từ tháng 6 đến tháng 9/2024</w:t>
      </w:r>
    </w:p>
    <w:p>
      <w:r>
        <w:t>Khu vực công viên biển Tuy Hòa</w:t>
      </w:r>
    </w:p>
    <w:p>
      <w:r>
        <w:t>Các doanh nghiệp, nhà đầu tư</w:t>
      </w:r>
    </w:p>
    <w:p>
      <w:r>
        <w:t>17.</w:t>
      </w:r>
    </w:p>
    <w:p>
      <w:r>
        <w:t>Tổ chức giải đua xe đạp mở rộng thành phố Tuy Hòa lần thứ III năm 2024.</w:t>
      </w:r>
    </w:p>
    <w:p>
      <w:r>
        <w:t>Tháng 7/2024</w:t>
      </w:r>
    </w:p>
    <w:p>
      <w:r>
        <w:t>TP. Tuy Hòa</w:t>
      </w:r>
    </w:p>
    <w:p>
      <w:r>
        <w:t>UBND thành phố Tuy Hòa</w:t>
      </w:r>
    </w:p>
    <w:p>
      <w:r>
        <w:t>18.</w:t>
      </w:r>
    </w:p>
    <w:p>
      <w:r>
        <w:t>Tổ chức một số hoạt động văn hóa gắn với giải thi đấu các môn thể thao dân tộc huyện Sơn Hòa 2024.</w:t>
      </w:r>
    </w:p>
    <w:p>
      <w:r>
        <w:t>Tháng 7/2024</w:t>
      </w:r>
    </w:p>
    <w:p>
      <w:r>
        <w:t>Huyện Sơn Hòa</w:t>
      </w:r>
    </w:p>
    <w:p>
      <w:r>
        <w:t>UBND huyện Sơn Hòa</w:t>
      </w:r>
    </w:p>
    <w:p>
      <w:r>
        <w:t>II</w:t>
      </w:r>
    </w:p>
    <w:p>
      <w:r>
        <w:t>Ẩm thực, mua sắm</w:t>
      </w:r>
    </w:p>
    <w:p>
      <w:r>
        <w:t>19.</w:t>
      </w:r>
    </w:p>
    <w:p>
      <w:r>
        <w:t>Các hoạt động văn hóa, ẩm thực tại phường 7, TP. Tuy Hòa.</w:t>
      </w:r>
    </w:p>
    <w:p>
      <w:r>
        <w:t>Buổi tối các ngày trong tuần</w:t>
      </w:r>
    </w:p>
    <w:p>
      <w:r>
        <w:t>Tuyến phố đi bộ Phan Lưu Thanh, chợ đêm phường 7, TP. Tuy Hòa</w:t>
      </w:r>
    </w:p>
    <w:p>
      <w:r>
        <w:t>UBND thành phố Tuy Hòa</w:t>
      </w:r>
    </w:p>
    <w:p>
      <w:r>
        <w:t>20.</w:t>
      </w:r>
    </w:p>
    <w:p>
      <w:r>
        <w:t>Hội chợ Công Thương khu vực Nam Trung Bộ - Phú Yên năm 2024.</w:t>
      </w:r>
    </w:p>
    <w:p>
      <w:r>
        <w:t>Ngày 26/6 - 02/7/2024</w:t>
      </w:r>
    </w:p>
    <w:p>
      <w:r>
        <w:t>TP. Tuy Hòa</w:t>
      </w:r>
    </w:p>
    <w:p>
      <w:r>
        <w:t>Sở Công Thương</w:t>
      </w:r>
    </w:p>
    <w:p>
      <w:r>
        <w:t>Ill</w:t>
      </w:r>
    </w:p>
    <w:p>
      <w:r>
        <w:t>Chương trình nghệ thuật</w:t>
      </w:r>
    </w:p>
    <w:p>
      <w:r>
        <w:t>21.</w:t>
      </w:r>
    </w:p>
    <w:p>
      <w:r>
        <w:t>Liên hoan Búp Sen Hồng các Cung, Nhà Thiếu nhi, Trung tâm hoạt động Thanh thiếu nhi khu vực phía Nam lần thứ XXVII - năm 2024 tại Phú Yên.</w:t>
      </w:r>
    </w:p>
    <w:p>
      <w:r>
        <w:t>Từ ngày 07/7 đến ngày 10/7/2024</w:t>
      </w:r>
    </w:p>
    <w:p>
      <w:r>
        <w:t>TP. Tuy Hòa</w:t>
      </w:r>
    </w:p>
    <w:p>
      <w:r>
        <w:t>Tỉnh Đoàn Phú Yên</w:t>
      </w:r>
    </w:p>
    <w:p>
      <w:r>
        <w:t>22.</w:t>
      </w:r>
    </w:p>
    <w:p>
      <w:r>
        <w:t>Chương trình nghệ thuật đường phố (trình diễn âm nhạc đường phố).</w:t>
      </w:r>
    </w:p>
    <w:p>
      <w:r>
        <w:t>Trong tháng 8/2024</w:t>
      </w:r>
    </w:p>
    <w:p>
      <w:r>
        <w:t>Thị xã Sông Cầu</w:t>
      </w:r>
    </w:p>
    <w:p>
      <w:r>
        <w:t>UBND Thị xã Sông Cầu</w:t>
      </w:r>
    </w:p>
    <w:p>
      <w:r>
        <w:t>23.</w:t>
      </w:r>
    </w:p>
    <w:p>
      <w:r>
        <w:t>Chương trình nghệ thuật đặc biệt chào mừng kỷ niệm 15 năm thành lập thị xã Sông Cầu (27/8/2009-27/8/2024).</w:t>
      </w:r>
    </w:p>
    <w:p>
      <w:r>
        <w:t>Tối ngày 27/8/2024</w:t>
      </w:r>
    </w:p>
    <w:p>
      <w:r>
        <w:t>Quảng trường trung tâm thị xã Sông Cầu</w:t>
      </w:r>
    </w:p>
    <w:p>
      <w:r>
        <w:t>UBND Thị xã Sông Cầu</w:t>
      </w:r>
    </w:p>
    <w:p>
      <w:r>
        <w:t>PHỤ LỤC 2</w:t>
      </w:r>
    </w:p>
    <w:p>
      <w:r>
        <w:t>CHƯƠNG TRÌNH KÍCH CẦU, THU HÚT KHÁCH DU LỊCH MÙA HÈ NĂM 2024 CỦA CÁC ĐƠN VỊ KINH DOANH DU LỊCH</w:t>
      </w:r>
    </w:p>
    <w:p>
      <w:r>
        <w:t>(Kèm theo Kế hoạch số 114/KH-UBND ngày 31/5/2024 của UBND tỉnh)</w:t>
      </w:r>
    </w:p>
    <w:p>
      <w:r>
        <w:t>TT</w:t>
      </w:r>
    </w:p>
    <w:p>
      <w:r>
        <w:t>CHƯƠNG TRÌNH, SẢN PHẨM</w:t>
      </w:r>
    </w:p>
    <w:p>
      <w:r>
        <w:t>THỜI GIAN</w:t>
      </w:r>
    </w:p>
    <w:p>
      <w:r>
        <w:t>ĐỊA CHỈ</w:t>
      </w:r>
    </w:p>
    <w:p>
      <w:r>
        <w:t>A</w:t>
      </w:r>
    </w:p>
    <w:p>
      <w:r>
        <w:t>LƯU TRÚ</w:t>
      </w:r>
    </w:p>
    <w:p>
      <w:r>
        <w:t>I</w:t>
      </w:r>
    </w:p>
    <w:p>
      <w:r>
        <w:t>GIẢM GIÁ</w:t>
      </w:r>
    </w:p>
    <w:p>
      <w:r>
        <w:t>1</w:t>
      </w:r>
    </w:p>
    <w:p>
      <w:r>
        <w:t>Mandala hotel &amp; spa Phú Yên</w:t>
      </w:r>
    </w:p>
    <w:p>
      <w:r>
        <w:t>Giảm 20% giá phòng cho tất cả các phân khúc khách.</w:t>
      </w:r>
    </w:p>
    <w:p>
      <w:r>
        <w:t>Giá phòng dành riêng cho khách là công ty:</w:t>
      </w:r>
    </w:p>
    <w:p>
      <w:r>
        <w:t>- Không ăn sáng: Từ 410.000đ - 980.000đ</w:t>
      </w:r>
    </w:p>
    <w:p>
      <w:r>
        <w:t>- Ăn sáng combo: Từ 540.000đ - 1.000.000Đ</w:t>
      </w:r>
    </w:p>
    <w:p>
      <w:r>
        <w:t>Miễn phí nâng hạng phòng (tùy theo tình trạng phòng thực tế).</w:t>
      </w:r>
    </w:p>
    <w:p>
      <w:r>
        <w:t>Miễn phí xe đưa đón bãi biển.</w:t>
      </w:r>
    </w:p>
    <w:p>
      <w:r>
        <w:t>Đối với đoàn từ 30 khách trở lên: 690.000đ/người/đêm, gồm ưu đãi:</w:t>
      </w:r>
    </w:p>
    <w:p>
      <w:r>
        <w:t>- Miễn phí Setup hội nghị + 01 đêm nghỉ dưỡng.</w:t>
      </w:r>
    </w:p>
    <w:p>
      <w:r>
        <w:t>- Tặng set Gala dinner 400.000đ/pax.</w:t>
      </w:r>
    </w:p>
    <w:p>
      <w:r>
        <w:t>Đối với khách của khu công nghiệp các tỉnh Đồng Nai, Bình Dương, Bình Phước... ưu đãi khi lưu trú 02 đêm:</w:t>
      </w:r>
    </w:p>
    <w:p>
      <w:r>
        <w:t>Đêm 01 giá phòng 199.000đ, đêm 02 giá 770.000đ; ăn sáng set.</w:t>
      </w:r>
    </w:p>
    <w:p>
      <w:r>
        <w:t>Từ tháng 5 đến tháng 12/2024</w:t>
      </w:r>
    </w:p>
    <w:p>
      <w:r>
        <w:t>Toà nhà thuộc Dự án Apec Mandala Wyndham Phú Yên, Đại lộ Hùng Vương, P.7, TP. Tuy Hoà</w:t>
      </w:r>
    </w:p>
    <w:p>
      <w:r>
        <w:t>2</w:t>
      </w:r>
    </w:p>
    <w:p>
      <w:r>
        <w:t>Khách sạn Sala Grand Tuy Hòa</w:t>
      </w:r>
    </w:p>
    <w:p>
      <w:r>
        <w:t>Chương trình 1: Miễn phí nâng hạng phòng</w:t>
      </w:r>
    </w:p>
    <w:p>
      <w:r>
        <w:t>Miễn phí nâng hạng phòng từ:</w:t>
      </w:r>
    </w:p>
    <w:p>
      <w:r>
        <w:t>- Superior City lên Deluxe ocean view</w:t>
      </w:r>
    </w:p>
    <w:p>
      <w:r>
        <w:t>- Deluxe ocean view lên Senior Deluxe ocean view</w:t>
      </w:r>
    </w:p>
    <w:p>
      <w:r>
        <w:t>- Senior Deluxe ocean view lên Pacific ocean view</w:t>
      </w:r>
    </w:p>
    <w:p>
      <w:r>
        <w:t>Thời gian đặt phòng: Từ tháng 5 đến 30/6/2024</w:t>
      </w:r>
    </w:p>
    <w:p>
      <w:r>
        <w:t>Thời gian lưu trú: Từ tháng 5 đến hết 31/12/2024</w:t>
      </w:r>
    </w:p>
    <w:p>
      <w:r>
        <w:t>09 Độc Lập, P.7, TP. Tuy Hoà</w:t>
      </w:r>
    </w:p>
    <w:p>
      <w:r>
        <w:t>Chương trình 2: Giảm giá phòng 10%</w:t>
      </w:r>
    </w:p>
    <w:p>
      <w:r>
        <w:t>Chỉ áp dụng cho giá phòng bình thường, không áp dụng giảm đối với giá Early bird 45D &amp; 60D.</w:t>
      </w:r>
    </w:p>
    <w:p>
      <w:r>
        <w:t>Điều kiện:</w:t>
      </w:r>
    </w:p>
    <w:p>
      <w:r>
        <w:t>- Lưu trú từ 2 đêm trở lên.</w:t>
      </w:r>
    </w:p>
    <w:p>
      <w:r>
        <w:t>- Nếu đặt từ 5 phòng trở lên, sẽ được 1 phòng miễn phí nâng hạng (*)</w:t>
      </w:r>
    </w:p>
    <w:p>
      <w:r>
        <w:t>- Tối đa 3 phòng nâng hạng cho 1 đoàn lớn (*).</w:t>
      </w:r>
    </w:p>
    <w:p>
      <w:r>
        <w:t>Chương trình ca nhạc chill 17 diễn ra vào tối thứ 7 hàng tuần tại tầng 17 khách sạn. Nhà hàng biển tổ chức chương trình DJ diễn ra hàng ngày từ 17h đến 21h00.</w:t>
      </w:r>
    </w:p>
    <w:p>
      <w:r>
        <w:t>Thời gian đặt phòng: Từ tháng 5 đến 30/6/2024</w:t>
      </w:r>
    </w:p>
    <w:p>
      <w:r>
        <w:t>Thời gian lưu trú: Từ tháng 5 đến hết 31/12/2024</w:t>
      </w:r>
    </w:p>
    <w:p>
      <w:r>
        <w:t>3</w:t>
      </w:r>
    </w:p>
    <w:p>
      <w:r>
        <w:t>Khách sạn Sài Gòn - Phú Yên (4 sao)</w:t>
      </w:r>
    </w:p>
    <w:p>
      <w:r>
        <w:t>Voucher hè giá 700.000đ/voucher (tiêu chuẩn 02 khách/phòng).</w:t>
      </w:r>
    </w:p>
    <w:p>
      <w:r>
        <w:t>Mua 100 voucher trở lên được giảm 20% (mua trước ngày 01/6/2024).</w:t>
      </w:r>
    </w:p>
    <w:p>
      <w:r>
        <w:t>Từ tháng 5 đến tháng 9/2024</w:t>
      </w:r>
    </w:p>
    <w:p>
      <w:r>
        <w:t>541 Trần Hưng Đạo, TP. Tuy Hoà</w:t>
      </w:r>
    </w:p>
    <w:p>
      <w:r>
        <w:t>4</w:t>
      </w:r>
    </w:p>
    <w:p>
      <w:r>
        <w:t>Sao Mai Beach resort</w:t>
      </w:r>
    </w:p>
    <w:p>
      <w:r>
        <w:t>Giảm giá các hạng phòng villa: Deluxe villa giảm 30%. VIP villa giảm 25%. Mua 16 phòng tặng 1 phòng.</w:t>
      </w:r>
    </w:p>
    <w:p>
      <w:r>
        <w:t>Lưu trú 2 đêm trở lên được tặng dịch vụ Spa cổ vai gáy 30 phút.</w:t>
      </w:r>
    </w:p>
    <w:p>
      <w:r>
        <w:t>Từ tháng 6 đến tháng 9/2024</w:t>
      </w:r>
    </w:p>
    <w:p>
      <w:r>
        <w:t>Thôn Chính Nghĩa, xã An Phú, TP. Tuy Hòa</w:t>
      </w:r>
    </w:p>
    <w:p>
      <w:r>
        <w:t>II</w:t>
      </w:r>
    </w:p>
    <w:p>
      <w:r>
        <w:t>ĐỒNG GIÁ PHÒNG</w:t>
      </w:r>
    </w:p>
    <w:p>
      <w:r>
        <w:t>1</w:t>
      </w:r>
    </w:p>
    <w:p>
      <w:r>
        <w:t>Khách sạn Hùng Vương (3 sao)</w:t>
      </w:r>
    </w:p>
    <w:p>
      <w:r>
        <w:t>Đồng giá 480.000đ/phòng 2 khách (ăn sáng set món); 520.000đ/phòng 2 khách (ăn sáng buffet).</w:t>
      </w:r>
    </w:p>
    <w:p>
      <w:r>
        <w:t>Đồng giá 520.000đ/phòng 2 khách (ăn sáng set món); 560.000đ/phòng 2 khách (ăn sáng buffet).</w:t>
      </w:r>
    </w:p>
    <w:p>
      <w:r>
        <w:t>Từ ngày 01/10 đến 31/12/2024</w:t>
      </w:r>
    </w:p>
    <w:p>
      <w:r>
        <w:t>Từ 29/4 đến 30/09/2024</w:t>
      </w:r>
    </w:p>
    <w:p>
      <w:r>
        <w:t>239 - 241 Hùng Vương, TP. Tuy Hoà</w:t>
      </w:r>
    </w:p>
    <w:p>
      <w:r>
        <w:t>2</w:t>
      </w:r>
    </w:p>
    <w:p>
      <w:r>
        <w:t>Khách sạn Royal Khanh (3 sao)</w:t>
      </w:r>
    </w:p>
    <w:p>
      <w:r>
        <w:t>Đồng giá tất cả các hạng phòng 550.000đ/phòng 2 khách bao gồm ăn sáng.</w:t>
      </w:r>
    </w:p>
    <w:p>
      <w:r>
        <w:t>Từ ngày 01/8 đến 31/12/2024</w:t>
      </w:r>
    </w:p>
    <w:p>
      <w:r>
        <w:t>68 Nguyễn Huệ, P5, TP. Tuy Hòa</w:t>
      </w:r>
    </w:p>
    <w:p>
      <w:r>
        <w:t>III</w:t>
      </w:r>
    </w:p>
    <w:p>
      <w:r>
        <w:t>CÁC GÓI SẢN PHẨM MỚI</w:t>
      </w:r>
    </w:p>
    <w:p>
      <w:r>
        <w:t>1</w:t>
      </w:r>
    </w:p>
    <w:p>
      <w:r>
        <w:t>Khách sạn Tui Blue Tuy Hòa</w:t>
      </w:r>
    </w:p>
    <w:p>
      <w:r>
        <w:t>Ưu đãi giá phòng:</w:t>
      </w:r>
    </w:p>
    <w:p>
      <w:r>
        <w:t>- Đối với số lượng đặt dưới 10 phòng: từ 1.440.000đ - 49.830.000đ/phòng, tùy loại phòng.</w:t>
      </w:r>
    </w:p>
    <w:p>
      <w:r>
        <w:t>- Đối với số lượng đặt trên 10 phòng: từ 1.200.000đ - 38.340.000đ/phòng, tùy loại phòng.</w:t>
      </w:r>
    </w:p>
    <w:p>
      <w:r>
        <w:t>Đặt phòng từ tháng 5 đến tháng 7/2024 Lưu trú từ tháng 5 đến tháng 8/2024.</w:t>
      </w:r>
    </w:p>
    <w:p>
      <w:r>
        <w:t>02 Hải Dương, xã Bình Ngọc, TP. Tuy Hoà</w:t>
      </w:r>
    </w:p>
    <w:p>
      <w:r>
        <w:t>Trọn gói bao gồm miễn phí 1 lần Jjim Jil Bang cho mỗi khách/ngày; tặng thẻ ưu đãi 500.000đ sử dụng dịch vụ F&amp;B/phòng/ngày; tặng 1 ly cocktail, mocktail hoặc nước ép cho mỗi khách/ngày; giảm 20% sử dụng dịch vụ chăm sóc sức khỏe; giảm 10% cho dịch vụ F&amp;B sử dụng thực đơn gọi món, không áp dụng rượu bia):</w:t>
      </w:r>
    </w:p>
    <w:p>
      <w:r>
        <w:t>- Đối với số lượng đặt dưới 10 phòng: từ 2.330.000đ - 53.055.000đ/phòng, tùy loại phòng.</w:t>
      </w:r>
    </w:p>
    <w:p>
      <w:r>
        <w:t>- Đối với số lượng đặt trên 10 phòng: từ 1.800.000đ - 42.030.000đ/phòng, tùy loại phòng.</w:t>
      </w:r>
    </w:p>
    <w:p>
      <w:r>
        <w:t>Đặt phòng từ tháng 5 đến tháng 7/2024</w:t>
      </w:r>
    </w:p>
    <w:p>
      <w:r>
        <w:t>Lưu trú từ tháng 5 đến tháng 8/2024.</w:t>
      </w:r>
    </w:p>
    <w:p>
      <w:r>
        <w:t>Giảm 20% sử dụng dịch vụ chăm sóc sức khỏe cho tất cả các khách hàng.</w:t>
      </w:r>
    </w:p>
    <w:p>
      <w:r>
        <w:t>Từ ngày 01/6 đến 30/6/2024</w:t>
      </w:r>
    </w:p>
    <w:p>
      <w:r>
        <w:t>2</w:t>
      </w:r>
    </w:p>
    <w:p>
      <w:r>
        <w:t>Rosa Alba resort (5 sao)</w:t>
      </w:r>
    </w:p>
    <w:p>
      <w:r>
        <w:t>- Giá phòng ưu đãi khi mua thêm bữa ăn trưa, tối (bữa ăn là set menu tối thiểu 250.000đ/khách/bữa ăn): 1.750.000đ/phòng.</w:t>
      </w:r>
    </w:p>
    <w:p>
      <w:r>
        <w:t>- Giá phòng villa ưu đãi khi mua thêm bữa ăn trưa, tối (bữa ăn là set menu tối thiểu 250.000đ/khách/bữa ăn): 2.250.000đ/phòng.</w:t>
      </w:r>
    </w:p>
    <w:p>
      <w:r>
        <w:t>Từ 24/5 đến 31/8/2024</w:t>
      </w:r>
    </w:p>
    <w:p>
      <w:r>
        <w:t>88 Lê Duẩn, P.9, TP. Tuy Hòa</w:t>
      </w:r>
    </w:p>
    <w:p>
      <w:r>
        <w:t>3</w:t>
      </w:r>
    </w:p>
    <w:p>
      <w:r>
        <w:t>Stelia Beach resort</w:t>
      </w:r>
    </w:p>
    <w:p>
      <w:r>
        <w:t>Gói dành cho gia đình: Kết hợp giữa bán phòng cho đối tượng khách là gia đình từ 2 đêm cho 2 phòng trở lên. Khách có thể chọn gói phòng lưu trú và một bữa tối BBQ tại Villa hoặc tại bãi có nhà hàng dành cho 2 khách mỗi phòng.</w:t>
      </w:r>
    </w:p>
    <w:p>
      <w:r>
        <w:t>Gói dành cho cặp đôi: Khách sẽ lựa chọn gói phòng lưu trú và khách sẽ có thêm gói trị liệu 90 phút tại Aura Spa và một bữa tối lãng mạn dưới ánh nến với 2 ly rượu vang.</w:t>
      </w:r>
    </w:p>
    <w:p>
      <w:r>
        <w:t>Từ tháng 5 đến tháng 8/2024</w:t>
      </w:r>
    </w:p>
    <w:p>
      <w:r>
        <w:t>Lô C 1 Đường Độc Lập, P.9, TP. Tuy Hòa</w:t>
      </w:r>
    </w:p>
    <w:p>
      <w:r>
        <w:t>Chương trình ca nhạc theo chủ đề.</w:t>
      </w:r>
    </w:p>
    <w:p>
      <w:r>
        <w:t>Chương trình chiếu phim ngoài trời.</w:t>
      </w:r>
    </w:p>
    <w:p>
      <w:r>
        <w:t>Cooking class: Đem đến cho khách trải nghiệm "from farm to table" với vườn rau hữu cơ tại Resort cùng với sự hướng dẫn của đầu bếp của Resort.</w:t>
      </w:r>
    </w:p>
    <w:p>
      <w:r>
        <w:t>Bữa sáng dinh dưỡng dành cho bé: Combo lựa chọn món sáng kèm đồ uống chế biến theo dinh dưỡng của bé, hoàn toàn hữu cơ từ nguyên liệu rau củ quả tươi ngon, thu hoạch tại vườn nông sản của Stelia Beach Resort.</w:t>
      </w:r>
    </w:p>
    <w:p>
      <w:r>
        <w:t>Chương trình Tô Tượng + Tranh Cát cho bé.</w:t>
      </w:r>
    </w:p>
    <w:p>
      <w:r>
        <w:t>Combo bơi mùa hè: Vé bơi ưu đãi, bánh &amp; kem ngon cùng những bạn mascot ngộ nghĩnh với khu vực hồ bơi riêng cho từng độ tuổi và những góc check-in cả gia đình siêu "đặc trưng Phú Yên" bao quát tầm nhìn Tháp Nghinh Phong.</w:t>
      </w:r>
    </w:p>
    <w:p>
      <w:r>
        <w:t>Combo mùa hè: Các hoạt động kết nối như Lớp học nấu ăn và tô tượng thạch cao cho đến các trò chơi đồng đội "team building" ở sân chơi ngoài trời, Và các trải nghiệm nông trại, trình diễn âm nhạc dân gian địa phương &amp; trình diễn văn hóa làng nghề...</w:t>
      </w:r>
    </w:p>
    <w:p>
      <w:r>
        <w:t>Thứ 7 Hàng tuần (19h30 - 21 h30)</w:t>
      </w:r>
    </w:p>
    <w:p>
      <w:r>
        <w:t>Thứ 5, Thứ 6 - Hàng tuần (18h30 - 21h30)</w:t>
      </w:r>
    </w:p>
    <w:p>
      <w:r>
        <w:t>4</w:t>
      </w:r>
    </w:p>
    <w:p>
      <w:r>
        <w:t>Lumiere Family Village Đông Tác</w:t>
      </w:r>
    </w:p>
    <w:p>
      <w:r>
        <w:t>Giá phòng trọn gói 2 ngày 1 đêm (bao gồm trải nghiệm Jim jil bang, buffet hải sản tươi sống tại Đầm Ô Loan, team building ngoài trời, gala dinner ngoài trời, buffet sáng): 1.559.000đ/người.</w:t>
      </w:r>
    </w:p>
    <w:p>
      <w:r>
        <w:t>Giá phòng trọn gói 3 ngày 2 đêm (bao gồm trải nghiệm Jim jil bang, buffet hải sản tươi sống tại Đầm Ô Loan, team building ngoài trời, gala dinner ngoài trời, buffet sáng): 1.999.000đ/phòng/đêm.</w:t>
      </w:r>
    </w:p>
    <w:p>
      <w:r>
        <w:t>Giá lều (bao gồm ăn sáng và BBQ): 749.000đ/2 khách/lều/đêm</w:t>
      </w:r>
    </w:p>
    <w:p>
      <w:r>
        <w:t>Từ tháng 5 đến tháng 12/2024</w:t>
      </w:r>
    </w:p>
    <w:p>
      <w:r>
        <w:t>Số 01 Thăng Long, P. Phú Đông, TP. Tuy Hòa</w:t>
      </w:r>
    </w:p>
    <w:p>
      <w:r>
        <w:t>B</w:t>
      </w:r>
    </w:p>
    <w:p>
      <w:r>
        <w:t>LỮ HÀNH</w:t>
      </w:r>
    </w:p>
    <w:p>
      <w:r>
        <w:t>I</w:t>
      </w:r>
    </w:p>
    <w:p>
      <w:r>
        <w:t>XÂY DỰNG CÁC TOUR MỚI</w:t>
      </w:r>
    </w:p>
    <w:p>
      <w:r>
        <w:t>1</w:t>
      </w:r>
    </w:p>
    <w:p>
      <w:r>
        <w:t>Công ty TNHH Thương mại và dịch vụ du lịch Hoa Xương Rồng</w:t>
      </w:r>
    </w:p>
    <w:p>
      <w:r>
        <w:t>Tour ghép 3 ngày 2 đêm khám phá biển rừng trọn gói (không bao gồm chi phí di chuyển đến Tp. Tuy Hòa, Phú Yên):</w:t>
      </w:r>
    </w:p>
    <w:p>
      <w:r>
        <w:t>- Lưu trú khách sạn 3 sao: 2.650.000đ/khách</w:t>
      </w:r>
    </w:p>
    <w:p>
      <w:r>
        <w:t>- Lưu trú khách sạn 4 sao: 2.890.000đ/khách.</w:t>
      </w:r>
    </w:p>
    <w:p>
      <w:r>
        <w:t>Chương trình khởi hành từ thứ 6 đến chủ nhật hàng tuần, xuyên suốt cả năm</w:t>
      </w:r>
    </w:p>
    <w:p>
      <w:r>
        <w:t>533 - 539 Hùng Vương, P.9, TP. Tuy Hòa</w:t>
      </w:r>
    </w:p>
    <w:p>
      <w:r>
        <w:t>2</w:t>
      </w:r>
    </w:p>
    <w:p>
      <w:r>
        <w:t>Công ty TNHH Dịch vụ Du lịch Nghinh Phong</w:t>
      </w:r>
    </w:p>
    <w:p>
      <w:r>
        <w:t>Tour ghép trong ngày (bao gồm xe du lịch, hướng dẫn viên, ăn trưa hải sản, bảo hiểm tour...):</w:t>
      </w:r>
    </w:p>
    <w:p>
      <w:r>
        <w:t>- Tour cánh bác Phú Yên: 790.000đ/khách</w:t>
      </w:r>
    </w:p>
    <w:p>
      <w:r>
        <w:t>- Tour cánh nam Phú Yên: 890.000đ/khách.</w:t>
      </w:r>
    </w:p>
    <w:p>
      <w:r>
        <w:t>Tour ghép 3 ngày 2 đêm trọn gói lưu trú khách sạn 3 sao (không bao gồm chi phí di chuyển đến TP. Tuy Hòa, Phú Yên):</w:t>
      </w:r>
    </w:p>
    <w:p>
      <w:r>
        <w:t>- Người lớn (từ 10 tuổi trở lên): 2.380.000đ/khách.</w:t>
      </w:r>
    </w:p>
    <w:p>
      <w:r>
        <w:t>- Trẻ em từ 5 đến dưới 10 tuổi: 1.190.000đ/khách.</w:t>
      </w:r>
    </w:p>
    <w:p>
      <w:r>
        <w:t>- Em bé dưới 5 tuổi (ăn, ngủ chung với người lớn): Miễn phí.</w:t>
      </w:r>
    </w:p>
    <w:p>
      <w:r>
        <w:t>Từ tháng 5 đến tháng 12/2024</w:t>
      </w:r>
    </w:p>
    <w:p>
      <w:r>
        <w:t>Đường Lê Thành Phương, tổ 12, khu phố Trần Phú, phường 8, TP. Tuy Hòa</w:t>
      </w:r>
    </w:p>
    <w:p>
      <w:r>
        <w:t>3</w:t>
      </w:r>
    </w:p>
    <w:p>
      <w:r>
        <w:t>Công ty TNHH Thương mại Dịch vụ Du lịch Tropical Trip</w:t>
      </w:r>
    </w:p>
    <w:p>
      <w:r>
        <w:t>Tour ghép Phú Yên - Quy Nhơn 3 ngày 3 đêm (bao gồm xe đưa đón khách từ TP. HCM tại điểm hẹn, hướng dẫn viên, lưu trú khách sạn 3 sao, ăn sáng, ăn trưa, tham quan): 3.450.000Đ/khách.</w:t>
      </w:r>
    </w:p>
    <w:p>
      <w:r>
        <w:t>Tour trọn gói Phú Yên - thiên đường biển 3 ngày 2 đêm đoàn từ 40 khách (bao gồm xe đưa đón khách từ TP. HCM tại điểm hẹn, hướng dẫn viên, lưu trú khách sạn 3 sao, ăn uống, tham quan): 2.990.000đ/khách.</w:t>
      </w:r>
    </w:p>
    <w:p>
      <w:r>
        <w:t>Khởi hành từ thứ 5 hàng tuần, xuyên suốt cả năm</w:t>
      </w:r>
    </w:p>
    <w:p>
      <w:r>
        <w:t>Từ tháng 5 đến tháng 9/2024</w:t>
      </w:r>
    </w:p>
    <w:p>
      <w:r>
        <w:t>347 Lê Duẩn, phường 7, TP. Tuy Hòa</w:t>
      </w:r>
    </w:p>
    <w:p>
      <w:r>
        <w:t>II</w:t>
      </w:r>
    </w:p>
    <w:p>
      <w:r>
        <w:t>CHƯƠNG TRÌNH DÀNH CHO THỊ TRƯỜNG KHÁCH TẠI CÁC KHU CÔNG NGHIỆP ĐỒNG NAI, BÌNH DƯƠNG...</w:t>
      </w:r>
    </w:p>
    <w:p>
      <w:r>
        <w:t>1</w:t>
      </w:r>
    </w:p>
    <w:p>
      <w:r>
        <w:t>Công ty TNHH Thương mại và dịch vụ du lịch Hoa Xương Rồng</w:t>
      </w:r>
    </w:p>
    <w:p>
      <w:r>
        <w:t>Chương trình trọn gói 3 ngày 2 đêm dành cho các khu công nghiệp ở Đồng Nai (bao gồm đón đoàn tại Đồng Nai, hướng dẫn viên, lưu trú, ăn uống, tham quan):</w:t>
      </w:r>
    </w:p>
    <w:p>
      <w:r>
        <w:t>- Đối với đối tượng khách là quản lý:</w:t>
      </w:r>
    </w:p>
    <w:p>
      <w:r>
        <w:t>+ Lưu trú khách sạn 4 sao: Đoàn 100 khách (Giá chưa VAT: 3250.000đ/khách; giá bao gồm VAT: 3.510.000d/khách); Đoàn 150 khách (Giá chưa VAT: 3.150.000đ/khách, giá bao gồm VAT: 3.420.000đ/khách; Đoàn 200 khách (Giá chưa VAT: 3.200.000đ/khách, giá bao gồm VAT: 3.456.000đ/khách).</w:t>
      </w:r>
    </w:p>
    <w:p>
      <w:r>
        <w:t>+ Lưu trú khách sạn 5 sao: Đoàn 100 khách (Giá chưa VAT: 3.690.000đ/khách; giá bao gồm VAT: 3.980.000đ/khách); Đoàn 150 khách (Giá chưa VAT: 3.550.000đ/khách, giá bao gồm VAT: 3.834.000đ/khách; Đoàn 200 khách (Giá chưa VAT: 3.490.000đ/khách, giá bao gồm VAT: 3.769.000đ/khách).</w:t>
      </w:r>
    </w:p>
    <w:p>
      <w:r>
        <w:t>- Đối với đối tượng khách là công nhân (Tiêu chuẩn lưu trú khách sạn 2-3 sao):</w:t>
      </w:r>
    </w:p>
    <w:p>
      <w:r>
        <w:t>+ Đoàn 100 - 199 khách (Giá chưa VAT: 2.490.000đ/khách); giá bao gồm VAT: 2.680.000đ/khách).</w:t>
      </w:r>
    </w:p>
    <w:p>
      <w:r>
        <w:t>+ Đoàn 200 - 299 khách (Giá chưa VAT: 2350.000đ/khách); giá bao gồm VAT: 2.538.000đ/khách).</w:t>
      </w:r>
    </w:p>
    <w:p>
      <w:r>
        <w:t>+ Đoàn 300 - 400 khách (Giá chưa VAT: 2290.000đ/khách); giá bao gồm VAT: 2.475.000đ/khách).</w:t>
      </w:r>
    </w:p>
    <w:p>
      <w:r>
        <w:t>- Từ tháng 6 đến tháng 9/2024</w:t>
      </w:r>
    </w:p>
    <w:p>
      <w:r>
        <w:t>- Từ tháng 10 đến tháng 12/2024: Giảm 3- 5% tùy số lượng khách/đoàn</w:t>
      </w:r>
    </w:p>
    <w:p>
      <w:r>
        <w:t>533 - 539 Hùng Vương, P.9, TP. Tuy Hòa</w:t>
      </w:r>
    </w:p>
    <w:p>
      <w:r>
        <w:t>2</w:t>
      </w:r>
    </w:p>
    <w:p>
      <w:r>
        <w:t>Công ty TNHH Dịch vụ Du lịch Nghinh Phong</w:t>
      </w:r>
    </w:p>
    <w:p>
      <w:r>
        <w:t>Chương trình trọn gói dành cho các khu công nghiệp ở Bình Dương, Đồng Nai 3 ngày 3 đêm, áp dụng đoàn từ 35 khách (bao gồm xe giường nằm suốt tuyến từ Đông Nam Bộ - Phú Yên và các điểm tham quan tại Phú Yên, hướng dẫn viên, lưu trú 2 đêm khách sạn, ăn uống, tham quan):</w:t>
      </w:r>
    </w:p>
    <w:p>
      <w:r>
        <w:t>- Lưu trú khách sạn 2 sao: Người lớn (từ 10 tuổi trở lên): 2.990.000đ/khách; Trẻ em từ 5 đến dưới 10 tuổi: 1.500.000đ/khách; Em bé dưới 5 tuổi (ăn, ngủ chung với người lớn): Miễn phí.</w:t>
      </w:r>
    </w:p>
    <w:p>
      <w:r>
        <w:t>- Lưu trú khách sạn 3 sao: Người lớn (từ 10 tuổi trở lên): 3.160.000đ/khách; Trẻ em từ 5 đến dưới 10 tuổi: 1.580.000đ/khách; Em bé dưới 5 tuổi (ăn, ngủ chung với người lớn): Miễn phí.</w:t>
      </w:r>
    </w:p>
    <w:p>
      <w:r>
        <w:t>- Từ tháng 6 đến tháng 9/2024</w:t>
      </w:r>
    </w:p>
    <w:p>
      <w:r>
        <w:t>- Từ tháng 10 đến tháng 12/2024: Giảm 7%</w:t>
      </w:r>
    </w:p>
    <w:p>
      <w:r>
        <w:t>Đường Lê Thành Phương, tổ 12, khu phố Trần Phú, phường 8, TP. Tuy Hòa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