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2024 thực hiện Nghị quyết của Ủy ban Thường vụ Quốc hội về sắp xếp đơn vị hành chính cấp huyện, cấp xã giai đoạn 2023-2025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114/KH-UBND</w:t>
      </w:r>
    </w:p>
    <w:p>
      <w:r>
        <w:t>Nam Định, ngày 08 tháng 8 năm 2024</w:t>
      </w:r>
    </w:p>
    <w:p>
      <w:r>
        <w:t>KẾ HOẠCH</w:t>
      </w:r>
    </w:p>
    <w:p>
      <w:r>
        <w:t>TRIỂN KHAI THỰC HIỆN NGHỊ QUYẾT CỦA ỦY BAN THƯỜNG VỤ QUỐC HỘI VỀ VIỆC SẮP XẾP ĐƠN VỊ HÀNH CHÍNH CẤP HUYỆN, CẤP XÃ GIAI ĐOẠN 2023 - 2025 CỦA TỈNH NAM ĐỊNH</w:t>
      </w:r>
    </w:p>
    <w:p>
      <w:r>
        <w:t>Thực hiện Nghị quyết số 1104/NQ-UBTVQH15 ngày 23/7/2024 của Ủy ban Thường vụ Quốc hội về việc sắp xếp đơn vị hành chính cấp huyện, cấp xã giai đoạn 2023-2025 của tỉnh Nam Định, có hiệu lực thi hành từ ngày 01/9/2024 (gọi tắt là Nghị quyết số 1104/NQ-UBTVQH15); UBND tỉnh ban hành Kế hoạch triển khai thực hiện Nghị quyết trên địa bàn tỉnh, nội dung cụ thể như sau:</w:t>
      </w:r>
    </w:p>
    <w:p>
      <w:r>
        <w:t>I. MỤC ĐÍCH, YÊU CẦU</w:t>
      </w:r>
    </w:p>
    <w:p>
      <w:r>
        <w:t>1. Mục đích</w:t>
      </w:r>
    </w:p>
    <w:p>
      <w:r>
        <w:t>a) Tổ chức triển khai thực hiện nghiêm túc, kịp thời và hiệu quả Nghị quyết số 1104/NQ-UBTVQH15; bảo đảm các đơn vị hành chính mới hình thành sau sắp xếp đi vào hoạt động từ ngày 01/9/2024.</w:t>
      </w:r>
    </w:p>
    <w:p>
      <w:r>
        <w:t>b) Tuyên truyền, phổ biến, quán triệt đến toàn thể cán bộ, đảng viên và nhân dân trên địa bàn tỉnh, đặc biệt tại các đơn vị hành chính cấp huyện, cấp xã thực hiện sắp xếp, sáp nhập để tạo sự đồng thuận, thống nhất cao trong cán bộ, công chức, viên chức, người lao động và các tầng lớp nhân dân khi tổ chức thực hiện Nghị quyết số 1104/NQ-UBTVQH15.</w:t>
      </w:r>
    </w:p>
    <w:p>
      <w:r>
        <w:t>c) Tổ chức thực hiện chặt chẽ việc bàn giao về tài sản, tài chính, tài liệu, tổ chức bộ máy đảm bảo theo đúng quy định; hoàn thiện các điều kiện để bộ máy của đơn vị hành chính mới thành lập sau khi sắp xếp đi vào hoạt động theo quy định.</w:t>
      </w:r>
    </w:p>
    <w:p>
      <w:r>
        <w:t>2. Yêu cầu</w:t>
      </w:r>
    </w:p>
    <w:p>
      <w:r>
        <w:t>a) Đảm bảo sự lãnh đạo, chỉ đạo của các cấp ủy đảng, sự quản lý, điều hành thống nhất của chính quyền, sự phối hợp chặt chẽ của Mặt trận Tổ quốc và tổ chức chính trị - xã hội các cấp.</w:t>
      </w:r>
    </w:p>
    <w:p>
      <w:r>
        <w:t>b) Đảm bảo duy trì hoạt động liên tục, hiệu lực, hiệu quả của bộ máy trong hệ thống chính trị ở các đơn vị hành chính cấp huyện, cấp xã thực hiện sắp xếp giai đoạn 2023 - 2025; không làm xáo trộn đời sống, sinh hoạt của người dân và hoạt động sản xuất, kinh doanh của các đơn vị, doanh nghiệp đóng trên địa bàn.</w:t>
      </w:r>
    </w:p>
    <w:p>
      <w:r>
        <w:t>c) Xác định cụ thể nội dung công việc, thời hạn, tiến độ hoàn thành và trách nhiệm của các Sở, ban, ngành, đoàn thể, địa phương trong tổ chức triển khai thực  hiện Nghị quyết số 1104/NQ-UBTVQH15 đảm bảo kịp thời, đồng bộ, thống nhất, chất lượng, hiệu quả.</w:t>
      </w:r>
    </w:p>
    <w:p>
      <w:r>
        <w:t>d) Xác định nội dung công việc phải gắn với chức năng, nhiệm vụ, trách nhiệm và phát huy vai trò chủ động, tích cực của các Sở, ban, ngành, địa phương; tăng cường vai trò lãnh đạo, chỉ đạo và trách nhiệm của người đứng đầu cơ quan, tổ chức, địa phương trong quá trình triển khai thực hiện.</w:t>
      </w:r>
    </w:p>
    <w:p>
      <w:r>
        <w:t>II. NHIỆM VỤ, THỜI GIAN THỰC HIỆN</w:t>
      </w:r>
    </w:p>
    <w:p>
      <w:r>
        <w:t>1. Tổ chức Hội nghị công bố Nghị quyết số 1104/NQ-UBTVQH15 và công tác thông tin, tuyên truyền</w:t>
      </w:r>
    </w:p>
    <w:p>
      <w:r>
        <w:t>1.1. Đối với cấp tỉnh</w:t>
      </w:r>
    </w:p>
    <w:p>
      <w:r>
        <w:t>a) UBND tỉnh tổ chức Hội nghị công bố Nghị quyết số 1104/NQ- UBTVQH15 của Ủy ban Thường vụ Quốc hội</w:t>
      </w:r>
    </w:p>
    <w:p>
      <w:r>
        <w:t>b) Thành phần:</w:t>
      </w:r>
    </w:p>
    <w:p>
      <w:r>
        <w:t>- Ở Trung ương: Đại biểu lãnh đạo Quốc hội, lãnh đạo Chính phủ, Ủy viên Ủy ban Thường vụ Quốc hội, đại diện Vụ Pháp luật thuộc Văn phòng Quốc hội, lãnh đạo Bộ Nội vụ, đại diện Vụ Chính quyền địa phương thuộc Bộ Nội vụ và đại diện lãnh đạo một số bộ, ngành Trung ương.</w:t>
      </w:r>
    </w:p>
    <w:p>
      <w:r>
        <w:t>- Cấp tỉnh: Thường trực Tỉnh ủy, Thường trực HĐND, lãnh đạo UBND tỉnh; Ủy viên Ban Chấp hành Đảng bộ tỉnh; thành viên Ban Chỉ đạo sắp xếp đơn vị hành chính của tỉnh; Thủ trưởng các cơ quan: Ủy ban Mặt trận Tổ quốc và các tổ chức chính trị - xã hội của tỉnh; các Sở, ban, ngành của tỉnh, các cơ quan, đơn vị Trung ương đóng trên địa bàn tỉnh.</w:t>
      </w:r>
    </w:p>
    <w:p>
      <w:r>
        <w:t>- Cấp huyện: Bí thư Huyện ủy, Thành ủy, Chủ tịch HĐND, Chủ tịch UBND cấp huyện; Trưởng ban Tổ chức Huyện ủy, Thành ủy, Trưởng phòng Nội vụ, Trưởng Công an cấp huyện, Chánh Văn phòng Huyện ủy, Thành ủy, Chánh Văn phòng HĐND và UBND các huyện, thành phố;</w:t>
      </w:r>
    </w:p>
    <w:p>
      <w:r>
        <w:t>- Cấp xã: Bí thư Đảng ủy, Chủ tịch HĐND, Chủ tịch UBND cấp xã thuộc diện thực hiện sắp xếp theo Nghị quyết số 1104/NQ-UBTVQH15;</w:t>
      </w:r>
    </w:p>
    <w:p>
      <w:r>
        <w:t>- Các cơ quan truyền thông của Trung ương, địa phương và cơ quan, đơn vị có liên quan khác trên địa bàn tỉnh.</w:t>
      </w:r>
    </w:p>
    <w:p>
      <w:r>
        <w:t>c) Thời gian thực hiện:  ngày 10/8/2024.</w:t>
      </w:r>
    </w:p>
    <w:p>
      <w:r>
        <w:t>d) Địa điểm: Nhà Văn hóa 3/2 tỉnh Nam Định.</w:t>
      </w:r>
    </w:p>
    <w:p>
      <w:r>
        <w:t>1.2. Đối với cấp huyện: (có đơn vị hành chính thực hiện sắp xếp theo Nghị quyết số 1104/NQ-UBTVQH15)</w:t>
      </w:r>
    </w:p>
    <w:p>
      <w:r>
        <w:t>a) Thành phần:</w:t>
      </w:r>
    </w:p>
    <w:p>
      <w:r>
        <w:t>- Cấp tỉnh: Đại diện lãnh đạo Tỉnh ủy, HĐND và UBND tỉnh; đồng chí Ủy viên Ban Thường vụ Tỉnh ủy phụ trách huyện, thành phố; đại diện Ban Chỉ đạo sắp xếp đơn vị hành chính của tỉnh.</w:t>
      </w:r>
    </w:p>
    <w:p>
      <w:r>
        <w:t>- Cấp huyện: Thường trực Huyện ủy, Thành ủy, HĐND, lãnh đạo UBND cấp huyện, Ủy viên Ban Chấp hành Đảng bộ Huyện ủy, Thành ủy; Thành viên Ban Chỉ đạo sắp xếp đơn vị hành chính của huyện, thành phố; Thủ trưởng cơ quan: Ủy ban Mặt trận Tổ quốc và các tổ chức chính trị - xã hội cấp huyện; các phòng, ban, đơn vị sự nghiệp thuộc huyện, thành phố.</w:t>
      </w:r>
    </w:p>
    <w:p>
      <w:r>
        <w:t>- Cấp xã: do cấp huyện triệu tập bảo đảm đầy đủ thành phần liên quan đến thực hiện sắp xếp đơn vị hành chính cấp xã</w:t>
      </w:r>
    </w:p>
    <w:p>
      <w:r>
        <w:t>b) Thời gian thực hiện:  chậm nhất ngày 14/8/2024.</w:t>
      </w:r>
    </w:p>
    <w:p>
      <w:r>
        <w:t>1.3. Đối với cấp xã: các đơn vị hành chính cấp xã thực hiện sắp xếp theo Nghị quyết số 1104/NQ-UBTVQH15</w:t>
      </w:r>
    </w:p>
    <w:p>
      <w:r>
        <w:t>a) Thành phần:</w:t>
      </w:r>
    </w:p>
    <w:p>
      <w:r>
        <w:t>- Cấp huyện: Đại diện lãnh đạo Huyện ủy, Thành ủy, HĐND, UBND cấp huyện, đại diện thành viên Ban Chỉ đạo sắp xếp đơn vị hành chính của huyện được phân công theo dõi địa bàn.</w:t>
      </w:r>
    </w:p>
    <w:p>
      <w:r>
        <w:t>- Cấp xã: do cấp huyện triệu tập bảo đảm đầy đủ thành phần liên quan đến thực hiện sắp xếp đơn vị hành chính cấp xã.</w:t>
      </w:r>
    </w:p>
    <w:p>
      <w:r>
        <w:t>b) Thời gian:  chậm nhất ngày 17/8/2024.</w:t>
      </w:r>
    </w:p>
    <w:p>
      <w:r>
        <w:t>1.4. Công tác thông tin, tuyên truyền</w:t>
      </w:r>
    </w:p>
    <w:p>
      <w:r>
        <w:t>a) Nội dung tuyên truyền</w:t>
      </w:r>
    </w:p>
    <w:p>
      <w:r>
        <w:t>- Tuyên truyền nội dung Nghị quyết số 1104/NQ-UBTVQH15, Kế hoạch triển khai thực hiện Nghị quyết của UBND tỉnh; các quy định, hướng dẫn, chế độ, chính sách đối với cán bộ, công chức, viên chức, người lao động ở cấp huyện, cán bộ, công chức cấp xã, người hoạt động không chuyên trách ở cấp xã dôi dư do sắp xếp đơn vị hành chính; công tác kiện toàn sắp xếp tổ chức bộ máy, bố trí, sắp xếp cán bộ, công chức, viên chức, người lao động, việc xử lý trụ sở, tài sản công,...</w:t>
      </w:r>
    </w:p>
    <w:p>
      <w:r>
        <w:t>- Nắm bắt, phản ánh kịp thời tình hình tư tưởng, dư luận của cán bộ, đảng viên, công chức, viên chức, người lao động sau sắp xếp đơn vị hành chính cấp huyện, cấp xã nhất là việc bố trí vị trí việc làm, tinh giản biên chế và việc giải quyết các chế độ chính sách đối với cán bộ, công chức, viên chức, người lao động bị tác động do sắp xếp đơn vị hành chính.</w:t>
      </w:r>
    </w:p>
    <w:p>
      <w:r>
        <w:t>b) Hình thức tuyên truyền</w:t>
      </w:r>
    </w:p>
    <w:p>
      <w:r>
        <w:t>- Quán triệt, phổ biến tuyên truyền để tạo sự thống nhất về nhận thức, hành động trong toàn hệ thống chính trị từ tỉnh đến cơ sở; tạo sự đồng thuận của cán bộ,  đảng viên, hội viên, đoàn viên và các tầng lớp nhân dân khi triển khai thực hiện Nghị quyết số 1104/NQ-UBTVQH15 trên địa bàn tỉnh.</w:t>
      </w:r>
    </w:p>
    <w:p>
      <w:r>
        <w:t>- Tuyên truyền trên hệ thống thông tin đại chúng: Báo Nam Định, Đài Phát thanh và Truyền hình tỉnh, Cổng hoặc trang thông tin điện tử của các cơ quan, đơn vị, địa phương, Bản tin Thông tin nội bộ, hệ thống truyền thanh, phát thanh của cấp huyện, cấp xã tại các đơn vị thực hiện sắp xếp,...</w:t>
      </w:r>
    </w:p>
    <w:p>
      <w:r>
        <w:t>2. Sắp xếp, kiện toàn tổ chức bộ máy trong hệ thống chính trị và công tác cán bộ đối với đơn vị hành chính hình thành sau sắp xếp</w:t>
      </w:r>
    </w:p>
    <w:p>
      <w:r>
        <w:t>2.1. Đối với thành phố Nam Định mới (sau khi nhập huyện Mỹ Lộc)</w:t>
      </w:r>
    </w:p>
    <w:p>
      <w:r>
        <w:t>2.1.1. Tổ chức Đảng</w:t>
      </w:r>
    </w:p>
    <w:p>
      <w:r>
        <w:t>a) Thành lập Đảng bộ thành phố Nam Định mới trên cơ sở hợp nhất Đảng bộ thành phố Nam Định và Đảng bộ huyện Mỹ Lộc trước khi sắp xếp.</w:t>
      </w:r>
    </w:p>
    <w:p>
      <w:r>
        <w:t>- Công bố các quyết định kiện toàn Ban Chấp hành, Ban Thường vụ và các chức danh lãnh đạo cấp ủy theo quy định.</w:t>
      </w:r>
    </w:p>
    <w:p>
      <w:r>
        <w:t>- Công bố các quyết định thành lập các Ban, cơ quan, tổ chức thuộc Thành ủy Nam Định mới.</w:t>
      </w:r>
    </w:p>
    <w:p>
      <w:r>
        <w:t>b) Thời gian: hoàn thành trước ngày 25/8/2024.</w:t>
      </w:r>
    </w:p>
    <w:p>
      <w:r>
        <w:t>2.1.2. HĐND thành phố Nam Định mới</w:t>
      </w:r>
    </w:p>
    <w:p>
      <w:r>
        <w:t>- Hội đồng nhân dân thành phố Nam Định mới được thành lập trên cơ sở hợp thành đại biểu HĐND đương nhiệm của HĐND thành phố và HĐND huyện Mỹ Lộc trước thời điểm sắp xếp;</w:t>
      </w:r>
    </w:p>
    <w:p>
      <w:r>
        <w:t>- Nhiệm kỳ HĐND thành phố Nam Định mới cùng với nhiệm kỳ của HĐND thành phố Nam Định trước thời điểm sắp xếp;</w:t>
      </w:r>
    </w:p>
    <w:p>
      <w:r>
        <w:t>- Lãnh đạo HĐND thành phố Nam Định gồm: Chủ tịch, các Phó Chủ tịch</w:t>
      </w:r>
    </w:p>
    <w:p>
      <w:r>
        <w:t>- Các Ban của HĐND thành phố Nam Định mới: thực hiện trên cơ sở nhập nguyên trạng Ban Kinh tế - xã hội và Ban Pháp chế của HĐND thành phố Nam Định và huyện Mỹ Lộc trước khi sắp xếp. Lãnh đạo Ban gồm Trưởng ban và các Phó trưởng ban.</w:t>
      </w:r>
    </w:p>
    <w:p>
      <w:r>
        <w:t>2.1.3. UBND thành phố Nam Định mới</w:t>
      </w:r>
    </w:p>
    <w:p>
      <w:r>
        <w:t>- Lãnh đạo UBND thành phố Nam Định mới gồm: Chủ tịch, các Phó Chủ tịch.</w:t>
      </w:r>
    </w:p>
    <w:p>
      <w:r>
        <w:t>- Các cơ quan chuyên môn, tổ chức hành chính thuộc UBND thành phố Nam Định mới: thực hiện sáp nhập các cơ quan chuyên môn, tổ chức hành chính có chức năng, nhiệm vụ tương đồng của UBND thành phố Nam Định và UBND huyện Mỹ Lộc để hình thành 11 phòng, đơn vị thuộc UBND thành phố Nam Định mới, gồm: phòng Kinh tế, phòng Quản lý đô thị, phòng Nội vụ, phòng Tư pháp, phòng Tài nguyên và Môi trường, phòng Văn hóa và Thông tin, phòng Giáo dục và Đào tạo, phòng Lao động - Thương binh và Xã hội, phòng Tài chính và Kế hoạch, Thanh tra thành phố, Văn phòng HĐND và UBND thành phố (theo quy định tại Nghị định số 37/2014/NĐ-CP ngày 05/5/2014 của Chính phủ quy định tổ chức các cơ quan chuyên môn thuộc UBND huyện, quận, thị xã, thành phố thuộc tỉnh; được sửa đổi, bổ sung tại Nghị định số 108/2020/NĐ-CP ngày 14/9/2020 của Chính phủ).</w:t>
      </w:r>
    </w:p>
    <w:p>
      <w:r>
        <w:t>- Ủy viên UBND thành phố Nam Định mới là thủ trưởng các cơ quan chuyên môn thuộc UBND thành phố Nam Định mới, Ủy viên phụ trách công an, Ủy viên phụ trách quân sự, thành phố Nam Định.</w:t>
      </w:r>
    </w:p>
    <w:p>
      <w:r>
        <w:t>2.1.4. Việc kiện toàn bộ máy và chức danh lãnh đạo của HĐND, UBND thành phố Nam Định mới được thực hiện tại kỳ họp của HĐND thành phố Nam Định vào ngày  01/9/2024  (Chủ tịch UBND thành phố mới không nhất thiết phải là đại biểu HĐND thành phố).</w:t>
      </w:r>
    </w:p>
    <w:p>
      <w:r>
        <w:t>2.1.5. Ủy ban Mặt trận Tổ quốc, các tổ chức chính trị - xã hội:</w:t>
      </w:r>
    </w:p>
    <w:p>
      <w:r>
        <w:t>a) Ủy ban Mặt trận Tổ quốc: thực hiện theo hướng dẫn của Ban Thường trực Ủy ban Mặt trận Tổ quốc Việt Nam tỉnh.</w:t>
      </w:r>
    </w:p>
    <w:p>
      <w:r>
        <w:t>b) Đoàn Thanh niên: thực hiện theo hướng dẫn của Ban Thường vụ Tỉnh đoàn.</w:t>
      </w:r>
    </w:p>
    <w:p>
      <w:r>
        <w:t>c) Hội Liên hiệp Phụ nữ: thực hiện theo hướng dẫn của Ban Thường vụ Hội Liên hiệp Phụ nữ tỉnh.</w:t>
      </w:r>
    </w:p>
    <w:p>
      <w:r>
        <w:t>d) Hội Nông dân: thực hiện theo hướng dẫn của Ban Thường vụ Hội Nông dân tỉnh.</w:t>
      </w:r>
    </w:p>
    <w:p>
      <w:r>
        <w:t>đ) Hội Cựu chiến binh: thực hiện theo hướng dẫn của B an Thường vụ Hội Cựu chiến binh tỉnh.</w:t>
      </w:r>
    </w:p>
    <w:p>
      <w:r>
        <w:t>e) Liên đoàn Lao động: thực hiện theo hướng dẫn của Liên đoàn Lao động tỉnh.</w:t>
      </w:r>
    </w:p>
    <w:p>
      <w:r>
        <w:t>2.1.6. Tổ chức các hội của thành phố Nam Định mới được tổ chức, hoạt động theo Nghị định 45/2010/NĐ-CP ngày 21/4/2010 của Chính phủ quy định về tổ chức, hoạt động và quản lý hội và được kiện toàn theo hướng dẫn của Sở Nội vụ.</w:t>
      </w:r>
    </w:p>
    <w:p>
      <w:r>
        <w:t>2.2. Sắp xếp, kiện toàn tổ chức bộ máy trong hệ thống chính trị của đơn vị hành chính cấp xã hình thành sau sắp xếp</w:t>
      </w:r>
    </w:p>
    <w:p>
      <w:r>
        <w:t>2.2.1. Tổ chức Đảng: thực hiện tương ứng như quy định tại khoản 2.1.1 Kế hoạch này.</w:t>
      </w:r>
    </w:p>
    <w:p>
      <w:r>
        <w:t>- Thời gian: hoàn thành trước ngày 25/8/2024.</w:t>
      </w:r>
    </w:p>
    <w:p>
      <w:r>
        <w:t>2.2.2. Tổ chức HĐND cấp xã: thực hiện tương ứng như quy định tại khoản</w:t>
      </w:r>
    </w:p>
    <w:p>
      <w:r>
        <w:t>2.1.2. Kế hoạch này.</w:t>
      </w:r>
    </w:p>
    <w:p>
      <w:r>
        <w:t>2.2.3. Tổ chức UBND cấp xã</w:t>
      </w:r>
    </w:p>
    <w:p>
      <w:r>
        <w:t>- Lãnh đạo UBND cấp xã mới gồm: Chủ tịch, các Phó Chủ tịch.</w:t>
      </w:r>
    </w:p>
    <w:p>
      <w:r>
        <w:t>Đối với đơn vị hành chính cấp xã mới hình thành sau sắp xếp mà có thay đổi loại hình đơn vị hành chính (xã lên phường hoặc thị trấn) và các đơn vị hành chính có thay đổi tên gọi thì khóa của HĐND được tính lại từ đầu (khóa I) kể từ thời điểm thành lập; Chủ tịch UBND được kiện toàn tại kỳ họp thứ nhất của HĐND phải là đại biểu HĐND của cấp đó.</w:t>
      </w:r>
    </w:p>
    <w:p>
      <w:r>
        <w:t>- Ủy viên UBND cấp xã gồm Ủy viên phụ trách Công an và Ủy viên phụ trách quân sự cấp xã.</w:t>
      </w:r>
    </w:p>
    <w:p>
      <w:r>
        <w:t>2.2.4. Việc kiện toàn bộ máy và chức danh lãnh đạo của HĐND, UBND của đơn vị hành chính cấp xã mới được thực hiện tại kỳ họp của HĐND cấp xã vào ngày  01/9/2024 .</w:t>
      </w:r>
    </w:p>
    <w:p>
      <w:r>
        <w:t>2.2.5. Ủy ban Mặt trận Tổ quốc, các tổ chức chính trị - xã hội (trừ Liên đoàn Lao động): thực hiện tương ứng như quy định tại khoản 2.1.5 Kế hoạch này.</w:t>
      </w:r>
    </w:p>
    <w:p>
      <w:r>
        <w:t>2.2.6. Tổ chức và hoạt động của các thôn (xóm), tổ dân phố</w:t>
      </w:r>
    </w:p>
    <w:p>
      <w:r>
        <w:t>- Giữ ổn định tổ chức và hoạt động của các thôn (xóm), tổ dân phố như hiện nay. Trường hợp sau khi sắp xếp đơn vị hành chính cấp xã có các thôn (xóm), tổ dân phố trong đơn vị hành chính cấp xã mới trùng tên, UBND cấp huyện thực hiện trình tự đổi tên thôn (xóm), tổ dân phố theo quy định.</w:t>
      </w:r>
    </w:p>
    <w:p>
      <w:r>
        <w:t>- Đối với các thôn (xóm) thuộc các xã sáp nhập với thị trấn hoặc phường: UBND cấp huyện rà soát, lập danh sách tên gọi của thôn (xóm) trình Chủ tịch UBND tỉnh xem xét, quyết định chuyển thôn (xóm) thành tổ dân phố theo quy định tại Thông tư số 04/2012/TT-BNV ngày 31/8/2012; Thông tư số 14/2018/TT- BNV ngày 3/12/2018; Thông tư số 05/2022/TT-BNV ngày 23/5/2022 của Bộ trưởng Bộ Nội vụ hướng dẫn về tổ chức và hoạt động của thôn, tổ dân phố.</w:t>
      </w:r>
    </w:p>
    <w:p>
      <w:r>
        <w:t>2.3. Sắp xếp, kiện toàn đơn vị sự nghiệp công lập</w:t>
      </w:r>
    </w:p>
    <w:p>
      <w:r>
        <w:t>a) Tạm thời giữ nguyên hệ thống các đơn vị sự nghiệp công lập về giáo dục, y tế tại các đơn vị hành chính mới thành lập sau sắp xếp.</w:t>
      </w:r>
    </w:p>
    <w:p>
      <w:r>
        <w:t>b) Sắp xếp, kiện toàn các đơn vị sự nghiệp khác: thực hiện sáp nhập các đơn vị sự nghiệp công lập thuộc lĩnh vực văn hóa - thông tin, lĩnh vực sự nghiệp khác, Trung tâm Giáo dục nghề nghiệp - Giáo dục thường xuyên có tính chất tương đồng về chức năng, nhiệm vụ của UBND thành phố Nam Định và huyện Mỹ Lộc.</w:t>
      </w:r>
    </w:p>
    <w:p>
      <w:r>
        <w:t>c) Việc sắp xếp, tổ chức lại các đơn vị sự nghiệp công lập thực hiện theo quy định của pháp luật chuyên ngành, các văn bản hướng dẫn thi hành của Chính phủ, của Bộ quản lý ngành, lĩnh vực và quy định tại Nghị định số 120/2020/NĐ-CP ngày 07/10/2020, Nghị định số 83/2024/NĐ-CP ngày 10/7/2024 của Chính phủ.</w:t>
      </w:r>
    </w:p>
    <w:p>
      <w:r>
        <w:t>3. Sắp xếp, xử lý trụ sở, tài sản công sau sắp xếp đơn vị hành chính cấp huyện, cấp xã</w:t>
      </w:r>
    </w:p>
    <w:p>
      <w:r>
        <w:t>3.1. Việc sắp xếp, xử lý trụ sở, tài sản công của thành phố Nam Định, các đơn vị hành chính cấp xã sau sắp xếp, thực hiện theo Điều 13 Nghị quyết số 35/2023/NQ-UBTVQH15 và các văn bản khác của cơ quan có thẩm quyền.</w:t>
      </w:r>
    </w:p>
    <w:p>
      <w:r>
        <w:t>3.2. UBND các huyện, thành phố phối hợp với Sở Tài chính, Sở Tài nguyên và Môi trường, Sở Xây dựng triển khai thực hiện các bước trong quy trình sắp xếp lại, xử lý nhà, đất, công trình và tài sản khác gắn liền với đất (kê khai báo cáo, tổng hợp phương án, kiểm tra hiện trạng sử dụng nhà, đất; lập phương án xử lý); hoàn thiện hồ sơ, thủ tục gửi Sở Tài chính thẩm định, trình cấp có thẩm quyền phê duyệt theo quy định.</w:t>
      </w:r>
    </w:p>
    <w:p>
      <w:r>
        <w:t>3.3. Thời gian thực hiện: Hoàn thành trong 03 năm kể từ ngày Nghị quyết của Ủy ban Thường vụ Quốc hội có hiệu lực thi hành (Hoàn thành xong trước 01/9/2027).</w:t>
      </w:r>
    </w:p>
    <w:p>
      <w:r>
        <w:t>4. Khắc, đăng ký và sử dụng con dấu mới; thu hồi con dấu cũ</w:t>
      </w:r>
    </w:p>
    <w:p>
      <w:r>
        <w:t>4.1. Khắc, đăng ký và sử dụng con dấu mới</w:t>
      </w:r>
    </w:p>
    <w:p>
      <w:r>
        <w:t>a) Sở Nội vụ có văn bản gửi Công an tỉnh để khắc dấu của cấp ủy, HĐND, UBND của các đơn vị hành chính mới hình thành sau sắp xếp mà theo quy định phải thay đổi con dấu; tiếp nhận con dấu mới từ Công an tỉnh để bàn giao cho các cơ quan, đơn vị. Thời gian hoàn thành trước ngày  01/9/2024 .</w:t>
      </w:r>
    </w:p>
    <w:p>
      <w:r>
        <w:t>b) Công an tỉnh thực hiện khắc, đăng ký các loại con dấu cho các cơ quan, tổ chức của đơn vị hành chính cấp huyện, cấp xã mới theo quy định; bàn giao cấp con dấu mới cho các cơ quan, tổ chức, đơn vị ở cấp huyện, cấp xã liên quan để sử dụng (trừ các dấu đã bàn giao cho Sở Nội vụ), đảm bảo hoạt động của đơn vị sau khi sắp xếp, kiện toàn tổ chức bộ máy. Thời gian hoàn thành: chậm nhất ngày  30/9/2024 .</w:t>
      </w:r>
    </w:p>
    <w:p>
      <w:r>
        <w:t>4.2. Thu hồi con dấu cũ</w:t>
      </w:r>
    </w:p>
    <w:p>
      <w:r>
        <w:t>a) Công an tỉnh chủ trì, phối hợp với các cơ quan, tổ chức, đơn vị ở cấp huyện, cấp xã liên quan thu hồi các con dấu cũ theo quy định, bàn giao dấu của HĐND, UBND của đơn vị hành chính cũ không còn tồn tại sau sắp xếp về Trung tâm Lưu trữ tỉnh để quản lý theo quy định của Chính phủ.</w:t>
      </w:r>
    </w:p>
    <w:p>
      <w:r>
        <w:t>b) Các đơn vị, tổ chức khác có nhu cầu khắc dấu mới phối hợp với Công an tỉnh để thực hiện theo quy định.</w:t>
      </w:r>
    </w:p>
    <w:p>
      <w:r>
        <w:t>5. Nhiệm vụ khác</w:t>
      </w:r>
    </w:p>
    <w:p>
      <w:r>
        <w:t>5.1. Thực hiện việc thống kê, kiểm kê, chuẩn bị phục vụ công tác bàn giao, tiếp nhận hồ sơ, tài liệu của đơn vị hành chính mới</w:t>
      </w:r>
    </w:p>
    <w:p>
      <w:r>
        <w:t>- Các tổ chức trong hệ thống chính trị, đơn vị sự nghiệp công lập liên quan đến sắp xếp theo Nghị quyết số 1104/NQ-UBTVQH15 ở các huyện, thành phố, các xã, phường, thị trấn căn cứ văn bản hướng dẫn của cơ quan có thẩm quyền tiến hành rà soát, thống kê, kiểm kê, chuẩn bị hồ sơ, tài liệu liên quan đến công tác lãnh đạo, chỉ đạo, điều hành; các lĩnh vực thuộc trách nhiệm quản lý của cấp huyện, cấp xã để bàn giao cho các đơn vị hành chính cấp huyện, cấp xã mới.</w:t>
      </w:r>
    </w:p>
    <w:p>
      <w:r>
        <w:t>Người đứng đầu cấp ủy, chính quyền, các cơ quan chịu trách nhiệm trong chỉ đạo việc thống kê, kiểm kê, bàn giao, tiếp nhận hồ sơ, tài liệu theo quy định của pháp luật.</w:t>
      </w:r>
    </w:p>
    <w:p>
      <w:r>
        <w:t>- Cấp ủy, chính quyền, Mặt trận và tổ chức chính trị - xã hội cấp tỉnh, cấp huyện tổ chức hội nghị, chứng kiến việc bàn giao, tiếp nhận các nội dung nêu trên giữa đơn vị hành chính cũ và đơn vị hành chính mới hình thành sau sắp xếp.</w:t>
      </w:r>
    </w:p>
    <w:p>
      <w:r>
        <w:t>Thời gian thực hiện: ngày có quyết định kiện toàn, sắp xếp tổ chức bộ máy.</w:t>
      </w:r>
    </w:p>
    <w:p>
      <w:r>
        <w:t>5.2. Thực hiện chính sách hỗ trợ đối với cán bộ, công chức, viên chức, người lao động ở cấp huyện; cán bộ, công chức cấp xã và những người hoạt động không chuyên trách ở cấp xã dôi dư do sắp xếp đơn vị hành chính cấp huyện, cấp xã trên địa bàn tỉnh</w:t>
      </w:r>
    </w:p>
    <w:p>
      <w:r>
        <w:t>a) Từ thời điểm 01/9/2024 đến tháng 12/2024, thực hiện sắp xếp giải quyết chế độ, chính sách trên cơ sở tự nguyện của cán bộ, công chức, viên chức, người lao động cấp huyện; cán bộ, công chức cấp xã, người hoạt động không chuyên trách cấp xã và cán bộ đoàn thể chính trị - xã hội cấp xã dôi dư khi kiện toàn tổ chức bộ máy.</w:t>
      </w:r>
    </w:p>
    <w:p>
      <w:r>
        <w:t>Từ tháng 01/2025, sau khi xác định chỉ tiêu biên chế tại các đơn vị hành chính đã được phân loại; các huyện, thành phố rà soát lập danh sách cán bộ, công chức cấp xã, người hoạt động không chuyên trách cấp xã dôi dư để giải quyết chế độ, chính sách theo quy định. Thời gian hoàn thành trước ngày 01/9/2029.</w:t>
      </w:r>
    </w:p>
    <w:p>
      <w:r>
        <w:t>b) UBND các huyện, thành phố thực hiện các chế độ, chính sách đối với đội ngũ cán bộ, công chức, viên chức, người lao động ở cấp huyện; cán bộ, công chức và những người hoạt động không chuyên trách ở cấp xã dôi dư do sắp xếp đơn vị hành chính cấp huyện, cấp xã theo quy định của Chính phủ về tuyển dụng, sử dụng và quản lý cán bộ, công chức, viên chức; về chế độ thôi việc; về chính sách tinh giản biên chế theo Nghị định số 29/2023/NĐ-CP ngày 03/6/2023 của Chính phủ, Nghị quyết số 141/2023/NQ-HĐND ngày 09/12/2023 của Hội đồng nhân dân tỉnh và chỉ đạo, hướng dẫn của cơ quan có thẩm quyền.</w:t>
      </w:r>
    </w:p>
    <w:p>
      <w:r>
        <w:t>5.3. Phân loại đơn vị hành chính hình thành sau sắp xếp; Chỉnh lý, bổ sung hồ sơ, bản đồ địa giới đơn vị hành chính các cấp và các nội dung khác có liên quan</w:t>
      </w:r>
    </w:p>
    <w:p>
      <w:r>
        <w:t>a) Phân loại đơn vị hành chính hình thành sau sắp xếp</w:t>
      </w:r>
    </w:p>
    <w:p>
      <w:r>
        <w:t>Việc phân loại đơn vị hành chính hình thành sau sắp xếp được thực hiện theo quy định tại Nghị quyết của Ủy ban Thường vụ Quốc hội về tiêu chuẩn của đơn vị hành chính và phân loại đơn vị hành chính. Sở Nội vụ tham mưu thực hiện phân loại đơn vị hành chính đối với thành phố Nam Định mới; UBND các huyện, thành phố, Sở Nội vụ tham mưu thực hiện phân loại đơn vị hành chính cấp xã hình thành sau sắp xếp theo hướng dẫn của cơ quan có thẩm quyền.</w:t>
      </w:r>
    </w:p>
    <w:p>
      <w:r>
        <w:t>Thời gian thực hiện:  Hoàn thành chậm nhất ngày 31/12/2024.</w:t>
      </w:r>
    </w:p>
    <w:p>
      <w:r>
        <w:t>b) Chỉnh lý hồ sơ địa chính sau khi sắp xếp đơn vị hành chính cấp huyện, cấp xã</w:t>
      </w:r>
    </w:p>
    <w:p>
      <w:r>
        <w:t>Công tác chỉnh lý hồ sơ địa chính đối với đơn vị hành chính cấp huyện, cấp xã sau khi thực hiện sắp xếp lại để thành lập đơn vị hành chính mới, thực hiện theo quy định của pháp luật và Văn bản số 6675/BTNMT-CĐKDLTTĐĐ ngày 15/8/2023 của Bộ Tài nguyên và môi trường về việc hướng dẫn chỉnh lý hồ sơ địa chính sau khi sắp xếp đơn vị hành chính cấp huyện, cấp xã.</w:t>
      </w:r>
    </w:p>
    <w:p>
      <w:r>
        <w:t>Thời gian thực hiện:  Hoàn thành chậm nhất ngày 31/12/2025.</w:t>
      </w:r>
    </w:p>
    <w:p>
      <w:r>
        <w:t>c) Chỉnh lý, bổ sung hồ sơ, bản đồ địa giới đơn vị hành chính các cấp và các nội dung khác có liên quan</w:t>
      </w:r>
    </w:p>
    <w:p>
      <w:r>
        <w:t>Sở Nội vụ chủ trì phối hợp với Sở Tài nguyên và Môi trường, Sở Tài chính, Sở Kế hoạch và Đầu tư, UBND các huyện, thành phố và các đơn vị có liên quan thực hiện việc chỉnh lý, bổ sung hồ sơ, bản đồ địa giới đơn vị hành chính cấp huyện, cấp xã mới hình thành và các nội dung khác có liên quan theo quy định.</w:t>
      </w:r>
    </w:p>
    <w:p>
      <w:r>
        <w:t>Thời gian thực hiện:  Hoàn thành chậm nhất ngày 31/12/2025.</w:t>
      </w:r>
    </w:p>
    <w:p>
      <w:r>
        <w:t>5.4. Việc thực hiện chế độ, chính sách theo các Chương trình mục tiêu quốc gia; Việc công nhận đơn vị hành chính cấp huyện, cấp xã đạt chuẩn nông thôn mới, nông thôn mới nâng cao, nông thôn mới kiểu mẫu; Việc công nhận đơn vị hành chính cấp xã là xã đặc biệt khó khăn vùng bãi ngang, ven biển, đơn vị hành chính thuộc khu vực biên giới; Việc công nhận đơn vị hành chính cấp huyện, cấp xã được phong tặng danh hiệu Anh hùng Lực lượng vũ trang nhân dân, Anh hùng Lao động</w:t>
      </w:r>
    </w:p>
    <w:p>
      <w:r>
        <w:t>Thực hiện theo Nghị quyết số 35/2023/UBTVQH15 của Ủy ban Thường vụ Quốc hội và các văn bản khác của các bộ, ngành có liên quan. Sở Nội vụ, Sở Lao động, Thương binh và Xã hội, Sở Nông nghiệp và Phát triển nông thôn, Bộ Chỉ huy quân sự tỉnh, Bộ Chỉ huy Bộ đội biên phòng tỉnh rà soát, hướng dẫn các huyện, thành phố thực hiện.</w:t>
      </w:r>
    </w:p>
    <w:p>
      <w:r>
        <w:t>Thời gian thực hiện: Theo chỉ đạo, hướng dẫn của cơ quan ngành dọc trung ương.</w:t>
      </w:r>
    </w:p>
    <w:p>
      <w:r>
        <w:t>5.5. Cập nhật cơ sở dữ liệu dân cư</w:t>
      </w:r>
    </w:p>
    <w:p>
      <w:r>
        <w:t>Công an tỉnh, UBND cấp huyện, cấp xã mới chỉ đạo công an cấp xã ở các đơn vị hành chính mới cập nhật, điều chỉnh, bổ sung thông tin liên quan đến địa chỉ, nơi cư trú của người dân trong Cơ sở dữ liệu quốc gia về dân cư ngay sau khi Nghị quyết của Ủy ban Thường vụ Quốc hội có hiệu lực thi hành.</w:t>
      </w:r>
    </w:p>
    <w:p>
      <w:r>
        <w:t>- Thời gian thực hiện: Hoàn thành trong năm 2024.</w:t>
      </w:r>
    </w:p>
    <w:p>
      <w:r>
        <w:t>5.6. Chuyển đổi giấy tờ cho cơ quan, tổ chức và công dân</w:t>
      </w:r>
    </w:p>
    <w:p>
      <w:r>
        <w:t>a) Các cơ quan, đơn vị, địa phương có liên quan tổ chức triển khai thực hiện Nghị quyết số 134/2023/NQ-HĐND ngày 09/12/2023 của HĐND tỉnh quy định miễn thu một số phí, lệ phí thuộc thẩm quyền của HĐND tỉnh khi thực hiện sắp xếp đơn vị hành chính cấp huyện, cấp xã trên địa bàn tỉnh Nam Định.</w:t>
      </w:r>
    </w:p>
    <w:p>
      <w:r>
        <w:t>b) UBND cấp huyện, cấp xã mới chỉ đạo, phối hợp với cơ quan công an, tư pháp và các đơn vị có liên quan:</w:t>
      </w:r>
    </w:p>
    <w:p>
      <w:r>
        <w:t>- Xây dựng kế hoạch tuyên truyền và tổ chức thực hiện việc chuyển đổi các loại giấy tờ cho cơ quan, tổ chức và công dân ngay tại địa phương, tạo điều kiện thuận lợi cho cơ quan, tổ chức, công dân khi thực hiện các thủ tục chuyển đổi các loại giấy tờ và thực hiện đúng quy định của cấp có thẩm quyền về việc miễn, giảm phí, lệ phí khi chuyển đổi các loại giấy tờ.</w:t>
      </w:r>
    </w:p>
    <w:p>
      <w:r>
        <w:t>- Các loại giấy tờ đã được cơ quan có thẩm quyền cấp cho cơ quan, tổ chức, công dân trước khi thực hiện sắp xếp theo đơn vị hành chính cũ nếu chưa hết thời hạn theo quy định vẫn được tiếp tục sử dụng.</w:t>
      </w:r>
    </w:p>
    <w:p>
      <w:r>
        <w:t>- Việc chuyển đổi các loại giấy tờ phải công khai trên cổng thông tin điện tử, trụ sở Ủy ban nhân dân cấp huyện, cấp xã; trên hệ thống loa truyền thanh cấp xã và thông báo đến các thôn, xóm, tổ dân phố.</w:t>
      </w:r>
    </w:p>
    <w:p>
      <w:r>
        <w:t>c) Thời gian thực hiện: theo hướng dẫn của cơ quan, đơn vị và theo nhu cầu của người dân, đơn vị, tổ chức.</w:t>
      </w:r>
    </w:p>
    <w:p>
      <w:r>
        <w:t>6. Tổ chức sơ kết việc thực hiện sắp xếp đơn vị hành chính cấp huyện, cấp xã giai đoạn 2023 - 2025</w:t>
      </w:r>
    </w:p>
    <w:p>
      <w:r>
        <w:t>a) UBND các huyện, thành phố tổ chức sơ kết việc thực hiện sắp xếp đơn vị hành chính cấp xã giai đoạn 2023 - 2025 của địa phương, gửi báo cáo về UBND tỉnh (qua Sở Nội vụ) trước ngày 31/7/2025.</w:t>
      </w:r>
    </w:p>
    <w:p>
      <w:r>
        <w:t>b) Sở Nội vụ chủ trì, phối hợp với UBND các huyện, thành phố và các sở, ban ngành, đơn vị có liên quan tham mưu UBND tỉnh tổ chức hội nghị sơ kết việc thực hiện sắp xếp đơn vị hành chính cấp huyện, cấp xã giai đoạn 2023 - 2025.</w:t>
      </w:r>
    </w:p>
    <w:p>
      <w:r>
        <w:t>c) Thời gian thực hiện: Hoàn thành trước ngày 31/8/2025.</w:t>
      </w:r>
    </w:p>
    <w:p>
      <w:r>
        <w:t>III. TỔ CHỨC THỰC HIỆN</w:t>
      </w:r>
    </w:p>
    <w:p>
      <w:r>
        <w:t>1. Đề nghị Thường trực Tỉnh ủy, Ban Thường vụ Tỉnh ủy, Ban Chỉ đạo sắp xếp đơn vị hành chính cấp tỉnh:  Tập trung lãnh đạo, chỉ đạo, kịp thời triển khai thực hiện Nghị quyết số 1104/NQ-UBTVQH15; chỉ đạo cấp huyện trong việc kiện toàn, sắp xếp tổ chức bộ máy trong hệ thống chính trị, bố trí đội ngũ cán bộ, công chức, viên chức, người lao động; sắp xếp, xử lý trụ sở, tài sản công; công tác bàn giao, tiếp nhận hồ sơ tài liệu, chuyển đổi giấy tờ…</w:t>
      </w:r>
    </w:p>
    <w:p>
      <w:r>
        <w:t>2. Đề nghị Thường trực HĐND tỉnh</w:t>
      </w:r>
    </w:p>
    <w:p>
      <w:r>
        <w:t>a) Chỉ định triệu tập viên của HĐND thành phố Nam Định mới, hướng dẫn HĐND thành phố Nam Định mới tổ chức kỳ họp theo quy định.</w:t>
      </w:r>
    </w:p>
    <w:p>
      <w:r>
        <w:t>b) Chỉ đạo, hướng dẫn thường trực HĐND các huyện chỉ định triệu tập viên của HĐND cấp xã mới thành lập và tổ chức kỳ họp theo quy định.</w:t>
      </w:r>
    </w:p>
    <w:p>
      <w:r>
        <w:t>3. Đề nghị Ban Tổ chức Tỉnh ủy:  Tham mưu Ban Thường vụ Tỉnh uỷ:</w:t>
      </w:r>
    </w:p>
    <w:p>
      <w:r>
        <w:t>a) Chỉ đạo việc sắp xếp, kiện toàn tổ chức bộ máy của tổ chức Đảng, Ủy ban Mặt trận Tổ quốc Việt Nam và các tổ chức chính trị - xã hội thuộc đơn vị hành chính cấp huyện, cấp xã liên quan;</w:t>
      </w:r>
    </w:p>
    <w:p>
      <w:r>
        <w:t>b) Quyết định thành lập Đảng bộ thành phố Nam Định, chỉ định Ban Chấp hành, Ban Thường vụ và các chức danh lãnh đạo theo quy định.</w:t>
      </w:r>
    </w:p>
    <w:p>
      <w:r>
        <w:t>c) Chỉ đạo, hướng dẫn việc sắp xếp, bố trí cán bộ; phương án giải quyết cán bộ dôi dư thuộc khối Đảng, Mặt trận Tổ quốc và các tổ chức chính trị - xã hội cấp huyện, cấp xã tại các đơn vị hành chính thực hiện sắp xếp.</w:t>
      </w:r>
    </w:p>
    <w:p>
      <w:r>
        <w:t>d) Hướng dẫn công tác chuẩn bị Đại hội nhiệm kỳ 2025 - 2030 đối với đơn vị hành chính thực hiện sắp xếp.</w:t>
      </w:r>
    </w:p>
    <w:p>
      <w:r>
        <w:t>e) Hướng dẫn thực hiện các thủ tục chuyển giao các tổ chức cơ sở đảng và chuyển sinh hoạt đảng tập thể cho đảng viên theo hướng dẫn của Trung ương.</w:t>
      </w:r>
    </w:p>
    <w:p>
      <w:r>
        <w:t>4. Đề nghị Ban Tuyên giáo Tỉnh ủy</w:t>
      </w:r>
    </w:p>
    <w:p>
      <w:r>
        <w:t>Chỉ đạo, định hướng các cơ quan truyền thông tăng cường công tác thông tin, tuyên truyền, phổ biến Nghị quyết số 1104/NQ-UBTVQH15.</w:t>
      </w:r>
    </w:p>
    <w:p>
      <w:r>
        <w:t>5. Đề nghị Ủy ban Mặt trận Tổ quốc và các tổ chức chính trị - xã hội tỉnh</w:t>
      </w:r>
    </w:p>
    <w:p>
      <w:r>
        <w:t>a) Lãnh đạo, chỉ đạo, hướng dẫn thủ tục, quy trình kết thúc hoạt động của Mặt trận Tổ quốc và tổ chức chính trị - xã hội của thành phố Nam Định, huyện Mỹ Lộc và các đơn vị hành chính cấp xã sau sáp nhập; sắp xếp, chuyển giao và bầu các chức danh lãnh đạo các tổ chức chính trị - xã hội theo điều lệ của mỗi tổ chức.</w:t>
      </w:r>
    </w:p>
    <w:p>
      <w:r>
        <w:t>b) Xây dựng chương trình, kế hoạch tuyên truyền, vận động đoàn viên, hội viên và Nhân dân để tạo sự đồng thuận, thống nhất về nhận thức và hành động khi thực hiện sắp xếp các đơn vị hành chính cấp huyện, cấp xã và tổ chức giám sát quá trình thực hiện Nghị quyết số 1104/NQ-UBTVQH15.</w:t>
      </w:r>
    </w:p>
    <w:p>
      <w:r>
        <w:t>6. Sở Nội vụ</w:t>
      </w:r>
    </w:p>
    <w:p>
      <w:r>
        <w:t>a) Tham mưu UBND tỉnh Kế hoạch triển khai thực hiện Nghị quyết số 1104/NQ-UBTVQH15; chủ trì, phối hợp với Văn phòng UBND tỉnh theo dõi, kiểm tra, hướng dẫn, đôn đốc việc thực hiện Kế hoạch. Định kỳ hoặc đột xuất báo cáo kết quả thực hiện nhiệm vụ được giao tại Kế hoạch này về UBND tỉnh để tổng hợp báo cáo Ban Chỉ đạo, Bộ Nội vụ theo quy định.</w:t>
      </w:r>
    </w:p>
    <w:p>
      <w:r>
        <w:t>b) Tham mưu UBND tỉnh quyết định danh mục, số lượng vị trí việc làm và tiếp tục thực hiện tinh giản biên chế, cơ cấu lại đội ngũ cán bộ, công chức, viên chức theo các nghị quyết, kết luận của Đảng, quy định của pháp luật và phù hợp với tình hình thực tế của địa phương.</w:t>
      </w:r>
    </w:p>
    <w:p>
      <w:r>
        <w:t>c) Tham mưu UBND tỉnh thực hiện chỉnh lý, bổ sung hồ sơ, bản đồ địa giới đơn vị hành chính các cấp và các nội dung khác có liên quan đối với các đơn vị hành chính cấp huyện, cấp xã hình thành sau sắp xếp.</w:t>
      </w:r>
    </w:p>
    <w:p>
      <w:r>
        <w:t>d) Hướng dẫn kiện toàn sắp xếp tổ chức bộ máy, thực hiện giải quyết chế độ, chính sách đối với cán bộ, công chức, viên chức, người lao động ở cấp huyện, cán bộ, công chức cấp xã, người hoạt động không chuyên trách cấp xã dôi dư tại các đơn vị hành chính cấp huyện, cấp xã hình thành sau sắp xếp.</w:t>
      </w:r>
    </w:p>
    <w:p>
      <w:r>
        <w:t>đ) Hướng dẫn việc tổ chức lại các tổ chức hội của thành phố Nam Định mới.</w:t>
      </w:r>
    </w:p>
    <w:p>
      <w:r>
        <w:t>e) Hướng dẫn việc lập hồ sơ phân loại đơn vị hành chính đối với đơn vị hành chính cấp huyện, cấp xã hình thành sau sắp xếp; chuyển đổi tên thôn (xóm) thành tổ dân phố.</w:t>
      </w:r>
    </w:p>
    <w:p>
      <w:r>
        <w:t>g) Hướng dẫn việc lập hồ sơ đề nghị để trình cấp có thẩm quyền xét công nhận đơn vị hành chính cấp huyện, cấp xã hình thành sau sắp xếp là đơn vị Anh hùng lực lượng vũ trang Nhân dân, Anh hùng Lao động.</w:t>
      </w:r>
    </w:p>
    <w:p>
      <w:r>
        <w:t>h) Hướng dẫn việc bàn giao tài liệu giữa đơn vị hành chính cũ và đơn vị hành chính mới. Chỉ đạo Trung tâm Lưu trữ tỉnh tiếp nhận và lưu trữ con dấu của HĐND, UBND các đơn vị hành chính cũ sau sắp xếp do Công an tỉnh bàn giao.</w:t>
      </w:r>
    </w:p>
    <w:p>
      <w:r>
        <w:t>i) Hướng dẫn khen thưởng các tập thể, cá nhân có nhiều thành tích trong thực hiện Nghị quyết số 35/2023/NQ-UBTVQH15.</w:t>
      </w:r>
    </w:p>
    <w:p>
      <w:r>
        <w:t>7. Sở Tài chính</w:t>
      </w:r>
    </w:p>
    <w:p>
      <w:r>
        <w:t>a) Hướng dẫn thực hiện sắp xếp lại, xử lý trụ sở, tài sản công sau sắp xếp đơn vị hành chính cấp huyện, cấp xã theo quy định.</w:t>
      </w:r>
    </w:p>
    <w:p>
      <w:r>
        <w:t>b) Hướng dẫn, theo dõi, tổng hợp, tổ chức thực hiện theo thẩm quyền việc thực hiện bàn giao trụ sở, tài sản, kinh phí, quản lý sử dụng kinh phí ngân sách và tài sản nhà nước tại đơn vị hành chính cấp huyện, cấp xã sau khi sắp xếp.</w:t>
      </w:r>
    </w:p>
    <w:p>
      <w:r>
        <w:t>c) Hướng dẫn việc thực hiện quy định miễn thu một số phí, lệ phí thuộc thẩm quyền của Hội đồng nhân dân khi thực hiện sắp xếp đơn vị hành chính cấp huyện, cấp xã trên địa bàn tỉnh Nam Định theo Nghị quyết số 134/2023/NQ- HĐND ngày 09/12/2023 của HĐND tỉnh.</w:t>
      </w:r>
    </w:p>
    <w:p>
      <w:r>
        <w:t>8. Sở Tài nguyên và môi trường</w:t>
      </w:r>
    </w:p>
    <w:p>
      <w:r>
        <w:t>a) Chủ trì tham mưu UBND tỉnh chỉ đạo việc lập và thực hiện đề án chỉnh lý hồ sơ địa chính đối với đơn vị hành chính cấp huyện, cấp xã hình thành sau sắp xếp theo quy định của pháp luật và hướng dẫn của cơ quan có thẩm quyền.</w:t>
      </w:r>
    </w:p>
    <w:p>
      <w:r>
        <w:t>b) Phối hợp Sở Nội vụ và các đơn vị có liên quan tham mưu UBND tỉnh thực hiện chỉnh lý, bổ sung hồ sơ, bản đồ địa giới đơn vị hành chính các cấp và các nội dung khác có liên quan đối với các đơn vị hành chính cấp huyện, cấp xã hình thành sau sắp xếp.</w:t>
      </w:r>
    </w:p>
    <w:p>
      <w:r>
        <w:t>9. Sở Xây dựng</w:t>
      </w:r>
    </w:p>
    <w:p>
      <w:r>
        <w:t>a) Đề xuất việc tổ chức hoàn thiện các tiêu chí phân loại đô thị đối với các đô thị đã được công nhận loại đô thị;</w:t>
      </w:r>
    </w:p>
    <w:p>
      <w:r>
        <w:t>b) Hướng dẫn các đô thị hình thành sau sắp xếp thực hiện các giải pháp để đảm bảo và tiếp tục nâng cao chất lượng đô thị đảm bảo theo quy định của pháp luật.</w:t>
      </w:r>
    </w:p>
    <w:p>
      <w:r>
        <w:t>10. Sở Kế hoạch và Đầu tư</w:t>
      </w:r>
    </w:p>
    <w:p>
      <w:r>
        <w:t>a) Tham mưu UBND tỉnh, hướng dẫn UBND các huyện, thành phố trong việc quản lý nguồn vốn đầu tư công tại các đơn vị hành chính cấp huyện, cấp xã hình thành sau sắp xếp.</w:t>
      </w:r>
    </w:p>
    <w:p>
      <w:r>
        <w:t>b) Hướng dẫn, tổ chức thực hiện việc xác định ưu đãi đầu tư, thủ tục đầu tư, chuyển đổi Giấy chứng nhận đăng ký doanh nghiệp, Giấy chứng nhận đăng ký kinh doanh; Giấy phép đăng ký kinh doanh của cá nhân, tổ chức, doanh nghiệp do thay đổi địa giới, tên gọi đơn vị hành chính cấp huyện, cấp xã.</w:t>
      </w:r>
    </w:p>
    <w:p>
      <w:r>
        <w:t>11. Sở Tư pháp</w:t>
      </w:r>
    </w:p>
    <w:p>
      <w:r>
        <w:t>a) Tham mưu UBND tỉnh triển khai việc áp dụng pháp luật, tuyên truyền, phổ biến pháp luật về đăng ký biện pháp bảo đảm đối với các đơn vị hành chính cấp huyện, cấp xã hình thành sau sắp xếp.</w:t>
      </w:r>
    </w:p>
    <w:p>
      <w:r>
        <w:t>b) Hướng dẫn UBND các huyện, thành phố thực hiện công tác đăng ký, quản lý hộ tịch và lý lịch tư pháp.</w:t>
      </w:r>
    </w:p>
    <w:p>
      <w:r>
        <w:t>12. Sở Nông nghiệp và Phát triển nông thôn</w:t>
      </w:r>
    </w:p>
    <w:p>
      <w:r>
        <w:t>Hướng dẫn, trình cấp có thẩm quyền công nhận đơn vị hành chính thành phố Nam Định và các xã, phường, thị trấn hình thành sau sắp xếp đạt chuẩn nông thôn mới, nông thôn mới nâng cao, nông thôn mới kiểu mẫu theo quy định và Văn bản số 267/BNN-VPĐP ngày 09/01/2024 của Bộ Nông nghiệp và Phát triển nông thôn về việc triển khai Chương trình mục tiêu quốc gia xây dựng nông thôn mới giai đoạn 2021-2025 đối với các đơn vị hành chính cấp huyện, cấp xã hình thành sau sắp xếp.</w:t>
      </w:r>
    </w:p>
    <w:p>
      <w:r>
        <w:t>13. Sở Lao động - Thương binh và Xã hội</w:t>
      </w:r>
    </w:p>
    <w:p>
      <w:r>
        <w:t>a) Tổ chức thực hiện dự án, tiểu dự án và các hoạt động thuộc Chương trình mục tiêu quốc gia giảm nghèo bền vững giai đoạn 2021-2025 tại đơn vị hành chính cấp huyện, cấp xã hình thành sau sắp xếp.</w:t>
      </w:r>
    </w:p>
    <w:p>
      <w:r>
        <w:t>b) Tổ chức thực hiện chính sách thuộc lĩnh vực lao động - xã hội và chính sách đối với người có công tại đơn vị hành chính cấp huyện, cấp xã hình thành sau sắp xếp.</w:t>
      </w:r>
    </w:p>
    <w:p>
      <w:r>
        <w:t>14. Sở Văn hóa, Thể thao và Du lịch</w:t>
      </w:r>
    </w:p>
    <w:p>
      <w:r>
        <w:t>a) Hướng dẫn rà soát việc xác định và tổ chức khai thác các thiết chế văn hóa của đơn vị hành chính mới hình thành sau sắp xếp.</w:t>
      </w:r>
    </w:p>
    <w:p>
      <w:r>
        <w:t>b) Hệ thống lại địa chỉ các di tích sau sắp xếp.</w:t>
      </w:r>
    </w:p>
    <w:p>
      <w:r>
        <w:t>15. Sở Thông tin và Truyền thông</w:t>
      </w:r>
    </w:p>
    <w:p>
      <w:r>
        <w:t>Chủ trì, phối hợp với Sở Nội vụ và các địa phương cung cấp thông tin cho các cơ quan báo chí thực hiện tốt công tác tuyên truyền; Chỉ đạo các cơ quan báo chí chủ động phối hợp với Sở Nội vụ và các địa phương thường xuyên thông tin về kết quả đạt được trong tổ chức thực hiện Nghị quyết số 1104/NQ-UBTVQH15 trên địa bàn tỉnh.</w:t>
      </w:r>
    </w:p>
    <w:p>
      <w:r>
        <w:t>16. Văn phòng Ủy ban nhân dân tỉnh</w:t>
      </w:r>
    </w:p>
    <w:p>
      <w:r>
        <w:t>a) Tham mưu UBND tỉnh tổ chức Hội nghị công bố Nghị quyết số 1104/NQ-UBTVQH15.</w:t>
      </w:r>
    </w:p>
    <w:p>
      <w:r>
        <w:t>b) Phối hợp với Sở Nội vụ theo dõi, kiểm tra, hướng dẫn, đôn đốc việc thực hiện Kế hoạch này.</w:t>
      </w:r>
    </w:p>
    <w:p>
      <w:r>
        <w:t>c) Phối hợp với Sở Nội vụ và cơ quan, đơn vị liên quan định kỳ hoặc đột xuất báo cáo kết quả thực hiện nhiệm vụ được giao tại Kế hoạch này về UBND tỉnh để tổng hợp báo cáo Ban Chỉ đạo, Bộ Nội vụ theo quy định.</w:t>
      </w:r>
    </w:p>
    <w:p>
      <w:r>
        <w:t>17. Thanh tra tỉnh</w:t>
      </w:r>
    </w:p>
    <w:p>
      <w:r>
        <w:t>Chủ trì, phối hợp với các cơ quan, đơn vị, địa phương trong việc giải quyết khiếu nại, tố cáo của công dân, tổ chức liên quan đến đơn vị hành chính cấp huyện, cấp xã sau sắp xếp.</w:t>
      </w:r>
    </w:p>
    <w:p>
      <w:r>
        <w:t>18. Công an tỉnh</w:t>
      </w:r>
    </w:p>
    <w:p>
      <w:r>
        <w:t>a) Hướng dẫn, thực hiện thu hồi con dấu cũ, khắc con dấu mới của cơ quan, đơn vị, tổ chức, doanh nghiệp do thay đổi địa giới, tên gọi của đơn vị hành chính cấp huyện, cấp xã sau khi thực hiện sắp xếp. Tổ chức bàn giao con dấu cũ của HĐND, UBND cấp xã cũ đến Sở Nội vụ (Trung tâm Lưu trữ tỉnh) theo quy định của Luật Lưu trữ.</w:t>
      </w:r>
    </w:p>
    <w:p>
      <w:r>
        <w:t>b) Hướng dẫn việc chuyển đổi địa chỉ cư trú của công dân tại các đơn vị hành chính cấp huyện, cấp xã hình thành sau sắp xếp.</w:t>
      </w:r>
    </w:p>
    <w:p>
      <w:r>
        <w:t>c) Chỉ đạo việc cập nhật, điều chỉnh, bổ sung thông tin liên quan đến địa chỉ, nơi cư trú của người dân trong Cơ sở dữ liệu quốc gia về dân cư tại các đơn vị hành chính cấp huyện, cấp xã hình thành sau sắp xếp ngay sau khi Nghị quyết của Ủy ban Thường vụ Quốc hội có hiệu lực thi hành.</w:t>
      </w:r>
    </w:p>
    <w:p>
      <w:r>
        <w:t>d) Chủ trì, phối hợp với Bộ Chỉ huy Quân sự tỉnh, Bộ đội Biên phòng tỉnh, các cơ quan, đơn vị có liên quan xây dựng và thực hiện tốt phương án bảo đảm an ninh trật tự, trật tự an toàn xã hội tại các đơn vị hành chính cấp huyện, cấp xã sau sắp xếp.</w:t>
      </w:r>
    </w:p>
    <w:p>
      <w:r>
        <w:t>19. Bộ Chỉ huy Quân sự tỉnh</w:t>
      </w:r>
    </w:p>
    <w:p>
      <w:r>
        <w:t>a) Hướng dẫn các cơ quan, đơn vị, địa phương tổ chức lực lượng dân quân tự vệ tại đơn vị hành chính sau sắp xếp.</w:t>
      </w:r>
    </w:p>
    <w:p>
      <w:r>
        <w:t>b) Phối hợp với Công an tỉnh, Bộ đội Biên phòng tỉnh, các cơ quan, đơn vị có liên quan xây dựng và thực hiện tốt phương án bảo đảm ổn định quốc phòng, an ninh trật tự, trật tự an toàn xã hội tại các đơn vị hành chính cấp huyện, cấp xã sau sắp xếp.</w:t>
      </w:r>
    </w:p>
    <w:p>
      <w:r>
        <w:t>20. Các cơ quan, tổ chức, đơn vị có liên quan   (bao gồm cả các cơ quan, tổ chức, đơn vị được tổ chức và quản lý theo ngành dọc của Trung ương đóng trên địa bàn)</w:t>
      </w:r>
    </w:p>
    <w:p>
      <w:r>
        <w:t>Căn cứ theo quy định của pháp luật; theo chức năng, nhiệm vụ, phân cấp, thẩm quyền được giao ban hành các văn bản hướng dẫn về sắp xếp, kiện toàn tổ chức bộ máy; bàn giao, tiếp nhận, chuyển đổi các loại giấy tờ cho tổ chức, cá nhân; hướng dẫn cơ quan, đơn vị của đơn vị hành chính mới thực hiện nhiệm vụ theo ngành, lĩnh vực được giao.</w:t>
      </w:r>
    </w:p>
    <w:p>
      <w:r>
        <w:t>21. UBND các huyện, thành phố Nam Định</w:t>
      </w:r>
    </w:p>
    <w:p>
      <w:r>
        <w:t>a) UBND các huyện, thành phố căn cứ vào Nghị quyết số 1104/NQ- UBTVQH15, Kế hoạch của UBND tỉnh, Hướng dẫn của các sở, ban, ngành báo cáo Ban Thường vụ Huyện ủy, Thành ủy, Thường trực HĐND cấp huyện để triển khai thực hiện tại địa phương bảo đảm thời gian, tiến độ theo quy định.</w:t>
      </w:r>
    </w:p>
    <w:p>
      <w:r>
        <w:t>b) Làm tốt công tác tuyên truyền; nắm bắt và chỉ đạo giải quyết kịp thời các vấn đề phát sinh trong quá trình thực hiện Kế hoạch, trong đó chú trọng công tác về chính sách cán bộ; giải quyết các thủ tục hành chính liên quan tới người dân, tổ chức, doanh nghiệp.</w:t>
      </w:r>
    </w:p>
    <w:p>
      <w:r>
        <w:t>c) Lãnh đạo, chỉ đạo việc tổ chức triển khai các phương án bảo đảm giữ ổn định quốc phòng, an ninh trật tự, trật tự an toàn xã hội tại các đơn vị hành chính cấp huyện, cấp xã sau sắp xếp.</w:t>
      </w:r>
    </w:p>
    <w:p>
      <w:r>
        <w:t>d) Tạo điều kiện thuận lợi cho người dân và tổ chức, cá nhân giao dịch ở các đơn vị hành chính mới hình thành sau sắp xếp, chuyển đổi các loại giấy tờ cho nhân dân, cơ quan, đơn vị, doanh nghiệp theo thẩm quyền.</w:t>
      </w:r>
    </w:p>
    <w:p>
      <w:r>
        <w:t>Trên đây là Kế hoạch triển khai thực hiện Nghị quyết số 1104/NQ- UBTVQH15; UBND tỉnh yêu cầu các sở, ban, ngành, đoàn thể tỉnh, cơ quan, đơn vị cấp tỉnh, UBND các huyện, thành phố Nam Định, cấp xã tổ chức triển khai thực hiện đảm bảo hiệu quả và đúng tiến độ./.</w:t>
      </w:r>
    </w:p>
    <w:p>
      <w:r>
        <w:t>Nơi nhận:</w:t>
      </w:r>
    </w:p>
    <w:p>
      <w:r>
        <w:t>- Ủy ban Thường vụ Quốc hội; (để bc)</w:t>
      </w:r>
    </w:p>
    <w:p>
      <w:r>
        <w:t>- Chính phủ, Thủ tướng Chính phủ; (để bc)</w:t>
      </w:r>
    </w:p>
    <w:p>
      <w:r>
        <w:t>- Bộ Nội vụ; (để b/c)</w:t>
      </w:r>
    </w:p>
    <w:p>
      <w:r>
        <w:t>- TT. Tỉnh ủy, TT. HĐND tỉnh;</w:t>
      </w:r>
    </w:p>
    <w:p>
      <w:r>
        <w:t>- Chủ tịch, các PCT UBND tỉnh;</w:t>
      </w:r>
    </w:p>
    <w:p>
      <w:r>
        <w:t>- BCĐ sắp xếp ĐVHC tỉnh;</w:t>
      </w:r>
    </w:p>
    <w:p>
      <w:r>
        <w:t>- Các Ban xây dựng Đảng của Tỉnh ủy;</w:t>
      </w:r>
    </w:p>
    <w:p>
      <w:r>
        <w:t>- UBMTTQ và các tổ chức CT-XH của tỉnh;</w:t>
      </w:r>
    </w:p>
    <w:p>
      <w:r>
        <w:t>- Các sở, ban, ngành, cơ quan, đơn vị cấp tỉnh;</w:t>
      </w:r>
    </w:p>
    <w:p>
      <w:r>
        <w:t>- Các Huyện ủy, Thành ủy;</w:t>
      </w:r>
    </w:p>
    <w:p>
      <w:r>
        <w:t>- UBND các huyện, thành phố;</w:t>
      </w:r>
    </w:p>
    <w:p>
      <w:r>
        <w:t>- Cổng thông tin điện tử của tỉnh;</w:t>
      </w:r>
    </w:p>
    <w:p>
      <w:r>
        <w:t>- Lưu: VP1, VP2,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