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2023 triển khai Quyết định 308/QĐ-TTg phê duyệt Kế hoạch hành động thực hiện Chiến lược hợp tác đầu tư nước ngoài giai đoạn 2021-2030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114/KH-UBND</w:t>
      </w:r>
    </w:p>
    <w:p>
      <w:r>
        <w:t>Hưng Yên, ngày 04 tháng 7 năm 2023</w:t>
      </w:r>
    </w:p>
    <w:p>
      <w:r>
        <w:t>KẾ HOẠCH</w:t>
      </w:r>
    </w:p>
    <w:p>
      <w:r>
        <w:t>TRIỂN KHAI QUYẾT ĐỊNH SỐ 308/QĐ-TTG NGÀY 28/3/2023 CỦA THỦ TƯỚNG CHÍNH PHỦ PHÊ DUYỆT KẾ HOẠCH HÀNH ĐỘNG THỰC HIỆN CHIẾN LƯỢC HỢP TÁC ĐẦU TƯ NƯỚC NGOÀI GIAI ĐOẠN 2021-2030</w:t>
      </w:r>
    </w:p>
    <w:p>
      <w:r>
        <w:t>Thực hiện Quyết định số 308/QĐ-TTg ngày 28/3/2023 của Thủ tướng Chính phủ phê duyệt kế hoạch hành động thực hiện Chiến lược hợp tác đầu tư nước ngoài giai đoạn 2021-2030,</w:t>
      </w:r>
    </w:p>
    <w:p>
      <w:r>
        <w:t>UBND tỉnh ban hành Kế hoạch triển khai thực hiện Chiến lược hợp tác đầu tư nước ngoài giai đoạn 2021-2030 trên địa bàn tỉnh, với các nội dung cụ thể như sau:</w:t>
      </w:r>
    </w:p>
    <w:p>
      <w:r>
        <w:t>I. MỤC ĐÍCH, YÊU CẦU</w:t>
      </w:r>
    </w:p>
    <w:p>
      <w:r>
        <w:t>1. Mục đích:</w:t>
      </w:r>
    </w:p>
    <w:p>
      <w:r>
        <w:t>Cụ thể hóa các nội dung, nhiệm vụ tại Kế hoạch hành động của Thủ tướng Chính phủ làm cơ sở triển khai có hiệu quả tại tỉnh, góp phần đạt được mục tiêu Chiến lược hợp tác đầu tư nước ngoài giai đoạn 2021-2030.</w:t>
      </w:r>
    </w:p>
    <w:p>
      <w:r>
        <w:t>2. Yêu cầu:</w:t>
      </w:r>
    </w:p>
    <w:p>
      <w:r>
        <w:t>Nâng cao trách nhiệm của các sở, ngành, địa phương, cơ quan liên quan trong triển khai các mục tiêu, nhiệm vụ theo Kế hoạch hành động thực hiện Chiến lược hợp tác đầu tư nước ngoài giai đoạn 2021-2030 của Thủ tướng Chính phủ.</w:t>
      </w:r>
    </w:p>
    <w:p>
      <w:r>
        <w:t>II. NHIỆM VỤ</w:t>
      </w:r>
    </w:p>
    <w:p>
      <w:r>
        <w:t>Các sở, ngành, Ủy ban nhân dân các huyện, thị xã, thành phố tiếp tục triển khai Nghị quyết số 58/NQ-CP ngày 27 tháng 4 năm 2020 của Chính phủ ban hành Chương trình hành động thực hiện Nghị quyết số 50-NQ/TW ngày 20 tháng 8 năm 2019 của Bộ Chính trị về định hướng hoàn thiện thể chế, chính sách, nâng cao chất lượng, hiệu quả hợp tác đầu tư nước ngoài đến năm 2030; Nghị quyết số 23-NQ/TW ngày 22 tháng 3 năm 2018 của Bộ Chính trị về định hướng xây dựng chính sách phát triển công nghiệp quốc gia đến năm 2030, tầm nhìn đến năm 2045; Quyết định số 1851/QĐ-TTg ngày 27 tháng 12 năm 2018 của Thủ tướng Chính phủ về phê duyệt Đề án “Thúc đẩy chuyển giao, làm chủ và phát triển công nghệ từ nước ngoài vào Việt Nam trong các ngành, lĩnh vực ưu tiên giai đoạn đến năm 2025, định hướng đến năm 2030”; các văn bản chỉ đạo liên quan đến thực hiện Chiến lược hợp tác đầu tư nước ngoài giai đoạn 2021-2030, trong đó tập trung triển khai các nhiệm vụ, giải pháp đã được Tỉnh ủy cụ thể hóa tại Kế hoạch số 186-KH/TU ngày 05/11/2019 thực hiện Nghị quyết số 58/NQ-CP ngày 27/4/2020 của Chính phủ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đồng thời tập trung thực hiện một số nhiệm vụ cụ thể tại phụ lục kèm theo Kế hoạch này đảm bảo kịp thời, có hiệu quả  (Chi tiết tại Phụ lục kèm theo).</w:t>
      </w:r>
    </w:p>
    <w:p>
      <w:r>
        <w:t>III. TỔ CHỨC THỰC HIỆN</w:t>
      </w:r>
    </w:p>
    <w:p>
      <w:r>
        <w:t>1. Giao Sở Kế hoạch và Đầu tư chủ trì, phối hợp với Ban Quản lý các Khu công nghiệp tỉnh, các cơ quan, đơn vị liên quan theo dõi và đôn đốc triển khai thực hiện Kế hoạch này; tổng hợp, tham mưu báo cáo UBND tỉnh trước ngày 25 tháng 10 hàng năm để báo cáo Bộ Kế hoạch và Đầu tư kết quả thực hiện Quyết định số 308/QĐ-TTg ngày 28 tháng 3 năm 2023 của Thủ tướng Chính phủ.</w:t>
      </w:r>
    </w:p>
    <w:p>
      <w:r>
        <w:t>2. Các sở, ngành, UBND các huyện, thị xã, thành phố và các cơ quan, đơn vị liên quan định kỳ báo cáo UBND tỉnh kết quả thực hiện (qua Sở Kế hoạch và Đầu tư) trước ngày 22 tháng 10 hàng năm để tổng hợp, tham mưu UBND tỉnh.</w:t>
      </w:r>
    </w:p>
    <w:p>
      <w:r>
        <w:t>3. Thủ trưởng các sở, ngành, UBND các huyện, thị xã, thành phố, các đơn vị có trách nhiệm phối hợp với Sở Kế hoạch và Đầu tư thực hiện báo cáo và triển khai tổ chức Kế hoạch. Trong quá trình thực hiện nếu có phát sinh, vướng mắc, các cơ quan, đơn vị đề xuất ý kiến về Ủy ban nhân dân tỉnh (qua Sở Kế hoạch và Đầu tư tổng hợp báo cáo) để kịp thời chỉ đạo./.</w:t>
      </w:r>
    </w:p>
    <w:p>
      <w:r>
        <w:t>Nơi nhận:</w:t>
      </w:r>
    </w:p>
    <w:p>
      <w:r>
        <w:t>- Văn phòng Chính phủ;</w:t>
      </w:r>
    </w:p>
    <w:p>
      <w:r>
        <w:t>- Bộ Kế hoạch và Đầu tư;</w:t>
      </w:r>
    </w:p>
    <w:p>
      <w:r>
        <w:t>- Thường trực Tỉnh ủy;</w:t>
      </w:r>
    </w:p>
    <w:p>
      <w:r>
        <w:t>- Thường trực HĐND tỉnh;</w:t>
      </w:r>
    </w:p>
    <w:p>
      <w:r>
        <w:t>- Chủ tịch và các PCT UBND tỉnh;</w:t>
      </w:r>
    </w:p>
    <w:p>
      <w:r>
        <w:t>- Các sở, ngành tỉnh;</w:t>
      </w:r>
    </w:p>
    <w:p>
      <w:r>
        <w:t>- UBND các huyện, thị xã, thành phố;</w:t>
      </w:r>
    </w:p>
    <w:p>
      <w:r>
        <w:t>- Lãnh đạo Văn phòng UBND tỉnh;</w:t>
      </w:r>
    </w:p>
    <w:p>
      <w:r>
        <w:t>- Trung tâm Thông tin-Hội nghị tỉnh;</w:t>
      </w:r>
    </w:p>
    <w:p>
      <w:r>
        <w:t>- Đài PTTH tỉnh, Báo Hưng Yên;</w:t>
      </w:r>
    </w:p>
    <w:p>
      <w:r>
        <w:t>- Lưu: VT; NV DH .</w:t>
      </w:r>
    </w:p>
    <w:p>
      <w:r>
        <w:t>TM. ỦY BAN NHÂN DÂN</w:t>
      </w:r>
    </w:p>
    <w:p>
      <w:r>
        <w:t>KT. CHỦ TỊCH</w:t>
      </w:r>
    </w:p>
    <w:p>
      <w:r>
        <w:t>PHÓ CHỦ TỊCH THƯỜNG TRỰC</w:t>
      </w:r>
    </w:p>
    <w:p>
      <w:r>
        <w:t>Nguyễn Lê Huy</w:t>
      </w:r>
    </w:p>
    <w:p>
      <w:r>
        <w:t>PHỤ LỤC</w:t>
      </w:r>
    </w:p>
    <w:p>
      <w:r>
        <w:t>NHIỆM VỤ TRIỂN KHAI KẾ HOẠCH THỰC HIỆN QUYẾT ĐỊNH SỐ 308/QĐ-TTG NGÀY 28/3/2023 CỦA THỦ TƯỚNG CHÍNH PHỦ NGÀY 28/3/2023 VỀ VIỆC PHÊ DUYỆT KẾ HOẠCH HÀNH ĐỘNG THỰC HIỆN CHIẾN LƯỢC HỢP TÁC ĐẦU TƯ NƯỚC NGOÀI GIAI ĐOẠN 2021 - 2030 TRÊN ĐỊA BÀN TỈNH HƯNG YÊN</w:t>
      </w:r>
    </w:p>
    <w:p>
      <w:r>
        <w:t>(Ban hành kèm theo Kế hoạch số 114/KH-UBND ngày 04 tháng 7 năm 2023)</w:t>
      </w:r>
    </w:p>
    <w:p>
      <w:r>
        <w:t>TT</w:t>
      </w:r>
    </w:p>
    <w:p>
      <w:r>
        <w:t>Nội dung công việc</w:t>
      </w:r>
    </w:p>
    <w:p>
      <w:r>
        <w:t>Cơ quan chủ trì</w:t>
      </w:r>
    </w:p>
    <w:p>
      <w:r>
        <w:t>Cơ quan phối hợp</w:t>
      </w:r>
    </w:p>
    <w:p>
      <w:r>
        <w:t>Thời hạn trình cấp có thẩm quyền</w:t>
      </w:r>
    </w:p>
    <w:p>
      <w:r>
        <w:t>Hình thức văn bản</w:t>
      </w:r>
    </w:p>
    <w:p>
      <w:r>
        <w:t>1</w:t>
      </w:r>
    </w:p>
    <w:p>
      <w:r>
        <w:t>Xây dựng Kế hoạch hàng năm để cải thiện chỉ số năng lực cạnh tranh cấp tỉnh</w:t>
      </w:r>
    </w:p>
    <w:p>
      <w:r>
        <w:t>Sở Kế hoạch và Đầu tư</w:t>
      </w:r>
    </w:p>
    <w:p>
      <w:r>
        <w:t>Các sở, ban ngành; UBND các huyện, thành, thị và cơ quan có liên quan</w:t>
      </w:r>
    </w:p>
    <w:p>
      <w:r>
        <w:t>Hàng năm</w:t>
      </w:r>
    </w:p>
    <w:p>
      <w:r>
        <w:t>Báo cáo UBND tỉnh, các Bộ ngành liên quan</w:t>
      </w:r>
    </w:p>
    <w:p>
      <w:r>
        <w:t>2</w:t>
      </w:r>
    </w:p>
    <w:p>
      <w:r>
        <w:t>Xây dựng bộ thương hiệu và hình ảnh cấp địa phương trong công tác xúc tiến đầu tư, thương mại, du lịch phù hợp với quy hoạch phát triển và chiến lược thu hút đầu tư, quảng bá thương hiệu của tỉnh</w:t>
      </w:r>
    </w:p>
    <w:p>
      <w:r>
        <w:t>Sở Kế hoạch và Đầu tư, Sở Công Thương và Sở VH, TT và Du lịch</w:t>
      </w:r>
    </w:p>
    <w:p>
      <w:r>
        <w:t>Các sở, ban ngành; UBND các huyện, thành, thị và cơ quan có liên quan</w:t>
      </w:r>
    </w:p>
    <w:p>
      <w:r>
        <w:t>Thường xuyên</w:t>
      </w:r>
    </w:p>
    <w:p>
      <w:r>
        <w:t>Báo cáo UBND tỉnh, các Bộ ngành liên quan</w:t>
      </w:r>
    </w:p>
    <w:p>
      <w:r>
        <w:t>3</w:t>
      </w:r>
    </w:p>
    <w:p>
      <w:r>
        <w:t>Tiếp tục Rà soát các dự án chậm triển khai, hoạt động không hiệu quả, thành lập Đoàn kiểm tra liên ngành tổ chức kiểm tra tiến độ thực hiện để xử lý, tạo quỹ đất thu hút các dự án đầu tư mới, có nhu cầu dịch chuyển sản xuất</w:t>
      </w:r>
    </w:p>
    <w:p>
      <w:r>
        <w:t>Sở Kế hoạch và Đầu tư; Ban Quản lý các khu công nghiệp</w:t>
      </w:r>
    </w:p>
    <w:p>
      <w:r>
        <w:t>Các sở, ban ngành; UBND các huyện, thành, thị và cơ quan có liên quan</w:t>
      </w:r>
    </w:p>
    <w:p>
      <w:r>
        <w:t>Thường xuyên</w:t>
      </w:r>
    </w:p>
    <w:p>
      <w:r>
        <w:t>Báo cáo UBND tỉnh, các Bộ ngành liên quan</w:t>
      </w:r>
    </w:p>
    <w:p>
      <w:r>
        <w:t>4</w:t>
      </w:r>
    </w:p>
    <w:p>
      <w:r>
        <w:t>Tăng cường các cuộc đối thoại với các doanh nghiệp</w:t>
      </w:r>
    </w:p>
    <w:p>
      <w:r>
        <w:t>Các sở, ban, ngành và VP UBND tỉnh</w:t>
      </w:r>
    </w:p>
    <w:p>
      <w:r>
        <w:t>Các sở, ban ngành; UBND các huyện, thành, thị và cơ quan có liên quan</w:t>
      </w:r>
    </w:p>
    <w:p>
      <w:r>
        <w:t>Ít nhất 2 lần/năm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