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1138/KH-UBND thực hiện Chương trình công tác năm 2024 của Ủy ban Quốc gia phòng, chống AIDS, ma túy, mại dâm do tỉnh Bình Thuận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1138/KH-UBND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28/03/2024</w:t>
            </w:r>
          </w:p>
        </w:tc>
      </w:tr>
      <w:tr>
        <w:tc>
          <w:tcPr>
            <w:tcW w:type="dxa" w:w="4320"/>
          </w:tcPr>
          <w:p>
            <w:r>
              <w:t>Ngày hiệu lực</w:t>
            </w:r>
          </w:p>
        </w:tc>
        <w:tc>
          <w:tcPr>
            <w:tcW w:type="dxa" w:w="4320"/>
          </w:tcPr>
          <w:p>
            <w:r>
              <w:t>28/03/2024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1138/KH-UBND</w:t>
      </w:r>
    </w:p>
    <w:p>
      <w:r>
        <w:t>Bình Thuận, ngày 28 tháng 3 năm 2024</w:t>
      </w:r>
    </w:p>
    <w:p>
      <w:r>
        <w:t>KẾ HOẠCH</w:t>
      </w:r>
    </w:p>
    <w:p>
      <w:r>
        <w:t>THỰC HIỆN CHƯƠNG TRÌNH CÔNG TÁC NĂM 2024 CỦA ỦY BAN QUỐC GIA PHÒNG, CHỐNG AIDS, MA TÚY, MẠI DÂM</w:t>
      </w:r>
    </w:p>
    <w:p>
      <w:r>
        <w:t>Thực hiện Thông báo số 47/TB-VPCP ngày 07/02/2024 của Văn phòng Chính phủ về Kết luận của Phó Thủ tướng Chính phủ Trần Lưu Quang, Chủ tịch Ủy ban Quốc gia tại Hội nghị tổng kết năm 2023, triển khai nhiệm vụ trọng tâm năm 2024 của Ủy ban Quốc gia phòng, chống AIDS, ma túy, mại dâm; UBND tỉnh ban hành kế hoạch thực hiện năm 2024 như sau:</w:t>
      </w:r>
    </w:p>
    <w:p>
      <w:r>
        <w:t>I. MỤC ĐÍCH, YÊU CẦU</w:t>
      </w:r>
    </w:p>
    <w:p>
      <w:r>
        <w:t>1.  Tiếp tục tăng cường sự lãnh đạo của các cấp, các ngành, nâng cao hiệu quả công tác quản lý Nhà nước của chính quyền các cấp, trách nhiệm của các cơ quan chức năng và huy động sự tham gia tích cực của cả hệ thống chính trị; đẩy mạnh tuyên truyền nhận thức đến các tầng lớp Nhân dân trong phòng, chống AIDS, ma túy, mại dâm trên địa bàn tỉnh.</w:t>
      </w:r>
    </w:p>
    <w:p>
      <w:r>
        <w:t>2.  Nâng cao hiệu quả công tác nắm tình hình, đấu tranh trấn áp mạnh các loại tội phạm và tệ nạn ma túy, mại dâm; nâng cao tỷ lệ đấu tranh khám phá các vụ án về ma túy cao hơn so với năm trước.</w:t>
      </w:r>
    </w:p>
    <w:p>
      <w:r>
        <w:t>3.  Khống chế tỷ lệ nhiễm HIV trong cộng đồng dân cư ở mức dưới 0,2%; tạo môi trường thuận lợi cung cấp các dịch vụ thân thiện, tránh sự kỳ thị, phân biệt đối với người nhiễm HIV/AIDS; bình thường hóa bệnh HIV/AIDS; tiếp tục góp phần giảm tác hại của HIV/AIDS và tăng cường các hoạt động phòng, chống HIV/AIDS hướng đến mục tiêu chấm dứt căn bệnh AIDS trước năm 2030.</w:t>
      </w:r>
    </w:p>
    <w:p>
      <w:r>
        <w:t>4.  Tập trung chỉ đạo rà soát các nội dung, giải pháp thực hiện các chương trình, kế hoạch của Tỉnh ủy và UBND tỉnh về công tác phòng, chống HIV/AIDS, ma túy, mại dâm trên địa bàn tỉnh để đề ra kế hoạch thực hiện có trọng tâm, trọng điểm và hiệu quả, gắn với việc thực hiện các nhiệm vụ phát triển kinh tế - văn hóa - xã hội của địa phương, đơn vị; đồng thời, huy động cả hệ thống chính trị tham gia nhằm đạt mục tiêu nhanh chóng kéo giảm rõ rệt tình hình phức tạp về tội phạm, tệ nạn xã hội và dịch HIV/AIDS, tạo môi trường bình yên, thuận lợi cho sự đầu tư, phát triển, ngày càng nâng cao chất lượng cuộc sống của người dân.</w:t>
      </w:r>
    </w:p>
    <w:p>
      <w:r>
        <w:t>5.  Bảo đảm bố trí nguồn kinh phí và huy động nguồn lực từ xã hội để thực hiện có hiệu quả Chương trình công tác năm 2024 của Ủy ban Quốc gia trên địa bàn tỉnh.</w:t>
      </w:r>
    </w:p>
    <w:p>
      <w:r>
        <w:t>II. NHIỆM VỤ VÀ PHÂN CÔNG THỰC HIỆN</w:t>
      </w:r>
    </w:p>
    <w:p>
      <w:r>
        <w:t>1. Công tác tuyên truyền</w:t>
      </w:r>
    </w:p>
    <w:p>
      <w:r>
        <w:t>- Tăng cường công tác tuyên truyền với các nội dung, hình thức, thời lượng, tần xuất thông tin phù hợp với từng nhóm đối tượng, chú trọng sử dụng mạng xã hội, tập trung các khu vực, địa bàn trọng điểm, các nhóm nguy cơ cao, nhất là thanh, thiếu niên, học sinh, sinh viên; tác hại, hậu quả của việc sử dụng, sản xuất, mua bán trái phép chất ma túy và trồng cây có chứa chất ma túy.</w:t>
      </w:r>
    </w:p>
    <w:p>
      <w:r>
        <w:t>- Tiếp tục tuyên truyền, nâng cao nhận thức của các cấp, các ngành, các địa phương và toàn thể Nhân dân về công tác phòng, chống HIV/AIDS, tăng cường công tác dự phòng cho cộng đồng và dựa vào cộng đồng; tăng cường công tác tuyên truyền, giáo dục rộng rãi trong xã hội nhằm xây dựng ý thức đúng về nguy cơ lây truyền HIV và viêm gan B, C, qua đó có ý thức tự giác phòng ngừa HIV.</w:t>
      </w:r>
    </w:p>
    <w:p>
      <w:r>
        <w:t>- Gắn kết hiệu quả công tác phòng, chống ma túy với phòng, chống lây nhiễm HIV/AIDS và phòng, chống tội phạm, các tệ nạn xã hội trong việc thực hiện cuộc vận động “Toàn dân đoàn kết xây dựng nông thôn mới, đô thị văn minh” và các phong trào thi đua ở cơ sở.</w:t>
      </w:r>
    </w:p>
    <w:p>
      <w:r>
        <w:t>- Tổ chức đào tạo, tập huấn về Luật Phòng, chống ma túy năm 2021 và các văn bản hướng dẫn thi hành theo các lĩnh vực: Đấu tranh phòng, chống ma túy; quản lý người sử dụng trái phép chất ma túy; quản lý người nghiện ma túy; công tác cai nghiện và quản lý sau cai nghiện ma túy; công tác xác định tình trạng nghiện và điều trị nghiện ma túy; đồng thời, xây dựng, phát hành các tài liệu tuyên truyền và tổ chức đào tạo, tập huấn, hướng dẫn nâng cao năng lực chuyên môn, nghiệp vụ cho đội ngũ cán bộ đang làm công tác phòng, chống HIV/AIDS, ma túy, mại dâm trên địa bàn tỉnh; chú trọng tổ chức tập huấn về kỹ năng phòng, chống ma túy cho đội ngũ báo cáo viên, tình nguyện viên, cộng tác viên truyền thông tại các đơn vị, địa phương.</w:t>
      </w:r>
    </w:p>
    <w:p>
      <w:r>
        <w:t>- Tổ chức triển khai các hoạt động nhân Tháng hành động phòng, chống ma túy; Ngày quốc tế phòng, chống ma túy; Ngày toàn dân phòng, chống ma túy; Tháng hành động quốc gia phòng, chống HIV/AIDS và Ngày Thế giới phòng, chống HIV/AIDS.</w:t>
      </w:r>
    </w:p>
    <w:p>
      <w:r>
        <w:t>- Đẩy mạnh các hoạt động tuyên truyền, tôn vinh các điển hình tiên tiến trong công tác phòng, chống AIDS, ma túy, mại dâm.</w:t>
      </w:r>
    </w:p>
    <w:p>
      <w:r>
        <w:t>2. Công tác phòng, chống HIV/AIDS</w:t>
      </w:r>
    </w:p>
    <w:p>
      <w:r>
        <w:t>- Cung ứng, quản lý, sử dụng thuốc, sinh phẩm và vật dụng can thiệp phục vụ công tác phòng, chống HIV/AIDS.</w:t>
      </w:r>
    </w:p>
    <w:p>
      <w:r>
        <w:t>- Đẩy mạnh phong trào toàn dân phòng, chống HIV/AIDS tại cộng đồng dân cư; tổ chức các hoạt động hưởng ứng Tháng hành động quốc gia phòng lây truyền HIV từ mẹ sang con, Ngày Thế giới phòng, chống AIDS và Tháng hành động quốc gia phòng, chống HIV/AIDS với nhiều hình thức như: Mít tinh, hội thảo, hội thi, văn nghệ, tọa đàm, diễn đàn phù hợp với tình hình thực tiễn.</w:t>
      </w:r>
    </w:p>
    <w:p>
      <w:r>
        <w:t>- Bảo đảm hệ thống điều trị HIV/AIDS để bệnh nhân được điều trị liên tục, ổn định; đồng thời, nâng công suất tiếp nhận bệnh nhân điều trị nội trú.</w:t>
      </w:r>
    </w:p>
    <w:p>
      <w:r>
        <w:t>- Bảo đảm hệ thống các phòng khám ngoại trú đủ điều kiện và thực hiện khám chữa bệnh HIV/AIDS qua bảo hiểm y tế; tăng cường mạng lưới tư vấn bảo hiểm y tế cho bệnh nhân như: Tư vấn mua thẻ bảo hiểm y tế; thực hiện thủ tục mua thẻ bảo hiểm y tế miễn phí; hướng dẫn bệnh nhân sử dụng thẻ bảo hiểm y tế khám chữa bệnh trong mạng lưới cơ sở điều trị.</w:t>
      </w:r>
    </w:p>
    <w:p>
      <w:r>
        <w:t>- Bảo đảm lực lượng nhân sự hỗ trợ kỹ thuật cho các chương trình hoạt động từ dự phòng (truyền thông, tiếp cận cộng đồng, điều trị Methadone, tư vấn xét nghiệm HIV, giám sát, đánh giá) đến điều trị (dự phòng lây truyền HIV từ mẹ sang con, chăm sóc và điều trị HIV/AIDS) gồm: Điều trị ARV trong ngày; khám chữa bệnh, xét nghiệm cận lâm sàng qua bảo hiểm y tế; các chỉ số cải tiến chất lượng; phối hợp Lao/HIV; các bệnh đồng diễn (HIV/viêm gan C), các bệnh lây truyền qua đường tình dục.</w:t>
      </w:r>
    </w:p>
    <w:p>
      <w:r>
        <w:t>- Triển khai thực hiện có hiệu quả Quyết định số 1246/QĐ-TTg ngày 14/8/2020 của Thủ tướng Chính phủ về phê duyệt Chiến lược Quốc gia chấm dứt dịch bệnh AIDS vào năm 2030 trên địa bàn tỉnh.</w:t>
      </w:r>
    </w:p>
    <w:p>
      <w:r>
        <w:t>3. Công tác phòng, chống ma túy</w:t>
      </w:r>
    </w:p>
    <w:p>
      <w:r>
        <w:t>- Tiếp tục triển khai thực hiện có hiệu quả các chỉ đạo của Chính phủ, Bộ Công an, Tỉnh ủy, UBND tỉnh về công tác phòng, chống và kiểm soát ma túy  [1]; nhất là các chỉ tiêu, nhiệm vụ được Thường trực Tỉnh ủy phân công tại Thông báo số 659-TB/VPTU ngày 15/02/2024 về Kết luận Hội nghị tổng kết công tác phòng, chống ma túy năm 2023 và triển khai nhiệm vụ trọng tâm năm 2024.</w:t>
      </w:r>
    </w:p>
    <w:p>
      <w:r>
        <w:t>- Rà soát, kiện toàn Ban Chỉ đạo và Văn phòng Thường trực Ban Chỉ đạo về phong trào toàn dân bảo vệ an ninh Tổ quốc và phòng, chống tội phạm, tệ nạn xã hội tỉnh Bình Thuận; đôn đốc, kiểm tra công tác phòng, chống AIDS, ma túy, mại dâm trên địa bàn tỉnh.</w:t>
      </w:r>
    </w:p>
    <w:p>
      <w:r>
        <w:t>- Chủ động làm tốt công tác nắm, phân tích, dự báo và đánh giá đúng, sát tình hình tội phạm về ma túy. Tổ chức thực hiện có hiệu quả các phương án, kế hoạch đấu tranh phòng, chống ma túy, bảo đảm đồng bộ, thường xuyên trên các tuyến, địa bàn trọng điểm; ngăn chặn ma túy từ sớm, từ xa; bắt giữ cả đường dây, đối tượng cầm đầu.</w:t>
      </w:r>
    </w:p>
    <w:p>
      <w:r>
        <w:t>- Tăng cường công tác quản lý Nhà nước trong phòng, chống và kiểm soát ma túy, không để tội phạm ma túy lợi dụng hoạt động xuất nhập khẩu, sản xuất, kinh doanh các loại tiền chất, thuốc gây nghiện, thuốc hướng thần, thuốc thú y có chứa chất ma túy, tiền chất để sản xuất, điều chế ma túy; kịp thời phát hiện, triệt phá diện tích trồng và tái trồng cây có chứa chất ma túy.</w:t>
      </w:r>
    </w:p>
    <w:p>
      <w:r>
        <w:t>- Thường xuyên rà soát, thống kê, cập nhật số liệu người nghiện ma túy và người sử dụng trái phép chất ma túy để có biện pháp quản lý chặt chẽ, nhất là đối với các đối tượng sử dụng ma túy tổng hợp có biểu hiện loạn thần mất kiểm soát hành vi; khai thác tối đa hiệu quả của hệ thống cơ sở dữ liệu quốc gia về dân cư phục vụ công tác quản lý; triển khai quyết liệt công tác xác định tình trạng nghiện; chủ động lập hồ sơ đề nghị áp dụng biện pháp đưa vào cơ sở cai nghiện bắt buộc; tập trung triển khai các giải pháp nhằm kiềm chế phát sinh người nghiện mới, người sử dụng trái phép chất ma túy.</w:t>
      </w:r>
    </w:p>
    <w:p>
      <w:r>
        <w:t>- Thực hiện có hiệu quả công tác chuyển hóa địa bàn trọng điểm, phức tạp về ma túy; triển khai các giải pháp giữ vững số xã, phường, thị trấn không có ma túy; giảm số xã, phường, thị trấn có ma túy và trọng điểm về ma túy.   Đồng thời, phấn đấu mỗi huyện, thị xã, thành phố có thêm ít nhất 01 địa bàn cấp xã không có tệ nạn ma túy.</w:t>
      </w:r>
    </w:p>
    <w:p>
      <w:r>
        <w:t>- Tổ chức triển khai Tháng phòng, chống ma túy; ngày toàn dân phòng, chống ma túy (26/6) sâu rộng, hiệu quả; tập trung tuyên truyền, kết hợp tổ chức lực lượng đấu tranh, trấn áp tội phạm, tệ nạn ma túy, nhất là địa bàn trọng điểm phức tạp.</w:t>
      </w:r>
    </w:p>
    <w:p>
      <w:r>
        <w:t>- Thường xuyên kiểm tra, giám sát các cơ sở đầu tư kinh doanh có điều kiện về an ninh trật tự và dịch vụ nhạy cảm; đấu tranh triệt xóa có hiệu quả các cơ sở, điểm, tụ điểm phức tạp về ma túy, không để các đối tượng lợi dụng các địa điểm kinh doanh dịch vụ nhạy cảm để tổ chức, chứa chấp sử dụng trái phép ma túy.</w:t>
      </w:r>
    </w:p>
    <w:p>
      <w:r>
        <w:t>- Nâng cao hiệu quả công tác phối hợp đấu tranh giữa các lực lượng chuyên trách phòng, chống ma túy trên địa bàn tỉnh; phối hợp xác minh, bắt giữ các đối tượng phạm tội về ma túy đang hoạt động, đối tượng truy nã đang lẩn trốn để chủ động phòng ngừa từ sớm, từ xa các loại tội phạm về ma túy; tổ chức triển khai thực hiện công tác phòng, chống ma túy và các hoạt động tuyên truyền, tôn vinh các điển hình tiên tiến trong Tháng hành động phòng, chống ma túy.</w:t>
      </w:r>
    </w:p>
    <w:p>
      <w:r>
        <w:t>4. Công tác phòng, chống mại dâm</w:t>
      </w:r>
    </w:p>
    <w:p>
      <w:r>
        <w:t>- Tiếp tục tổ chức thực hiện có hiệu quả Quyết định số 1629/QĐ-TTg ngày 28/9/2021 của Thủ tướng Chính phủ phê duyệt Chương trình phòng, chống mại dâm giai đoạn 2021 - 2025; Kế hoạch số 57/KH-UBND ngày 07/01/2022 của UBND tỉnh về phòng, chống mại dâm giai đoạn 2021 - 2025 trên địa bàn tỉnh Bình Thuận.</w:t>
      </w:r>
    </w:p>
    <w:p>
      <w:r>
        <w:t>- Tổ chức thực hiện các hoạt động phòng ngừa mại dâm; phát triển các chương trình truyền thông; tuyên truyền phòng, chống mại dâm; nghiên cứu, xây dựng, hướng dẫn hình thành mạng lưới cung cấp dịch vụ, các gói dịch vụ hỗ trợ người bán dâm hòa nhập cộng đồng.</w:t>
      </w:r>
    </w:p>
    <w:p>
      <w:r>
        <w:t>- Xây dựng và thực hiện truyền thông về chủ trương, chính sách của Đảng, Nhà nước đối với công tác phòng, chống mại dâm; giảm kỳ thị, phân biệt, đối xử của cộng đồng đối với người bán dâm.</w:t>
      </w:r>
    </w:p>
    <w:p>
      <w:r>
        <w:t>- Xây dựng thêm các chuyên mục, bài viết và tăng thời lượng truyền thông về công tác phòng, chống mại dâm trên các phương tiện thông tin đại chúng tại địa phương.</w:t>
      </w:r>
    </w:p>
    <w:p>
      <w:r>
        <w:t>- Xây dựng tài liệu, tổ chức đào tạo, tập huấn, nâng cao năng lực chuyên môn, nghiệp vụ cho đội ngũ cán bộ làm công tác phòng, chống tệ nạn xã hội các cấp, các ngành, các tổ chức có liên quan.</w:t>
      </w:r>
    </w:p>
    <w:p>
      <w:r>
        <w:t>- Tăng cường công tác phối hợp liên ngành nhằm triển khai một cách toàn diện và hiệu quả công tác phòng, chống mại dâm thông qua xây dựng, ký kết và tổ chức triển khai các quy chế phối hợp; không để tệ nạn mại dâm diễn biến phức tạp tại các cơ sở kinh doanh dịch vụ và nơi công cộng gây bức xúc trong Nhân dân, làm ảnh hưởng đến tình hình an ninh, chính trị, trật tự an toàn xã hội trên địa bàn tỉnh.</w:t>
      </w:r>
    </w:p>
    <w:p>
      <w:r>
        <w:t>III. PHÂN CÔNG THỰC HIỆN</w:t>
      </w:r>
    </w:p>
    <w:p>
      <w:r>
        <w:t>1. Công an tỉnh</w:t>
      </w:r>
    </w:p>
    <w:p>
      <w:r>
        <w:t>- Tiếp tục phát huy vai trò nòng cốt trong công tác đấu tranh phòng, chống tội phạm và tệ nạn xã hội, chủ động tham mưu Tỉnh ủy, UBND tỉnh các giải pháp phòng, chống tội phạm về ma túy, mại dâm; triển khai thực hiện có hiệu quả các chương trình, Kế hoạch phòng, chống ma túy và chống mại dâm năm 2024.</w:t>
      </w:r>
    </w:p>
    <w:p>
      <w:r>
        <w:t>- Tham mưu Tỉnh ủy tổ chức sơ kết 05 năm thực hiện Chỉ thị số 36- CT/TW, ngày 16/8/2019 của Bộ Chính trị về tăng cường, nâng cao hiệu quả công tác phòng, chống và kiểm soát ma túy.</w:t>
      </w:r>
    </w:p>
    <w:p>
      <w:r>
        <w:t>- Tham mưu UBND tỉnh triển khai thực hiện “Chương trình phòng, chống ma túy trong thanh, thiếu niên đến năm 2030” ban hành kèm theo Quyết định số 140/QĐ-TTg ngày 02/02/2024 của Chính phủ. Tổ chức sơ kết 02 năm Luật Phòng, chống ma túy năm 2021.</w:t>
      </w:r>
    </w:p>
    <w:p>
      <w:r>
        <w:t>- Triển khai tổng thể, đồng bộ các biện pháp nắm chắc tình hình từ sớm, từ xa, từ cơ sở; tuyệt đối “không để bị động, bất ngờ”, “không đi sau tội phạm”; chủ động phân tích, nhận diện, dự báo chính xác tình hình tội phạm ma túy nổi lên, nhất là các phương thức, thủ đoạn mới, hoạt động có tổ chức, xuyên quốc gia, sử dụng công nghệ cao… để chủ động triển khai các kế hoạch, biện pháp nghiệp vụ phòng ngừa, đấu tranh hiệu quả với phương châm “không bắt khúc giữa”, khám phá cả đường dây, bắt được đối tượng chủ mưu, cầm đầu, triệt phá tận gốc các đường dây, tổ chức, băng nhóm, ổ nhóm, điểm, tụ điểm phức tạp về ma túy.</w:t>
      </w:r>
    </w:p>
    <w:p>
      <w:r>
        <w:t>- Triển khai các phương án, kế hoạch chuyên đề về đấu tranh phòng, chống tội phạm và tệ nạn ma túy nổi lên trên địa bàn như: Phòng, chống ma túy liên quan đến không gian mạng; trong thanh, thiếu niên, học sinh, sinh viên; phòng, chống ma túy “núp bóng” các loại thực phẩm, thuốc lá điện tử, shisha; phòng, chống tệ nạn ma túy liên quan đến ngành nghề đầu tư, kinh doanh có điều kiện và dịch vụ nhảy cảm về an ninh trật tự .</w:t>
      </w:r>
    </w:p>
    <w:p>
      <w:r>
        <w:t>- Thông tin kịp thời giữa các lực lượng chuyên trách từ tỉnh đến cơ sở về các phương thức, thủ đoạn hoạt động của tội phạm ma túy; các hình thức sử dụng trái phép chất ma túy, các chất ma túy mới phát hiện… phục vụ hiệu quả công tác phòng ngừa và đấu tranh. Đồng thời, nâng cao hiệu quả công tác phối hợp giữa các lực lượng chuyên trách phòng, chống ma túy; kịp thời trao đổi, chia sẻ thông tin, kinh nghiệm giải quyết các vụ án, phối hợp đấu tranh chuyên án đảm bảo đồng bộ, liên hoàn; tuyệt đối không để “trống” địa bàn quản lý. Phối hợp với lực lượng Biên phòng, Quân sự và các đơn vị có liên quan tăng cường tấn công, trấn áp tội phạm về ma túy trên các tuyến, địa bàn trọng điểm, phức tạp và các địa bàn giáp ranh.</w:t>
      </w:r>
    </w:p>
    <w:p>
      <w:r>
        <w:t>- Tăng cường kiểm soát các hoạt động hợp pháp liên quan đến ma túy; tổng rà soát, quản lý chặt chẽ khí N2O (bóng cười) và tiền chất công nghiệp. Thường xuyên rà soát, thống kê số lượng, lập danh sách kiểm tra, giám sát các cơ quan, tổ chức có hoạt động hợp pháp liên quan đến ma túy để quản lý chặt chẽ .</w:t>
      </w:r>
    </w:p>
    <w:p>
      <w:r>
        <w:t>- Thường xuyên kiểm tra các cơ sở kinh doanh có điều kiện về an ninh trật tự, địa bàn giáp ranh, địa điểm công cộng, khu vực tổ chức sự kiện, lễ hội có đông người tham gia, khu công nghiệp, chế xuất, dự án đô thị đang trong quá trình xây dựng, các khu chung cư, resort… nhằm kịp thời phát hiện, xử lý nghiêm các hành vi mua bán, tổ chức, chứa chấp sử dụng trái phép chất ma túy .</w:t>
      </w:r>
    </w:p>
    <w:p>
      <w:r>
        <w:t>- Chủ động nắm tình hình, kịp thời phát hiện, triệt phá diện tích trồng cây có chứa chất ma túy tại các khu vực, địa bàn có nguy cơ cao.</w:t>
      </w:r>
    </w:p>
    <w:p>
      <w:r>
        <w:t>- Thường xuyên rà soát, thống kê, cập nhật chính xác, đầy đủ, kịp thời số liệu người nghiện ma túy và người sử dụng trái phép chất ma túy để có biện pháp quản lý chặt chẽ. Tập trung triển khai các giải pháp quản lý chặt chẽ đối với số người nghiện, người sử dụng trái phép chất ma túy đi lao động tự do, làm công nhân trong các công trường xây dựng, khu công nghiệp. Khai thác ứng dụng cơ sở dữ liệu quốc gia về dân cư phục vụ công tác quản lý người nghiện, người sử dụng trái phép chất ma túy và quản lý sau cai nghiện ma túy. Phát huy vai trò nòng cốt của lực lượng công an cấp xã trong công tác xác định tình trạng nghiện ma túy, lập hồ sơ áp dụng các biện pháp cai nghiện, quản lý người nghiện, người sử dụng trái phép chất ma túy và quản lý sau cai nghiện ma túy tại địa bàn cơ sở .</w:t>
      </w:r>
    </w:p>
    <w:p>
      <w:r>
        <w:t>- Tập trung đấu tranh, triệt phá các đường dây, tổ chức, môi giới mại dâm; phối hợp kiểm tra, kiểm soát và xử lý các tổ chức hoạt động mại dâm trong các cơ sở kinh doanh có điều kiện về an ninh trật tự và dịch vụ nhạy cảm; phối hợp với Sở Thông tin và Truyền thông ngăn chặn và xử lý các hoạt động môi giới mại dâm sử dụng công nghệ cao, từng bước nâng dần và phát huy hiệu quả hướng theo dõi tội phạm và tệ nạn xã hội qua mạng Internet.</w:t>
      </w:r>
    </w:p>
    <w:p>
      <w:r>
        <w:t>- Tăng cường công tác phối hợp kiểm tra, quản lý chặt chẽ địa bàn, không để xảy ra tệ nạn ma túy, mại dâm và các hành vi sử dụng việc khiêu dâm, kích dục để kinh doanh trong các cơ sở kinh doanh dịch vụ dễ phát sinh tệ nạn xã hội; kịp thời phát hiện và có biện pháp xử lý nghiêm khi có sai phạm.</w:t>
      </w:r>
    </w:p>
    <w:p>
      <w:r>
        <w:t>- Chủ trì, phối hợp với các sở, ngành, cơ quan, đơn vị có liên quan tham mưu UBND tỉnh chỉ đạo triển khai thực hiện Tháng hành động phòng, chống ma túy; Ngày quốc tế phòng, chống ma túy và Ngày toàn dân phòng, chống ma túy (26/6) trên địa bàn tỉnh.</w:t>
      </w:r>
    </w:p>
    <w:p>
      <w:r>
        <w:t>- Chủ trì, phối hợp với Sở Công Thương, Sở Y tế và các sở, ngành liên quan xây dựng tài liệu tuyên truyền, thông tin chuyên đề và tổ chức tuyên truyền; phổ biến quy định của pháp luật về công tác kiểm soát các hoạt động hợp pháp liên quan đến ma túy cho các cơ quan, đơn vị trực thuộc và các doanh nghiệp liên quan.</w:t>
      </w:r>
    </w:p>
    <w:p>
      <w:r>
        <w:t>- Chủ trì kiểm tra, giám sát, hướng dẫn việc triển khai thực hiện Nghị định số 105/2021/NĐ-CP ngày 04/12/2021 của Chính phủ về quy định chi tiết và hướng dẫn thi hành một số điều của Luật Phòng, chống ma túy năm 2021 bảo đảm tính đồng bộ và thống nhất trong quá trình triển khai thực hiện.</w:t>
      </w:r>
    </w:p>
    <w:p>
      <w:r>
        <w:t>- Đôn đốc, kiểm tra công tác phòng, chống ma túy; sơ kết, tổng kết công tác phòng, chống ma túy năm 2024.</w:t>
      </w:r>
    </w:p>
    <w:p>
      <w:r>
        <w:t>2. Sở Lao động - Thương binh và Xã hội</w:t>
      </w:r>
    </w:p>
    <w:p>
      <w:r>
        <w:t>- Tiếp tục rà soát, tham mưu UBND tỉnh ban hành và tổ chức thực hiện chương trình, kế hoạch, đề án, dự án và các chủ trương, chính sách trong công tác tổ chức cai nghiện ma túy và quản lý sau cai nghiện ma túy, phòng, chống mại dâm; đồng thời, phối hợp các ngành liên quan tham mưu đề xuất, kiến nghị Trung ương sửa đổi, bổ sung các quy định pháp luật nhằm tháo gỡ khó khăn, vướng mắc trong quá trình thực hiện. Khẩn trương hoàn thành và đưa vào hoạt động dự án mở rộng Cơ sở điều trị nghiện ma túy tỉnh và giải quyết các khó khăn, vướng mắc về nhân sự của cơ sở; đồng thời, tham mưu triển khai các thủ tục chuẩn bị đầu tư xây dựng mới Cơ sở điều trị nghiện ma túy tại xã Thuận Minh, huyện Hàm Thuận Bắc.</w:t>
      </w:r>
    </w:p>
    <w:p>
      <w:r>
        <w:t>- Nghiên cứu, đề xuất giải pháp đầu tư ứng dụng công nghệ thông tin trong công tác cai nghiện ma túy (quản lý, cập nhật người tham gia cai nghiện ma túy; quản lý sau cai nghiện ma túy…).</w:t>
      </w:r>
    </w:p>
    <w:p>
      <w:r>
        <w:t>- Phối hợp chặt chẽ với lực lượng công an triển khai có hiệu quả công tác rà soát, lập hồ sơ đưa người nghiện vào cơ sở cai nghiện ma túy và quản lý sau cai nghiện ma túy, hỗ trợ tái hòa nhập cộng đồng.</w:t>
      </w:r>
    </w:p>
    <w:p>
      <w:r>
        <w:t>- Tổ chức đa dạng các hình thức tuyên truyền, truyền thông, ấn phẩm tuyên truyền chủ trương của Đảng, chính sách pháp luật của Nhà nước về công tác phòng, chống tệ nạn ma túy, mại dâm phù hợp với tình hình thực tiễn của địa phương.</w:t>
      </w:r>
    </w:p>
    <w:p>
      <w:r>
        <w:t>- Tiếp tục tổ chức các lớp tập huấn, đào tạo nâng cao năng lực chuyên môn, nghiệp vụ cho đội ngũ cán bộ làm công tác phòng, chống tệ nạn xã hội từ tỉnh đến cơ sở để thực hiện tốt công tác tuyên truyền và hướng dẫn cộng đồng về phòng, chống tệ nạn ma túy, mại dâm cũng như đội ngũ công chức, viên chức, người lao động đang làm việc tại cơ sở cai nghiện ma túy.</w:t>
      </w:r>
    </w:p>
    <w:p>
      <w:r>
        <w:t>- Tổ chức triển khai, hướng dẫn thực hiện Nghị định số 116/2021/NĐ- CP ngày 21/12/2021 của Chính phủ quy định chi tiết một số điều của Luật Phòng, chống ma túy, Luật Xử lý vi phạm hành chính về cai nghiện ma túy và quản lý sau cai nghiện ma túy; tiếp tục đẩy mạnh công tác đổi mới, vận dụng sáng tạo, linh hoạt và đa dạng hóa các hình thức, mô hình điều trị nghiện ma túy phù hợp với đặc điểm, tình hình của tỉnh.</w:t>
      </w:r>
    </w:p>
    <w:p>
      <w:r>
        <w:t>- Tham mưu UBND tỉnh ban hành kế hoạch và triển khai thực hiện có hiệu quả kế hoạch phòng, chống mại dâm năm 2024 trên địa bàn tỉnh theo</w:t>
      </w:r>
    </w:p>
    <w:p>
      <w:r>
        <w:t>Chương trình phòng, chống mại dâm giai đoạn 2021 - 2025 của Thủ tướng Chính phủ; tăng cường công tác phối hợp kiểm tra liên ngành về việc chấp hành các quy định của pháp luật lao động, về tình hình sử dụng lao động, ký kết hợp đồng lao động với người lao động tại các cơ sở kinh doanh, dịch vụ; chủ trì đoàn kiểm tra việc chấp hành pháp luật lao động, bài trừ tệ nạn xã hội trong các cơ sở kinh doanh ngành, nghề đầu tư, kinh doanh có điều kiện về an ninh, trật tự của tỉnh.</w:t>
      </w:r>
    </w:p>
    <w:p>
      <w:r>
        <w:t>- Phối hợp tổ chức các hoạt động hưởng ứng Tháng hành động phòng, chống ma túy, Ngày Quốc tế phòng, chống ma túy và Ngày toàn dân phòng, chống ma túy 26/6 trên địa bàn tỉnh và trong Ngành Lao động - Thương binh và Xã hội năm 2024.</w:t>
      </w:r>
    </w:p>
    <w:p>
      <w:r>
        <w:t>- Tiếp tục phối hợp triển khai thực hiện tốt công tác bảo đảm an ninh trật tự, phòng, chống cháy nổ, phòng, chống ngộ độc thực phẩm tại cơ sở cai nghiện ma túy.</w:t>
      </w:r>
    </w:p>
    <w:p>
      <w:r>
        <w:t>3. Sở Y tế</w:t>
      </w:r>
    </w:p>
    <w:p>
      <w:r>
        <w:t>- Tham mưu UBND tỉnh hướng dẫn, triển khai, đôn đốc thực hiện các đề án, kế hoạch thực hiện mục tiêu chấm dứt dịch AIDS vào năm 2030 (theo Quyết định số 1246/QĐ-TTg ngày 14/8/2020 của Thủ tướng Chính phủ về phê duyệt Chiến lược Quốc gia chấm dứt dịch bệnh AIDS vào năm 2030), Kế hoạch số 401/KH-UBND ngày 31/01/2024 của UBND tỉnh về phòng, chống HIV/AIDS trên địa bàn tỉnh Bình Thuận năm 2024. Đồng thời, xây dựng lộ trình bền vững cho việc kiểm soát dịch bệnh AIDS trên địa bàn tỉnh đến năm 2030.</w:t>
      </w:r>
    </w:p>
    <w:p>
      <w:r>
        <w:t>- Triển khai Thông tư quy định mức kinh tế - kỹ thuật gói dịch vụ y tế dự phòng thuộc lĩnh vực phòng, chống HIV/AIDS khi Bộ Y tế ban hành.</w:t>
      </w:r>
    </w:p>
    <w:p>
      <w:r>
        <w:t>- Mở rộng điều trị ARV cho bệnh nhân HIV/AIDS; tiếp tục duy trì, chất lượng điều trị, tỷ lệ bệnh nhân điều trị ARV có tải lượng virut dưới ngưỡng ức chế.</w:t>
      </w:r>
    </w:p>
    <w:p>
      <w:r>
        <w:t>- Tổ chức Hội nghị chuyên đề công tác phòng, chống HIV/AIDS và triển khai các hoạt động hưởng ứng Tháng hành động quốc gia phòng, chống HIV/AIDS và kỷ niệm ngày Thế giới phòng, chống HIV/AIDS.</w:t>
      </w:r>
    </w:p>
    <w:p>
      <w:r>
        <w:t>- Rà soát, kiến nghị sửa đổi, bổ sung quy định định mức kinh tế kỹ thuật cho công tác xác định tình trạng nghiện ma túy; bổ sung chức năng, nhiệm vụ của cơ sở y tế công lập cấp xã, cấp huyện tham gia cung cấp dịch vụ cai nghiện ma túy tự nguyện tại gia đình, cộng đồng; sửa đổi, bổ sung hoàn thiện quy định pháp luật về an toàn thực phẩm; phòng, chống tác hại của thuốc lá để phòng ngừa tình trạng ma túy “núp bóng” .</w:t>
      </w:r>
    </w:p>
    <w:p>
      <w:r>
        <w:t>- Tổ chức tập huấn, nâng cao năng lực cho cán bộ các cơ sở y tế thực hiện việc xác định tình trạng nghiện; thường xuyên cập nhật, công bố danh sách các cơ sở y tế đủ điều kiện xác định tình trạng nghiện ma túy, nhất là đối với các trạm y tế cấp xã chưa được công bố .</w:t>
      </w:r>
    </w:p>
    <w:p>
      <w:r>
        <w:t>- Tiếp tục triển khai thực hiện chương trình điều trị nghiện các chất dạng thuốc phiện bằng thuốc thay thế; triển khai việc cấp, phát thuốc Methadone cho người bệnh mang về nhà theo quy định.</w:t>
      </w:r>
    </w:p>
    <w:p>
      <w:r>
        <w:t>-  Nghiên cứu các bài thuốc và phương pháp y học trong điều trị và phục hồi chức năng cho người nghiện ma túy, nhất là ma túy tổng hợp.</w:t>
      </w:r>
    </w:p>
    <w:p>
      <w:r>
        <w:t>4. Bộ Chỉ huy Bộ đội Biên phòng tỉnh</w:t>
      </w:r>
    </w:p>
    <w:p>
      <w:r>
        <w:t>- Chủ trì, phối hợp với Công an tỉnh và các đơn vị có liên quan tăng cường tuần tra, kiểm tra, kiểm soát tại các vùng giáp ranh, vùng biển,... để kịp thời phát hiện, đấu tranh với các đối tượng, đường dây mua bán, vận chuyển trái phép chất ma túy.</w:t>
      </w:r>
    </w:p>
    <w:p>
      <w:r>
        <w:t>- Triển khai Kế hoạch cao điểm tấn công, trấn áp tội phạm về ma túy; phòng, chống HIV/AIDS hưởng ứng Tháng hành động phòng, chống ma túy và Tháng hành động phòng, chống HIV/AIDS; tăng cường công tác tuyên truyền, giáo dục phòng, chống HIV/AIDS và phòng, chống tệ nạn ma túy, mại dâm.</w:t>
      </w:r>
    </w:p>
    <w:p>
      <w:r>
        <w:t>5. Sở Giáo dục và Đào tạo</w:t>
      </w:r>
    </w:p>
    <w:p>
      <w:r>
        <w:t>Chủ trì, phối hợp các sở, ngành, UBND các huyện, thị xã, thành phố và các cơ quan, đơn vị có liên quan thực hiện:</w:t>
      </w:r>
    </w:p>
    <w:p>
      <w:r>
        <w:t>- Tổ chức các hoạt động hưởng ứng Tháng hành động phòng, chống ma túy trong trường học; xã hội hóa các chương trình tuyên truyền, giáo dục nâng cao kiến thức, kỹ năng phòng, chống AIDS, ma túy, mại dâm và tệ nạn xã hội trong các trường học và tổ chức các chương trình tuyên truyền, tập huấn phòng, chống AIDS, ma túy, mại dâm và tệ nạn xã hội cho thanh thiếu niên, cán bộ đoàn, đội của nhà trường trên địa bàn tỉnh.</w:t>
      </w:r>
    </w:p>
    <w:p>
      <w:r>
        <w:t>- Nghiên cứu, rà soát, đề xuất đưa nội dung giáo dục phòng, chống AIDS, ma túy, mại dâm lồng ghép vào các hoạt động trải nghiệm, hoạt động giáo dục cho học sinh trên địa bàn toàn tỉnh.</w:t>
      </w:r>
    </w:p>
    <w:p>
      <w:r>
        <w:t>- Triển khai thực hiện Dự án “Tăng cường năng lực phòng, chống ma túy trong trường học đến năm 2025”; “Chương trình phòng, chống ma túy trong thanh, thiếu niên đến năm 2030” đến các đơn vị trực thuộc.</w:t>
      </w:r>
    </w:p>
    <w:p>
      <w:r>
        <w:t>6. Sở Thông tin và Truyền thông</w:t>
      </w:r>
    </w:p>
    <w:p>
      <w:r>
        <w:t>- Phối hợp với các ngành liên quan xây dựng, chỉ đạo các cơ quan báo, đài của tỉnh tuyên truyền, phổ biến pháp luật về phòng, chống HIV/AIDS, ma túy, mại dâm; trong đó, tập trung vào các nội dung sau:</w:t>
      </w:r>
    </w:p>
    <w:p>
      <w:r>
        <w:t>+ Triển khai thực hiện Dự án “Tuyên truyền về phòng, chống ma túy trên các phương tiện thông tin đại chúng và hệ thống thông tin cơ sở đến năm 2025”.</w:t>
      </w:r>
    </w:p>
    <w:p>
      <w:r>
        <w:t>+ Các chủ trương, chính sách của Đảng, Nhà nước và của tỉnh đối với công tác phòng, chống HIV/AIDS và phòng, chống tệ nạn ma túy, mại dâm; những thuận lợi, khó khăn, thành quả đạt được trong công tác đấu tranh đẩy lùi HIV/AIDS và công tác phòng, chống ma túy, mại dâm.</w:t>
      </w:r>
    </w:p>
    <w:p>
      <w:r>
        <w:t>+ Thực trạng, diễn biến của HIV/AIDS trong cộng đồng; các loại hình phát sinh, biến tướng tệ nạn ma túy, mại dâm trên địa bàn tỉnh; tuyên truyền, cảnh báo nguy cơ về ma túy tổng hợp; các giải pháp cai nghiện ma túy, trong đó nhấn mạnh công tác triển khai chương trình điều trị nghiện các chất dạng thuốc phiện bằng Methadone theo chỉ đạo của Chính phủ.</w:t>
      </w:r>
    </w:p>
    <w:p>
      <w:r>
        <w:t>+ Các cuộc truy quét, phát hiện, xử lý nghiêm tội phạm ma túy, các đối tượng lợi dụng Internet để giới thiệu, mua bán, khuyến khích sử dụng ma túy, đối tượng mua bán các chất kích thích chưa có trong danh mục quản lý của Chính phủ (bóng cười, các chất hướng thần mới...) nhằm đạt hiệu quả dư luận và nâng cao tính răn đe đối với toàn xã hội.</w:t>
      </w:r>
    </w:p>
    <w:p>
      <w:r>
        <w:t>- Chỉ đạo đẩy mạnh công tác thông tin, tuyên truyền, phổ biến pháp luật về phòng, chống HIV/AIDS, ma túy, mại dâm trên hệ thống thông tin cơ sở. Tăng cường phát sóng vào các khung giờ có nhiều người theo dõi, các nội dung, hình thức phù hợp với từng nhóm đối tượng, tập trung vào các khu vực, địa bàn trọng điểm, các nhóm nguy cơ cao, nhất là thanh, thiếu niên, học sinh, sinh viên.</w:t>
      </w:r>
    </w:p>
    <w:p>
      <w:r>
        <w:t>7. Sở Tư pháp</w:t>
      </w:r>
    </w:p>
    <w:p>
      <w:r>
        <w:t>- Nghiên cứu, đề xuất theo hướng hoàn thiện các chế tài xử lý hành chính, hình sự đối với các hành vi vi phạm pháp luật có liên quan đến ma túy.</w:t>
      </w:r>
    </w:p>
    <w:p>
      <w:r>
        <w:t>- Phối hợp với các sở, ngành, UBND các huyện, thị xã, thành phố tổ chức tuyên truyền, giáo dục pháp luật về phòng, chống HIV/AIDS và phòng, chống ma túy, mại dâm phù hợp với tình hình thực tiễn; tổ chức tập huấn các văn bản quy phạm pháp luật liên quan đến công tác phòng, chống ma túy, mại dâm và phòng, chống HIV/AIDS.</w:t>
      </w:r>
    </w:p>
    <w:p>
      <w:r>
        <w:t>- Phối hợp biên soạn tài liệu tuyên truyền pháp luật về phòng, chống HIV/AIDS, ma túy, mại dâm và đăng trên Trang thông tin tuyên truyền phổ biến giáo dục pháp luật của tỉnh.</w:t>
      </w:r>
    </w:p>
    <w:p>
      <w:r>
        <w:t>8. Sở Văn hóa, Thể thao và Du lịch</w:t>
      </w:r>
    </w:p>
    <w:p>
      <w:r>
        <w:t>- Phối hợp các sở, ngành, UBND các huyện, thị xã, thành phố và các cơ quan, đơn vị liên quan tổ chức các hoạt động văn hóa, thể dục thể thao và gia đình lồng ghép tuyên truyền về phòng, chống ma túy, mại dâm và HIV/AIDS.</w:t>
      </w:r>
    </w:p>
    <w:p>
      <w:r>
        <w:t>- Tăng cường công tác thanh tra, kiểm tra các cơ sở đầu tư kinh doanh dịch vụ văn hóa, thể thao nhằm phát hiện, ngăn chặn và xử lý nghiêm các hành vi vi phạm pháp luật về phòng, chống mại dâm; tăng cường quản lý chặt chẽ việc phát hành phim ảnh, không để phát tán các hình ảnh khiêu dâm, đồi trụy.</w:t>
      </w:r>
    </w:p>
    <w:p>
      <w:r>
        <w:t>9. Sở Tài chính:  Trên cơ sở dự toán do các cơ quan, đơn vị, địa phương xây dựng, Sở Tài chính tổng hợp, tham mưu UBND tỉnh trình HĐND tỉnh bố trí kinh phí thực hiện nhiệm vụ được giao tại Kế hoạch này theo quy định của Luật Ngân sách nhà nước và các văn bản hướng dẫn thi hành và phù hợp theo khả năng cân đối ngân sách của tỉnh.</w:t>
      </w:r>
    </w:p>
    <w:p>
      <w:r>
        <w:t>10. Sở Kế hoạch và Đầu tư:  Phối hợp với Sở Tài chính và các sở, ngành liên quan cân đối bố trí vốn cho các dự án đầu tư cơ sở vật chất phục vụ phòng, chống AIDS và phòng, chống tệ nạn ma túy, mại dâm từ nguồn vốn đầu tư công ngân sách của tỉnh .</w:t>
      </w:r>
    </w:p>
    <w:p>
      <w:r>
        <w:t>11. Sở Công Thương</w:t>
      </w:r>
    </w:p>
    <w:p>
      <w:r>
        <w:t>- Thực hiện chức năng quản lý Nhà nước đối với hoạt động hóa chất (sản xuất, kinh doanh, sử dụng, tồn trữ...) là tiền chất công nghiệp nhằm nâng cao năng lực phòng, chống thất thoát tiền chất vào sản xuất trái phép chất ma túy; tăng cường kiểm tra, kiểm soát, phát hiện và xử lý kịp thời những vi phạm của các đơn vị có liên quan đến hóa chất là tiền chất công nghiệp.</w:t>
      </w:r>
    </w:p>
    <w:p>
      <w:r>
        <w:t>- Triển khai các nội dung liên quan đến khí N2O theo chỉ đạo của Bộ Công Thương trên địa bàn tỉnh, không để thất thoát vào các mục đích bất hợp pháp; báo cáo định kỳ gửi Bộ Công Thương theo quy định.</w:t>
      </w:r>
    </w:p>
    <w:p>
      <w:r>
        <w:t>- Phối hợp tổ chức tuyên truyền, phổ biến các quy định của pháp luật về công tác kiểm soát các hoạt động hợp pháp liên quan đến ma túy cho các doanh nghiệp trên địa bàn tỉnh.</w:t>
      </w:r>
    </w:p>
    <w:p>
      <w:r>
        <w:t>12. Cục Quản lý thị trường:  Chỉ đạo lực lượng Quản lý thị trường phối hợp với các lực lượng chức năng tăng cường công tác nắm tình hình, kiểm tra, phát hiện, xử lý nghiêm các tổ chức, cá nhân có hành vi mua bán, vận chuyển, lưu hành... thuốc lá điện tử và các mặt hàng thực phẩm không có hóa đơn, chứng từ hợp pháp, có nguồn gốc từ nước ngoài, nhằm phát hiện ma túy “núp bóng” thực phẩm như bánh, mứt, kẹo.</w:t>
      </w:r>
    </w:p>
    <w:p>
      <w:r>
        <w:t>13. Sở Nông nghiệp và Phát triển nông thôn</w:t>
      </w:r>
    </w:p>
    <w:p>
      <w:r>
        <w:t>- Hướng dẫn, lồng ghép các nguồn vốn từ các chương trình, dự án xây dựng mô hình chuyển đổi cơ cấu cây trồng thay thế để đầu tư phát triển kinh tế - xã hội, nâng cao đời sống cho các hộ dân, góp phần phòng, chống việc tái trồng cây có chứa chất ma túy.</w:t>
      </w:r>
    </w:p>
    <w:p>
      <w:r>
        <w:t>- Triển khai thực hiện Dự án “Hỗ trợ phát triển sản xuất, khuyến nghị các vật nuôi, cây trồng mới thay thế cây có chứa chất ma túy”.</w:t>
      </w:r>
    </w:p>
    <w:p>
      <w:r>
        <w:t>- Phối hợp các lực lượng chức năng tổ chức tuyên truyền, vận động người dân trên địa bàn tỉnh không trồng cây có chứa chất ma túy.</w:t>
      </w:r>
    </w:p>
    <w:p>
      <w:r>
        <w:t>14. Ban Dân tộc tỉnh</w:t>
      </w:r>
    </w:p>
    <w:p>
      <w:r>
        <w:t>- Tổ chức tuyên truyền nâng cao nhận thức, thay đổi hành vi, chấp hành pháp luật phòng, chống AIDS, ma túy, mại dâm trong đồng bào dân tộc thiểu số; vận động Nhân dân không tham gia trồng cây có chứa chất ma túy, không nghe xúi giục, lôi kéo tham gia các hoạt động mua bán, tàng trữ, vận chuyển trái phép chất ma túy.</w:t>
      </w:r>
    </w:p>
    <w:p>
      <w:r>
        <w:t>- Lồng ghép, vận dụng kinh phí Chương trình mục tiêu quốc gia phát triển kinh tế - xã hội vùng đồng bào dân tộc thiểu số và miền núi cho các hoạt động phòng, chống AIDS, ma túy, mại dâm.</w:t>
      </w:r>
    </w:p>
    <w:p>
      <w:r>
        <w:t>- Triển khai thực hiện Dự án “Đẩy mạnh công tác tuyên truyền phòng, chống tội phạm về ma túy vùng đồng bào dân tộc thiểu số và miền núi giai đoạn 2021 - 2025”.</w:t>
      </w:r>
    </w:p>
    <w:p>
      <w:r>
        <w:t>15. Đề nghị Tòa án nhân dân tỉnh, Viện Kiểm sát nhân dân tỉnh</w:t>
      </w:r>
    </w:p>
    <w:p>
      <w:r>
        <w:t>- Triển khai Dự án “Nâng cao năng lực xét xử của Tòa án nhân dân các cấp trong công tác xét xử các vụ án ma túy và áp dụng biện pháp xử lý hành chính đưa vào cơ sở cai nghiện bắt buộc”.</w:t>
      </w:r>
    </w:p>
    <w:p>
      <w:r>
        <w:t>- Phối hợp chặt chẽ với lực lượng Công an truy tố, xét xử nghiêm minh các vụ án có liên quan đến tội phạm về ma túy, mại dâm; đồng thời, đưa ra xét xử kịp thời đối với những vụ án liên quan đến hoạt động mua bán ma túy, mại dâm nhằm răn đe, giáo dục và phòng ngừa chung; phối hợp lồng ghép công tác tuyên truyền trong các hoạt động của ngành.</w:t>
      </w:r>
    </w:p>
    <w:p>
      <w:r>
        <w:t>- Phối hợp đẩy nhanh tiến độ xem xét, quyết định đưa người nghiện ma túy vào cơ sở cai nghiện bắt buộc; đồng thời, tháo gỡ những vướng mắc, khó khăn trong việc lập hồ sơ đưa người nghiện ma túy vào cơ sở cai nghiện bắt buộc.</w:t>
      </w:r>
    </w:p>
    <w:p>
      <w:r>
        <w:t>16. Đề nghị Ủy ban Mặt trận Tổ quốc Việt Nam tỉnh</w:t>
      </w:r>
    </w:p>
    <w:p>
      <w:r>
        <w:t>- Phối hợp triển khai thực hiện có hiệu quả công tác phòng, chống ma túy với phòng, chống lây nhiễm HIV/AIDS và phòng, chống tội phạm, các tệ nạn xã hội, gắn với việc thực hiện cuộc vận động “Toàn dân đoàn kết xây dựng nông thôn mới, đô thị văn minh” và các phong trào thi đua cơ sở.</w:t>
      </w:r>
    </w:p>
    <w:p>
      <w:r>
        <w:t>- Phối hợp triển khai thực hiện Dự án “Phát động phong trào toàn dân tham gia phòng, chống ma túy”.</w:t>
      </w:r>
    </w:p>
    <w:p>
      <w:r>
        <w:t>17. Đề nghị Liên đoàn Lao động tỉnh : Triển khai thực hiện Dự án “Tăng cường phòng, chống ma túy cho công nhân lao động tại các khu công nghiệp, khu chế xuất” theo Kế hoạch số 193/KH-LĐLĐ, ngày 26/11/2021 của Ban Thường vụ Liên đoàn Lao động tỉnh về việc phối hợp triển khai công tác tuyên truyền phòng, chống ma túy cho đoàn viên, công nhân, viên chức, lao động giai đoạn 2021 - 2025 trên địa bàn tỉnh Bình Thuận.</w:t>
      </w:r>
    </w:p>
    <w:p>
      <w:r>
        <w:t>18. Đề nghị Tỉnh Đoàn</w:t>
      </w:r>
    </w:p>
    <w:p>
      <w:r>
        <w:t>- Triển khai thực hiện Dự án “Tăng cường phòng, chống ma túy trong thanh, thiếu niên”.</w:t>
      </w:r>
    </w:p>
    <w:p>
      <w:r>
        <w:t>- Xây dựng, nhân rộng các mô hình, điển hình tiên tiến trong công tác phòng, chống ma túy, tệ nạn mại dâm; hỗ trợ, giúp đỡ người nghiện và cai nghiện ma túy, người bán dâm tái hòa nhập cộng đồng.</w:t>
      </w:r>
    </w:p>
    <w:p>
      <w:r>
        <w:t>- Chủ trì, phối hợp các sở, ngành, UBND các huyện, thị xã, thành phố và các đơn vị liên quan xây dựng tài liệu và tổ chức tập huấn cho đoàn viên, thanh niên về phòng, chống ma túy; chỉ đạo các cơ sở đoàn tăng cường tổ chức hoạt động tuyên truyền, giáo dục thanh niên các kỹ năng, biện pháp phòng tránh ma túy, mại dâm và HIV/AIDS.</w:t>
      </w:r>
    </w:p>
    <w:p>
      <w:r>
        <w:t>- Phối hợp Công an tỉnh, Sở Lao động - Thương binh và Xã hội thường xuyên tổ chức tuyên truyền về phòng, chống ma túy, mại dâm, HIV/AIDS tập trung vào các nhóm đối tượng thanh niên công nhân, thanh niên địa bàn dân cư tham gia đăng ký thi đua thực hiện Cuộc vận động  “3 không với ma túy”  (không sử dụng; không buôn bán, tàng trữ, vận chuyển trái phép các chất ma túy; không dung túng, bao che cho tội phạm và tệ nạn ma túy) và tích cực tham gia phát hiện, tố giác tội phạm.</w:t>
      </w:r>
    </w:p>
    <w:p>
      <w:r>
        <w:t>- Phối hợp Sở Giáo dục và Đào tạo, các cơ quan có liên quan tổ chức các hoạt động hưởng ứng Tháng hành động phòng, chống ma túy trong trường học; các chương trình tuyên truyền; tập huấn phòng, chống AIDS, ma túy, mại dâm, tệ nạn xã hội cho thanh thiếu niên, cán bộ đoàn, đội của các nhà trường trên địa bàn tỉnh.</w:t>
      </w:r>
    </w:p>
    <w:p>
      <w:r>
        <w:t>19. Đề nghị Hội Liên hiệp Phụ nữ tỉnh</w:t>
      </w:r>
    </w:p>
    <w:p>
      <w:r>
        <w:t>- Triển khai thực hiện Dự án “Tăng cường quản lý, giáo dục con em trong gia đình không tham gia tội phạm và tệ nạn ma túy”.</w:t>
      </w:r>
    </w:p>
    <w:p>
      <w:r>
        <w:t>- Chủ trì, phối hợp với các sở, ngành, UBND các huyện, thị xã, thành phố và các cơ quan, đơn vị liên quan triển khai thực hiện tuyên truyền, tập huấn phòng, chống HIV/AIDS, ma túy, mại dâm cho hội viên, phụ nữ; đặc biệt là trong nữ công nhân lao động tại khu lưu trú, nhà trọ trên địa bàn tỉnh; đẩy mạnh tuyên truyền, vận động cán bộ, hội viên, phụ nữ thực hiện tốt công tác giáo dục, quản lý con em, người thân trong gia đình không vướng vào ma túy, mại dâm và tệ nạn xã hội.</w:t>
      </w:r>
    </w:p>
    <w:p>
      <w:r>
        <w:t>20. Đề nghị Hội Nông dân, Hội Cựu chiến binh tỉnh:  Chủ trì, phối hợp các sở, ngành, UBND các huyện, thị xã, thành phố và các đơn vị liên quan triển</w:t>
      </w:r>
    </w:p>
    <w:p>
      <w:r>
        <w:t>khai thực hiện hiệu quả tuyên truyền, tập huấn phòng, chống HIV/AIDS, ma túy, mại dâm cho cán bộ, hội viên Hội Cựu chiến binh, hội viên Hội Nông dân; xây dựng môi trường không tệ nạn xã hội ở nông thôn.</w:t>
      </w:r>
    </w:p>
    <w:p>
      <w:r>
        <w:t>Vận động người dân không trồng cây có chứa chất ma túy; giúp đỡ người nghiện ma túy thực hiện cai nghiện tại gia đình, cộng đồng; vận động đi cai nghiện ma túy...</w:t>
      </w:r>
    </w:p>
    <w:p>
      <w:r>
        <w:t>21. UBND các huyện, thị xã, thành phố</w:t>
      </w:r>
    </w:p>
    <w:p>
      <w:r>
        <w:t>- Khẩn trương rà soát cơ sở vật chất, nhân lực hệ thống cơ sở y tế, công bố danh sách các cơ sở y tế đủ điều kiện xác định tình trạng nghiện ma túy, đặc biệt là trạm y tế cấp xã.</w:t>
      </w:r>
    </w:p>
    <w:p>
      <w:r>
        <w:t>- Tập trung chỉ đạo công tác thống kê, quản lý người nghiện ma túy, người sử dụng trái phép chất ma túy và người sau cai nghiện ma túy trên địa bàn quản lý; bố trí nguồn lực, ngân sách theo quy định của pháp luật để tổ chức triển khai thực hiện có hiệu quả công tác này.</w:t>
      </w:r>
    </w:p>
    <w:p>
      <w:r>
        <w:t>- Nâng cao trách nhiệm và hiệu quả quản lý Nhà nước trong công tác phòng, chống HIV/AIDS và phòng, chống tệ nạn ma túy, mại dâm; xác định rõ vai trò và xử lý trách nhiệm cá nhân của người đứng đầu cấp ủy, chính quyền để xảy ra tệ nạn ma túy, mại dâm kéo dài trên địa bàn quản lý mà không có biện pháp xử lý triệt để; đồng thời, đưa kết quả công tác phòng, chống ma túy, mại dâm là một trong những chỉ tiêu bình xét thi đua, đánh giá hàng năm của địa phương.</w:t>
      </w:r>
    </w:p>
    <w:p>
      <w:r>
        <w:t>- Đẩy mạnh và đổi mới công tác tuyên truyền, giáo dục và phổ biến pháp luật về phòng, chống HIV/AIDS, phòng, chống tệ nạn ma túy, mại dâm theo chiều sâu, đi vào từng nhóm đối tượng, từng địa bàn, từng khu phố phù hợp với tình hình thực tiễn nhằm nâng cao nhận thức của các tầng lớp Nhân dân; trong đó, tập trung vào các hoạt động truyền thông hướng đến thay đổi hành vi của người vi phạm.</w:t>
      </w:r>
    </w:p>
    <w:p>
      <w:r>
        <w:t>- Chủ trì, phối hợp với các cơ quan, đơn vị liên quan đẩy mạnh công tác chuyển hóa địa bàn, điểm, tụ điểm phức tạp về tệ nạn ma túy, mại dâm, xây dựng xã, phường, thị trấn lành mạnh không có tệ nạn ma túy, mại dâm và các địa bàn trọng điểm, phức tạp về trật tự, an toàn xã hội; triển khai thực hiện có hiệu quả Dự án “Phát động phong trào toàn dân tham gia phòng, chống ma túy” gắn với Cuộc vận động “Toàn dân chung sức xây dựng nông thôn mới, đô thị văn minh”, phong trào “Toàn dân đoàn kết xây dựng đời sống văn hóa tại khu dân cư” và phong trào “Toàn dân tham gia bảo vệ an ninh Tổ quốc” tại các đơn vị, địa phương.   Đồng thời, phấn đấu mỗi huyện, thị xã, thành phố có thêm ít nhất 01 địa bàn cấp xã không có tệ nạn ma túy.</w:t>
      </w:r>
    </w:p>
    <w:p>
      <w:r>
        <w:t>- Tăng cường công tác quản lý, thanh tra, kiểm tra, phát hiện đấu tranh, xử lý nghiêm các cơ sở kinh doanh dịch vụ vi phạm về tệ nạn xã hội; triển khai thực hiện việc ký cam kết không để tệ nạn mại dâm xảy ra ở các cơ sở kinh doanh dịch vụ nhạy cảm dễ bị lợi dụng hoạt động mại dâm; thực hiện các quy định về tiêu chuẩn, điều kiện kinh doanh và chấp hành nghiêm các quy định pháp luật về phòng, chống mại dâm.</w:t>
      </w:r>
    </w:p>
    <w:p>
      <w:r>
        <w:t>- Chịu trách nhiệm trước Chủ tịch UBND tỉnh trong việc quản lý người sử dụng ma túy, người nghiện ma túy và cai nghiện ma túy, không để xảy ra tình trạng mất trật tự an toàn xã hội trên địa bàn mình quản lý và trong việc thực hiện các chỉ tiêu, nhiệm vụ do UBND tỉnh giao về phòng, chống HIV/AIDS, tệ nạn ma túy, mại dâm.</w:t>
      </w:r>
    </w:p>
    <w:p>
      <w:r>
        <w:t>IV. TỔ CHỨC THỰC HIỆN</w:t>
      </w:r>
    </w:p>
    <w:p>
      <w:r>
        <w:t>1.  Căn cứ Kế hoạch này, các sở, ban, ngành, đoàn thể tỉnh, UBND các huyện, thị xã, thành phố xây dựng Kế hoạch, tổ chức triển khai thực hiện; báo cáo tình hình, kết quả thực hiện định kỳ 6 tháng  (trước ngày 15/6),  01 năm  (trước ngày 15/12)  gửi về UBND tỉnh (qua Sở Lao động - Thương binh và Xã hội; Công an tỉnh và Sở Y tế) để tập hợp báo cáo các Bộ theo từng lĩnh vực.</w:t>
      </w:r>
    </w:p>
    <w:p>
      <w:r>
        <w:t>2.  Giao Sở Lao động - Thương binh và Xã hội là Cơ quan Thường trực về phòng, chống mại dâm theo quy định của pháp luật về phòng, chống mại dâm; chủ trì, chỉ đạo, tổ chức và quản lý công tác điều trị, cai nghiện, giáo dục, dạy nghề, tạo việc làm, tái hòa nhập cộng đồng cho người nghiện ma túy tại cơ sở cai nghiện ma túy và cộng đồng theo quy định; đôn đốc, điều phối thực hiện và tổng hợp kết quả công tác phòng, chống mại dâm và cai nghiện ma túy báo cáo Bộ Lao động - Thương binh và Xã hội định kỳ 6 tháng  (trước ngày 15/6),  01 năm  (trước ngày 15/12);  đồng thời, báo cáo về UBND tỉnh (qua Công an tỉnh) để tập hợp, báo cáo Ủy ban Quốc gia phòng chống AIDS, ma túy, mại dâm theo quy định.</w:t>
      </w:r>
    </w:p>
    <w:p>
      <w:r>
        <w:t>3.  Giao Sở Y tế là Cơ quan Thường trực về phòng, chống AIDS; chủ trì, phối hợp với các ban, ngành liên quan xây dựng và phối hợp tổ chức thực hiện chiến lược, cơ chế, chính sách, các chương trình, kế hoạch phòng, chống HIV/AIDS trên phạm vi toàn tỉnh; thống kê và đánh giá tình hình nhiễm HIV/AIDS ở các địa phương và trong toàn tỉnh; tổ chức khám bệnh, chữa bệnh cho người nhiễm HIV/AIDS; tổ chức triển khai dự phòng, can thiệp giảm tác hại, khám bệnh, chữa bệnh cho người nghiện ma túy, người bán dâm bị nhiễm HIV/AIDS tại các cơ sở y tế, cơ sở chữa bệnh và tại cộng đồng; quản lý việc sản xuất, mua bán và sử dụng các loại thuốc gây nghiện, thuốc hướng thần và tiền chất dùng trong y học, để phòng ngừa các đối tượng lợi dụng sản xuất ma túy tổng hợp theo quy định của Luật phòng, chống ma túy. Tổng hợp tình hình, kết</w:t>
      </w:r>
    </w:p>
    <w:p>
      <w:r>
        <w:t>quả thực hiện công tác phòng chống HIV/AIDS trên địa bàn toàn tỉnh báo cáo Bộ Y tế định kỳ 6 tháng  (trước ngày 15/6),  01 năm  (trước ngày 15/12) ; đồng thời, báo cáo về UBND tỉnh (qua Công an tỉnh) để tập hợp, báo cáo Ủy ban Quốc gia phòng chống AIDS, ma túy, mại dâm theo quy định.</w:t>
      </w:r>
    </w:p>
    <w:p>
      <w:r>
        <w:t>4.  Giao Công an tỉnh là Cơ quan Thường trực về phòng, chống ma túy; đầu mối quản lý Nhà nước về phòng, chống ma túy theo quy định của Luật Phòng, chống ma túy; chủ trì, phối hợp các sở, ngành và cơ quan liên quan đấu tranh, phát hiện, điều tra, xử lý các hành vi vi phạm pháp luật về phòng, chống ma túy, mại dâm; đôn đốc, điều phối thực hiện và tổng hợp kết quả công tác phòng, chống ma túy trong toàn tỉnh báo cáo về Bộ Công an định kỳ 6 tháng  (trước ngày 15/6),  01 năm trước ngày  (15/12) . Đồng thời, với nhiệm vụ là Cơ quan Thường trực Ban Chỉ đạo tỉnh theo dõi, đôn đốc việc thực hiện Kế hoạch này; kịp thời tham mưu, đề xuất tháo gỡ những khó khăn, vướng mắc; định kỳ tổng hợp tình hình, kết quả thực hiện trên địa bàn tỉnh đề báo cáo theo quy định./.</w:t>
      </w:r>
    </w:p>
    <w:p>
      <w:r>
        <w:t>Nơi nhận:</w:t>
      </w:r>
    </w:p>
    <w:p>
      <w:r>
        <w:t>- Văn phòng Chính phủ;</w:t>
      </w:r>
    </w:p>
    <w:p>
      <w:r>
        <w:t>- Bộ Công an (V01, C02, C04);</w:t>
      </w:r>
    </w:p>
    <w:p>
      <w:r>
        <w:t>- Bộ Y tế;</w:t>
      </w:r>
    </w:p>
    <w:p>
      <w:r>
        <w:t>- Bộ Lao động - Thương binh và Xã hội;</w:t>
      </w:r>
    </w:p>
    <w:p>
      <w:r>
        <w:t>- Thường trực Tỉnh ủy;</w:t>
      </w:r>
    </w:p>
    <w:p>
      <w:r>
        <w:t>- Thường trực HĐND tỉnh;</w:t>
      </w:r>
    </w:p>
    <w:p>
      <w:r>
        <w:t>- Các Phó Chủ tịch UBND tỉnh;</w:t>
      </w:r>
    </w:p>
    <w:p>
      <w:r>
        <w:t>- Mặt trận, các tổ chức chính trị - xã hội tỉnh;</w:t>
      </w:r>
    </w:p>
    <w:p>
      <w:r>
        <w:t>- Các sở, ban, ngành tỉnh (nêu tại Mục III Kế hoạch);</w:t>
      </w:r>
    </w:p>
    <w:p>
      <w:r>
        <w:t>- Thành viên Ban Chỉ đạo tỉnh;</w:t>
      </w:r>
    </w:p>
    <w:p>
      <w:r>
        <w:t>- UBND các huyện, thị xã, thành phố;</w:t>
      </w:r>
    </w:p>
    <w:p>
      <w:r>
        <w:t>- Lưu: VT, NCKSTTHC, KGVXNV, Thương.</w:t>
      </w:r>
    </w:p>
    <w:p>
      <w:r>
        <w:t>TM. ỦY BAN NHÂN DÂN</w:t>
      </w:r>
    </w:p>
    <w:p>
      <w:r>
        <w:t>KT. CHỦ TỊCH</w:t>
      </w:r>
    </w:p>
    <w:p>
      <w:r>
        <w:t>PHÓ CHỦ TỊCH</w:t>
      </w:r>
    </w:p>
    <w:p>
      <w:r>
        <w:t>Nguyễn Minh</w:t>
      </w:r>
    </w:p>
    <w:p>
      <w:r>
        <w:t>[1] Chương trình phòng, chống ma túy giai đoạn 2021 - 2025 (ban hành kèm theo Quyết định số 1452/QĐ-TTg ngày 31/8/2021 của Thủ tướng Chính phủ); Chương trình hành động số  76-CTr/TU, ngày 30/12/2019 của Ban Thường vụ Tỉnh ủy (khoá XIII) thực hiện Chỉ thị số 36-CT/TW, ngày 16/8/2019 của Bộ Chính trị về tăng cường, nâng cao hiệu quả công tác phòng, chống và kiểm soát ma túy; Kế hoạch số 4281/KH- UBND ngày 11/11/2021 của UBND tỉnh về thực hiện Chương trình phòng, chống ma túy giai đoạn 2021 - 2025; Kế hoạch số 3321/KH-UBND ngày 04/10/2022 của UBND tỉnh về thực hiện Dự án 2 “Đấu tranh phòng, chống tội phạm về ma túy tại các địa bàn, tuyến trọng điểm” và Kế hoạch số 3322/KH-UBND ngày 04/10/2022 của UBND tỉnh về thực hiện Dự án 3 “Giải quyết tụ điểm và chuyển hóa địa bàn trọng điểm phức tạp về ma túy tại xã, phường, thị trấn” trên địa bàn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