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1132/KH-UBND năm 2024 thực hiện Luật Viễn thông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1132/KH-UBND</w:t>
      </w:r>
    </w:p>
    <w:p>
      <w:r>
        <w:t>Quảng Bình, ngày 20 tháng 6 năm 2024</w:t>
      </w:r>
    </w:p>
    <w:p>
      <w:r>
        <w:t>KẾ HOẠCH</w:t>
      </w:r>
    </w:p>
    <w:p>
      <w:r>
        <w:t>TRIỂN KHAI THỰC HIỆN LUẬT VIỄN THÔNG TRÊN ĐỊA BÀN TỈNH QUẢNG BÌNH</w:t>
      </w:r>
    </w:p>
    <w:p>
      <w:r>
        <w:t>Thực hiện Quyết định số 278/QĐ-TTg ngày 04/4/2024 của Thủ tướng Chính phủ về ban hành Kế hoạch triển khai thi hành Luật Viễn thông, Ủy ban nhân dân tỉnh ban hành Kế hoạch triển khai thực hiện Luật Viễn thông trên địa bàn tỉnh Quảng Bình, cụ thể như sau:</w:t>
      </w:r>
    </w:p>
    <w:p>
      <w:r>
        <w:t>I. MỤC ĐÍCH, YÊU CẦU</w:t>
      </w:r>
    </w:p>
    <w:p>
      <w:r>
        <w:t>1. Mục đích:</w:t>
      </w:r>
    </w:p>
    <w:p>
      <w:r>
        <w:t>- Xác định cụ thể các nội dung công việc, thời hạn, tiến độ hoàn thành và trách nhiệm của các cơ quan, đơn vị, địa phương trong việc triển khai thực hiện Luật Viễn thông đảm bảo kịp thời, đồng bộ, thống nhất, hiệu quả.</w:t>
      </w:r>
    </w:p>
    <w:p>
      <w:r>
        <w:t>- Xác định trách nhiệm và cơ chế phối hợp giữa các sở, ban, ngành cấp tỉnh, UBND các huyện, thị xã, thành phố trong việc triển khai thực hiện Luật Viễn thông trên địa bàn tỉnh.</w:t>
      </w:r>
    </w:p>
    <w:p>
      <w:r>
        <w:t>- Nâng cao nhận thức về Luật Viễn thông và trách nhiệm của các cấp, các ngành và Nhân dân trong việc triển khai thực hiện Luật Viễn thông.</w:t>
      </w:r>
    </w:p>
    <w:p>
      <w:r>
        <w:t>2. Yêu cầu:</w:t>
      </w:r>
    </w:p>
    <w:p>
      <w:r>
        <w:t>- Bảo đảm sự chỉ đạo thống nhất, sự phối hợp chặt chẽ, thường xuyên, hiệu quả giữa các sở, ban, ngành cấp tỉnh, UBND các huyện, thị xã, thành phố và các tổ chức có liên quan trong việc triển khai thực hiện Luật Viễn thông.</w:t>
      </w:r>
    </w:p>
    <w:p>
      <w:r>
        <w:t>- Nội dung công việc phải gắn với trách nhiệm, vai trò của cơ quan, đơn vị được phân công chủ trì trong việc phối hợp các sở, ngành, UBND các huyện, thị xã, thành phố và các cơ quan, tổ chức liên quan trong việc triển khai thực hiện Luật.</w:t>
      </w:r>
    </w:p>
    <w:p>
      <w:r>
        <w:t>- Các sở, ban, ngành cấp tỉnh, UBND các huyện, thị xã, thành phố được giao nhiệm vụ phải chủ động, tích cực triển khai thực hiện, bảo đảm tiến độ, chất lượng, tiết kiệm, tránh hình thức, lãng phí.</w:t>
      </w:r>
    </w:p>
    <w:p>
      <w:r>
        <w:t>- Thường xuyên, kịp thời kiểm tra, đôn đốc, hướng dẫn tháo gỡ, giải quyết vướng mắc, khó khăn phát sinh trong quá trình tổ chức thực hiện để đảm bảo tiến độ, hiệu quả của việc triển khai thi hành Luật Viễn thông.</w:t>
      </w:r>
    </w:p>
    <w:p>
      <w:r>
        <w:t>II. NỘI DUNG</w:t>
      </w:r>
    </w:p>
    <w:p>
      <w:r>
        <w:t>1. Tuyên truyền, phổ biến, giáo dục pháp luật về viễn thông</w:t>
      </w:r>
    </w:p>
    <w:p>
      <w:r>
        <w:t>a) Nội dung:</w:t>
      </w:r>
    </w:p>
    <w:p>
      <w:r>
        <w:t>- Đăng tải, cập nhật toàn văn nội dung văn bản Luật Viễn thông và văn bản quy định chi tiết, hướng dẫn thi hành Luật Viễn thông trên Cổng/Trang Thông tin điện tử các sở, ban, ngành, địa phương và các hình thức phù hợp khác để cán bộ, công chức, viên chức, người lao động và nhân dân dễ dàng tiếp cận, khai thác và sử dụng.</w:t>
      </w:r>
    </w:p>
    <w:p>
      <w:r>
        <w:t>- Tổ chức tuyên truyền, phổ biến giáo dục pháp luật về viễn thông bằng các hình thức cụ thể, phù hợp; các cơ quan báo chí truyền thông đẩy mạnh công tác tuyên truyền, giới thiệu về Luật Viễn thông, tổ chức thực hiện các chuyên mục, chương trình, tin, bài phổ biến rộng rãi trên các phương tiện thông tin đại chúng để các cơ quan, tổ chức, cá nhân trực tiếp tham gia hoặc liên quan đến hoạt động viễn thông biết, thực hiện đúng quy định.</w:t>
      </w:r>
    </w:p>
    <w:p>
      <w:r>
        <w:t>b) Cơ quan thực hiện: Sở Thông tin và Truyền thông; Cổng Thông tin điện tử tỉnh; Báo Quảng Bình; Đài Phát thanh và Truyền hình tỉnh Quảng Bình.</w:t>
      </w:r>
    </w:p>
    <w:p>
      <w:r>
        <w:t>c) Cơ quan phối hợp: Các sở, ban, ngành cấp tỉnh; UBND các huyện, thị xã, thành phố; các doanh nghiệp viễn thông trên địa bàn tỉnh.</w:t>
      </w:r>
    </w:p>
    <w:p>
      <w:r>
        <w:t>d) Thời gian thực hiện: Năm 2024 và các năm tiếp theo.</w:t>
      </w:r>
    </w:p>
    <w:p>
      <w:r>
        <w:t>2. Tổ chức rà soát văn bản quy phạm pháp luật</w:t>
      </w:r>
    </w:p>
    <w:p>
      <w:r>
        <w:t>a) Nội dung: Rà soát các văn bản quy phạm pháp luật có liên quan đến Luật Viễn thông thuộc thẩm quyền quản lý nhà nước được phân công, phân cấp; thực hiện theo thẩm quyền hoặc kiến nghị cơ quan có thẩm quyền kịp thời sửa đổi, bổ sung, thay thế, bãi bỏ hoặc ban hành mới các văn bản quy phạm pháp luật đảm bảo phù hợp với quy định của Luật Viễn thông và các văn bản quy phạm pháp luật quy định chi tiết, hướng dẫn thi hành có liên quan.</w:t>
      </w:r>
    </w:p>
    <w:p>
      <w:r>
        <w:t>b) Cơ quan thực hiện: Sở Thông tin và Truyền thông rà soát các văn bản quy phạm pháp luật có liên quan thuộc thẩm quyền quản lý nhà nước về viễn thông; các sở, ngành có liên quan, UBND các huyện, thị xã, thành phố rà soát các văn bản quy phạm pháp luật có liên quan đến Luật Viễn thông thuộc lĩnh vực, địa bàn, thẩm quyền quản lý nhà nước được phân công, phân cấp.</w:t>
      </w:r>
    </w:p>
    <w:p>
      <w:r>
        <w:t>c) Thời hạn hoàn thành: Tháng 12 năm 2024.</w:t>
      </w:r>
    </w:p>
    <w:p>
      <w:r>
        <w:t>3. Tham gia góp ý các dự thảo văn bản quy phạm pháp luật quy định chi tiết và hướng dẫn thi hành Luật Viễn thông</w:t>
      </w:r>
    </w:p>
    <w:p>
      <w:r>
        <w:t>a) Tham gia góp ý dự thảo các nghị định: Nghị định quy định chi tiết một số điều và biện pháp thi hành Luật Viễn thông; 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và dự thảo Nghị định quy định chi tiết Luật Viễn thông về hoạt động viễn thông công ích.</w:t>
      </w:r>
    </w:p>
    <w:p>
      <w:r>
        <w:t>- Cơ quan chủ trì: Sở Thông tin và Truyền thông.</w:t>
      </w:r>
    </w:p>
    <w:p>
      <w:r>
        <w:t>- Cơ quan phối hợp: Các sở, ban, ngành có liên quan; UBND các huyện, thị xã, thành phố; các doanh nghiệp viễn thông trên địa bàn tỉnh.</w:t>
      </w:r>
    </w:p>
    <w:p>
      <w:r>
        <w:t>- Thời gian thực hiện: Theo đề nghị của Bộ Thông tin và Truyền thông.</w:t>
      </w:r>
    </w:p>
    <w:p>
      <w:r>
        <w:t>b) Tham gia góp ý dự thảo các thông tư của Bộ trưởng Bộ Thông tin và Truyền thông: Thông tư quy định chi tiết hoạt động bán buôn trong viễn thông; Thông tư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 Cơ quan chủ trì: Sở Thông tin và Truyền thông.</w:t>
      </w:r>
    </w:p>
    <w:p>
      <w:r>
        <w:t>- Cơ quan phối hợp: Các sở, ban, ngành có liên quan; các doanh nghiệp viễn thông trên địa bàn tỉnh.</w:t>
      </w:r>
    </w:p>
    <w:p>
      <w:r>
        <w:t>- Thời gian thực hiện: Theo đề nghị của Bộ Thông tin và Truyền thông.</w:t>
      </w:r>
    </w:p>
    <w:p>
      <w:r>
        <w:t>4. Xây dựng, ban hành Quy hoạch hạ tầng kỹ thuật viễn thông thụ động tỉnh Quảng Bình đến năm 2030, định hướng đến năm 2040; triển khai thực hiện Quy hoạch hạ tầng thông tin và truyền thông thời kỳ 2021 - 2030, tầm nhìn đến năm 2050 theo Quyết định số 36/QĐ-TTg ngày 11/01/2024 của Thủ tướng Chính phủ</w:t>
      </w:r>
    </w:p>
    <w:p>
      <w:r>
        <w:t>a) Cơ quan chủ trì: Sở Thông tin và Truyền thông.</w:t>
      </w:r>
    </w:p>
    <w:p>
      <w:r>
        <w:t>b) Cơ quan phối hợp: Sở Kế hoạch và Đầu tư, Sở Tài chính, Sở Xây dựng, Sở Tài nguyên và Môi trường, các sở, ngành có liên quan; UBND các huyện, thị xã, thành phố; các doanh nghiệp viễn thông trên địa bàn tỉnh.</w:t>
      </w:r>
    </w:p>
    <w:p>
      <w:r>
        <w:t>c) Thời gian thực hiện: Năm 2024 và các năm tiếp theo.</w:t>
      </w:r>
    </w:p>
    <w:p>
      <w:r>
        <w:t>5. Các sở, ban, ngành có liên quan, Ủy ban nhân dân các huyện, thị xã, thành phố</w:t>
      </w:r>
    </w:p>
    <w:p>
      <w:r>
        <w:t>a) Căn cứ chức năng, nhiệm vụ, thẩm quyền được giao tăng cường công tác quản lý, đẩy mạnh hướng dẫn, đôn đốc thực hiện các nhiệm vụ được giao trong Luật Viễn thông theo lĩnh vực, địa bàn, thẩm quyền quản lý; chủ động tham mưu UBND tỉnh, cấp có thẩm quyền kịp thời sửa đổi, bổ sung, thay thế, bãi bỏ hoặc ban hành mới các văn bản quy định, hướng dẫn, đảm bảo phù hợp với quy định của Luật Viễn thông và các văn bản quy định chi tiết, hướng dẫn thi hành Luật Viễn thông, tạo điều kiện, thúc đẩy phát triển về viễn thông trên địa bàn tỉnh.</w:t>
      </w:r>
    </w:p>
    <w:p>
      <w:r>
        <w:t>b) Thời gian thực hiện: Hàng năm.</w:t>
      </w:r>
    </w:p>
    <w:p>
      <w:r>
        <w:t>III. KINH PHÍ BẢO ĐẢM</w:t>
      </w:r>
    </w:p>
    <w:p>
      <w:r>
        <w:t>Kinh phí triển khai thực hiện Kế hoạch do ngân sách nhà nước bảo đảm, sử dụng trong nguồn ngân sách nhà nước hàng năm của các sở, ban, ngành, địa phương theo quy định của Luật Ngân sách nhà nước và các nguồn kinh phí hợp pháp khác theo quy định của pháp luật.</w:t>
      </w:r>
    </w:p>
    <w:p>
      <w:r>
        <w:t>IV. TỔ CHỨC THỰC HIỆN</w:t>
      </w:r>
    </w:p>
    <w:p>
      <w:r>
        <w:t>1. Các cơ quan, đơn vị, địa phương được giao nhiệm vụ có trách nhiệm triển khai thực hiện bảo đảm yêu cầu các nội dung đề ra; các sở, ban, ngành có liên quan, UBND các huyện, thị xã, thành phố căn cứ chức năng, nhiệm vụ, thẩm quyền được giao tổ chức thực hiện Luật Viễn thông đảm bảo tính thống nhất, hiệu lực, hiệu quả.</w:t>
      </w:r>
    </w:p>
    <w:p>
      <w:r>
        <w:t>2. Các doanh nghiệp viễn thông trên địa bàn tỉnh triển khai thực hiện Luật Viễn thông đảm bảo đồng bộ, chất lượng, hiệu quả; chủ động rà soát, đánh giá hiện trạng công tác quản lý, phát triển hạ tầng, dịch vụ viễn thông; xây dựng quy hoạch, kế hoạch phát triển hạ tầng kỹ thuật viễn thông thụ động của doanh nghiệp, nâng cao chất lượng dịch vụ viễn thông, internet băng rộng cố định, di động trên địa bàn tỉnh, đẩy mạnh đầu tư phát triển hạ tầng viễn thông, xóa vùng lõm sóng di động tại miền núi, vùng sâu, vùng xa, khu vực biên giới, khu vực đặc biệt khó khăn trên địa bàn tỉnh.</w:t>
      </w:r>
    </w:p>
    <w:p>
      <w:r>
        <w:t>3. Giao Sở Thông tin và Truyền thông chịu trách nhiệm hướng dẫn, theo dõi, kiểm tra, đôn đốc việc triển khai thực hiện và báo cáo Ủy ban nhân dân tỉnh tình hình, kết quả thực hiện Kế hoạch này.</w:t>
      </w:r>
    </w:p>
    <w:p>
      <w:r>
        <w:t>Trên đây là Kế hoạch triển khai thực hiện Luật Viễn thông trên địa bàn tỉnh; các sở, ban, ngành cấp tỉnh, UBND các huyện, thị xã, thành phố, các doanh nghiệp viễn thông trên địa bàn tỉnh căn cứ Kế hoạch này triển khai thực hiện./.</w:t>
      </w:r>
    </w:p>
    <w:p>
      <w:r>
        <w:t>Nơi nhận:</w:t>
      </w:r>
    </w:p>
    <w:p>
      <w:r>
        <w:t>- Bộ Thông tin và Truyền thông (b/c);</w:t>
      </w:r>
    </w:p>
    <w:p>
      <w:r>
        <w:t>- Chủ tịch, các PCT UBND tỉnh;</w:t>
      </w:r>
    </w:p>
    <w:p>
      <w:r>
        <w:t>- LĐ VP UBND tỉnh;</w:t>
      </w:r>
    </w:p>
    <w:p>
      <w:r>
        <w:t>- Các sở, ban, ngành cấp tỉnh;</w:t>
      </w:r>
    </w:p>
    <w:p>
      <w:r>
        <w:t>- UBND các huyện, thị xã, thành phố;</w:t>
      </w:r>
    </w:p>
    <w:p>
      <w:r>
        <w:t>- Báo Quảng Bình;</w:t>
      </w:r>
    </w:p>
    <w:p>
      <w:r>
        <w:t>- Đài PT-TH QB;</w:t>
      </w:r>
    </w:p>
    <w:p>
      <w:r>
        <w:t>- Cổng thông tin điện tử tỉnh;</w:t>
      </w:r>
    </w:p>
    <w:p>
      <w:r>
        <w:t>- Các DN viễn thông;</w:t>
      </w:r>
    </w:p>
    <w:p>
      <w:r>
        <w:t>- Lưu: VT, NCVX.</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