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1126/KH-UBND tổ chức các hoạt động hưởng ứng Tháng hành động về an toàn, vệ sinh lao động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1126/KH-UBND</w:t>
      </w:r>
    </w:p>
    <w:p>
      <w:r>
        <w:t>Quảng Nam, ngày 19 tháng 02 năm 2024</w:t>
      </w:r>
    </w:p>
    <w:p>
      <w:r>
        <w:t>KẾ HOẠCH</w:t>
      </w:r>
    </w:p>
    <w:p>
      <w:r>
        <w:t>TỔ CHỨC CÁC HOẠT ĐỘNG HƯỞNG ỨNG THÁNG HÀNH ĐỘNG VỀ AN TOÀN, VỆ SINH LAO ĐỘNG NĂM 2024 TRÊN ĐỊA BÀN TỈNH QUẢNG NAM</w:t>
      </w:r>
    </w:p>
    <w:p>
      <w:r>
        <w:t>Căn cứ Nghị quyết số 19/NQ-CP ngày 16/02/2022 của Chính phủ ban hành Chương trình quốc gia về an toàn, vệ sinh lao động giai đoạn 2021-2025;</w:t>
      </w:r>
    </w:p>
    <w:p>
      <w:r>
        <w:t>Căn cứ Quyết định số 87/QĐ-TTg ngày 12/01/2016 của Thủ tướng Chính phủ về Tháng hành động về an toàn, vệ sinh lao động;</w:t>
      </w:r>
    </w:p>
    <w:p>
      <w:r>
        <w:t>Căn cứ Thông tư 02/2017/TT-BLĐTBXH ngày 20/02/2017 của Bộ Lao động - Thương binh và Xã hội hướng dẫn tổ chức Tháng hành động về an toàn, vệ sinh lao động;</w:t>
      </w:r>
    </w:p>
    <w:p>
      <w:r>
        <w:t>Căn cứ Kế hoạch số 5106/KH-BCĐTƯ ngày 28/11/2023 của Ban chỉ đạo Tháng hành động về an toàn, vệ sinh lao động Trung ương về triển khai Tháng hành động về an toàn, vệ sinh lao động năm 2024;</w:t>
      </w:r>
    </w:p>
    <w:p>
      <w:r>
        <w:t>Căn cứ Quyết định số 1073/QĐ-UBND ngày 21/4/2022 của UBND tỉnh Quảng Nam về ban hành Chương trình an toàn, vệ sinh lao động tỉnh Quảng Nam giai đoạn 2021-2025.</w:t>
      </w:r>
    </w:p>
    <w:p>
      <w:r>
        <w:t>Ủy ban nhân dân tỉnh Quảng Nam ban hành Kế hoạch tổ chức các hoạt động hưởng ứng Tháng hành động về an toàn, vệ sinh lao động năm 2024 trên địa bàn tỉnh Quảng Nam như sau:</w:t>
      </w:r>
    </w:p>
    <w:p>
      <w:r>
        <w:t>I. MỤC ĐÍCH, YÊU CẦU</w:t>
      </w:r>
    </w:p>
    <w:p>
      <w:r>
        <w:t>1. Mục đích</w:t>
      </w:r>
    </w:p>
    <w:p>
      <w:r>
        <w:t>Tạo cao điểm các hoạt động truyền thông, nâng cao nhận thức và sự tuân thủ pháp luật về an toàn, vệ sinh lao động, đồng thời thúc đẩy các chương trình hành động cụ thể về an toàn, vệ sinh lao động và triển khai chủ đề của Tháng hành động về an toàn, vệ sinh lao động năm 2024.</w:t>
      </w:r>
    </w:p>
    <w:p>
      <w:r>
        <w:t>2. Yêu cầu</w:t>
      </w:r>
    </w:p>
    <w:p>
      <w:r>
        <w:t>Tổ chức các hoạt động Tháng hành động về an toàn, vệ sinh lao động năm 2024 đảm bảo thiết thực, hiệu quả, có trọng tâm.</w:t>
      </w:r>
    </w:p>
    <w:p>
      <w:r>
        <w:t>II. CHỦ ĐỀ THÁNG HÀNH ĐỘNG</w:t>
      </w:r>
    </w:p>
    <w:p>
      <w:r>
        <w:t>Tháng hành động về an toàn, vệ sinh lao động năm 2024 được phát động với chủ đề:   “Tăng cường đảm bảo an toàn, vệ sinh lao động tại nơi làm việc và trong chuỗi cung ứng”.</w:t>
      </w:r>
    </w:p>
    <w:p>
      <w:r>
        <w:t>III. THỜI GIAN VÀ PHẠM VI TRIỂN KHAI</w:t>
      </w:r>
    </w:p>
    <w:p>
      <w:r>
        <w:t>1. Thời gian tổ chức:  Tháng hành động về an toàn, vệ sinh lao động năm 2024 được tổ chức từ ngày 01 đến ngày 31 tháng 5 năm 2024.</w:t>
      </w:r>
    </w:p>
    <w:p>
      <w:r>
        <w:t>2. Phạm vi triển khai:  trên địa bàn tỉnh Quảng Nam.</w:t>
      </w:r>
    </w:p>
    <w:p>
      <w:r>
        <w:t>IV. NỘI DUNG VÀ CÁCH THỨC TỔ CHỨC</w:t>
      </w:r>
    </w:p>
    <w:p>
      <w:r>
        <w:t>1. Trước thời điểm tổ chức Tháng hành động về an toàn, vệ sinh lao động</w:t>
      </w:r>
    </w:p>
    <w:p>
      <w:r>
        <w:t>a) Các Sở, Ban, ngành, cơ quan, tổ chức thuộc tỉnh, UBND các huyện, thị xã, thành phố</w:t>
      </w:r>
    </w:p>
    <w:p>
      <w:r>
        <w:t>- Xây dựng Kế hoạch tổ chức các hoạt động hưởng ứng Tháng hành động về an toàn, vệ sinh lao động đảm bảo phù hợp, thiết thực, tiết kiệm và hiệu quả.</w:t>
      </w:r>
    </w:p>
    <w:p>
      <w:r>
        <w:t>- Chỉ đạo, hướng dẫn các cơ quan, đơn vị trực thuộc, doanh nghiệp, hợp tác xã thuộc phạm vi quản lý xây dựng kế hoạch và tổ chức thực hiện các chương trình hành động cụ thể nhằm đẩy mạnh các hoạt động nâng cao ý thức, nhận thức, hành động về đảm bảo an toàn, vệ sinh lao động tại nơi làm việc, trong chuỗi cung ứng; chú trọng các giải pháp phòng ngừa, kiểm soát nguy cơ, rủi ro về an toàn, vệ sinh lao động, cháy nổ; tiếp tục triển khai các chương trình hành động về cải thiện điều kiện lao động, giảm căng thẳng tại nơi làm việc, phòng chống tai nạn lao động, bệnh nghề nghiệp, phòng chống cháy nổ do không đảm bảo an toàn lao động.</w:t>
      </w:r>
    </w:p>
    <w:p>
      <w:r>
        <w:t>- Từ ngày 20/4/2024, tổ chức treo băng rôn, pano, áp phích, khẩu hiệu tuyên truyền hưởng ứng Tháng hành động về an toàn, vệ sinh lao động; UBND các huyện, thị xã, thành phố chỉ đạo các cơ quan chức năng treo băng rôn hưởng ứng trên các tuyến phố chính, khu công nghiệp, cụm công nghiệp nơi tập trung nhiều doanh nghiệp  (tham khảo nội dung tuyên truyền theo Phụ lục III đính kèm).</w:t>
      </w:r>
    </w:p>
    <w:p>
      <w:r>
        <w:t>- Phối hợp xây dựng và ban hành các tài liệu, hướng dẫn cụ thể về các quy trình, kỹ năng làm việc an toàn phù hợp với từng nhóm đối tượng.</w:t>
      </w:r>
    </w:p>
    <w:p>
      <w:r>
        <w:t>- Phối hợp với các cơ quan truyền thông xây dựng, tổ chức các hoạt động thông tin, tuyên truyền trên báo, đài và các phương tiện thông tin đại chúng về công tác an toàn, vệ sinh lao động, phòng ngừa tai nạn lao động, bệnh nghề nghiệp và các biện pháp làm việc an toàn trước, trong và sau thời gian diễn ra Tháng hành động đến các doanh nghiệp, đơn vị, người lao động và cộng đồng trên địa bàn; chú ý các doanh nghiệp vừa và nhỏ, các đơn vị hoạt động trong những ngành nghề, lĩnh vực có nguy cơ cao xảy ra tai nạn lao động, bệnh nghề nghiệp; chú trọng công tác tuyên truyền, phổ biến, tập huấn, huấn luyện cho người lao động tại khu vực có quan hệ lao động và không có quan hệ lao động.</w:t>
      </w:r>
    </w:p>
    <w:p>
      <w:r>
        <w:t>- Phát động các cuộc thi, chiến dịch truyền thông về việc thực hiện công tác huấn luyện an toàn, vệ sinh lao động, thực thi Luật An toàn, vệ sinh lao động trong các cơ sở sản xuất, kinh doanh.</w:t>
      </w:r>
    </w:p>
    <w:p>
      <w:r>
        <w:t>- Phối hợp tổ chức thanh tra, kiểm tra liên ngành hoặc chuyên ngành về an toàn, vệ sinh lao động tại các cơ quan, đơn vị, doanh nghiệp, hợp tác xã.</w:t>
      </w:r>
    </w:p>
    <w:p>
      <w:r>
        <w:t>- Mở rộng triển khai công tác thanh tra, kiểm tra trong khu vực không có quan hệ lao động, làng nghề.</w:t>
      </w:r>
    </w:p>
    <w:p>
      <w:r>
        <w:t>- Xét, khen thưởng tập thể, cá nhân thuộc ngành, địa phương quản lý có nhiều thành tích trong công tác an toàn, vệ sinh lao động năm 2023.</w:t>
      </w:r>
    </w:p>
    <w:p>
      <w:r>
        <w:t>b) Các đơn vị, doanh nghiệp, cơ sở sản xuất, kinh doanh</w:t>
      </w:r>
    </w:p>
    <w:p>
      <w:r>
        <w:t>- Xây dựng chương trình, kế hoạch hành động cụ thể, trong đó tăng cường các hoạt động phối hợp, lồng ghép trong triển khai các hoạt động hưởng ứng Tháng hành động về an toàn, vệ sinh lao động và Tháng công nhân năm 2024 đảm bảo thiết thực, hiệu quả, phù hợp với quy mô, đặc điểm của đơn vị, trong đó quy định rõ người thực hiện, thời gian, kinh phí để triển khai các hoạt động như: Huấn luyện an toàn, vệ sinh lao động; khai báo, kiểm định các loại máy, thiết bị, vật tư, các chất có yêu cầu nghiêm ngặt về an toàn, vệ sinh lao động; bổ sung, chỉnh sửa nội quy, quy trình, biển báo, biển cấm, sơ đồ về phòng cháy, chữa cháy hoặc biển chỉ dẫn thoát nạn; cập nhật văn bản mới về an toàn, vệ sinh lao động; mua sắm phương tiện bảo vệ cá nhân; đo kiểm tra môi trường lao động, khám sức khỏe định kỳ, khám phát hiện bệnh nghề nghiệp cho người lao động,…</w:t>
      </w:r>
    </w:p>
    <w:p>
      <w:r>
        <w:t>- Triển khai các hoạt động hưởng ứng như sau:</w:t>
      </w:r>
    </w:p>
    <w:p>
      <w:r>
        <w:t>+ Từ ngày 20/4/2024: Tổ chức treo băng rôn, pano, áp phích, khẩu hiệu tuyên truyền hưởng ứng Tháng hành động về an toàn, vệ sinh lao động trong khu vực sản xuất, cổng trụ sở doanh nghiệp… (tham khảo nội dung tuyên truyền theo Phụ lục III đính kèm).</w:t>
      </w:r>
    </w:p>
    <w:p>
      <w:r>
        <w:t>+ Chỉ đạo, hướng dẫn các đơn vị, bộ phận trực thuộc tăng cường công tác thông tin, tự kiểm tra, rà soát các nguy cơ, rủi ro về an toàn, vệ sinh lao động; chủ động tăng cường các giải pháp ứng dụng công nghệ thông tin trong đánh giá, kiểm soát các nguy cơ, rủi ro mất an toàn, vệ sinh lao động tại nơi làm việc; lập biên bản đánh giá tình trạng an toàn của thiết bị, máy, nhà xưởng và rà soát việc chấp hành các quy định, chế độ bảo hộ lao động, quy trình, biện pháp làm việc an toàn, vệ sinh lao động trong đơn vị và tổ chức khắc phục các hạn chế, thiếu sót.</w:t>
      </w:r>
    </w:p>
    <w:p>
      <w:r>
        <w:t>+ Xây dựng kế hoạch và tổ chức huấn luyện về kiến thức, kỹ năng làm việc an toàn cho các nhóm đối tượng cần phải huấn luyện, người lao động theo quy định tại Nghị định số 44/2016/NĐ-CP ngày 15/5/2016 và Nghị định số 140/2018/NĐ-CP ngày 08/10/2018 của Chính phủ; trang bị đầy đủ phương tiện bảo vệ cá nhân, phương tiện phòng cháy, chữa cháy; bồi dưỡng bằng hiện vật cho người lao động làm việc trong điều kiện không đạt tiêu chuẩn vệ sinh lao động.</w:t>
      </w:r>
    </w:p>
    <w:p>
      <w:r>
        <w:t>2. Trong Tháng hành động về an toàn, vệ sinh lao động (từ ngày 01/5/2024 đến ngày 31/5/2024)</w:t>
      </w:r>
    </w:p>
    <w:p>
      <w:r>
        <w:t>a) Tổ chức Lễ phát động Tháng hành động về an toàn, vệ sinh lao động</w:t>
      </w:r>
    </w:p>
    <w:p>
      <w:r>
        <w:t>- Giao Sở Lao động - Thương binh và Xã hội chủ trì tham mưu, phối hợp với Công ty Cổ phần tập đoàn Trường Hải tổ chức Lễ phát động Tháng hành động về an toàn, vệ sinh lao động.</w:t>
      </w:r>
    </w:p>
    <w:p>
      <w:r>
        <w:t>+ Thời gian tổ chức Lễ phát động: Dự kiến lúc 08 giờ 00 phút ngày 24/4/2024.</w:t>
      </w:r>
    </w:p>
    <w:p>
      <w:r>
        <w:t>+ Địa điểm tổ chức: tại Khu Công nghiệp Chu Lai Trường Hải (Hội trường THACO Chu Lai, địa chỉ: xã Tam Hiệp, huyện Núi Thành, tỉnh Quảng Nam).</w:t>
      </w:r>
    </w:p>
    <w:p>
      <w:r>
        <w:t>- Đối với các Sở, Ban, ngành, UBND các huyện, thị xã, thành phố, doanh nghiệp và cơ sở sản xuất, kinh doanh: Tổ chức các hoạt động cụ thể, thiết thực phù hợp với điều kiện, đặc thù của địa bàn, đơn vị để hưởng ứng Tháng hành động về an toàn, vệ sinh lao động.</w:t>
      </w:r>
    </w:p>
    <w:p>
      <w:r>
        <w:t>b) Các Sở, Ban, ngành, cơ quan, tổ chức thuộc tỉnh và UBND các huyện, thị xã, thành phố</w:t>
      </w:r>
    </w:p>
    <w:p>
      <w:r>
        <w:t>- Xây dựng, gửi, phát các thông điệp, tài liệu, ấn phẩm tuyên truyền chủ đề, nội dung hoạt động của Tháng hành động; tuyên truyền về Luật An toàn, vệ sinh lao động.</w:t>
      </w:r>
    </w:p>
    <w:p>
      <w:r>
        <w:t>- Cung cấp các tài liệu, thông tin cần thiết cho các cơ quan thông tin đại chúng để đẩy mạnh các hoạt động truyền thông về an toàn, vệ sinh lao động trên các phương tiện thông tin đại chúng, mạng xã hội.</w:t>
      </w:r>
    </w:p>
    <w:p>
      <w:r>
        <w:t>- Tổ chức các đoàn thanh tra, kiểm tra theo chuyên ngành hoặc liên ngành về an toàn, vệ sinh lao động trong Tháng hành động. Trong đó, tập trung kiểm tra, thanh tra đối với các ngành, nghề, lĩnh vực để xảy ra nhiều tai nạn lao động như xây dựng, sản xuất vật liệu xây dựng, khai khoáng, làm việc trong không gian hạn chế, sử dụng điện, thiết bị áp lực, hóa chất, sử dụng các máy, thiết bị, vật tư có yêu cầu nghiêm ngặt về an toàn, vệ sinh lao động, các khu vực làng nghề, cụm công nghiệp...</w:t>
      </w:r>
    </w:p>
    <w:p>
      <w:r>
        <w:t>- Công bố kết quả khen thưởng về an toàn, vệ sinh lao động năm 2023 và phát động phong trào thi đua lập thành tích xuất sắc trong công tác an toàn, vệ sinh lao động năm 2024.</w:t>
      </w:r>
    </w:p>
    <w:p>
      <w:r>
        <w:t>- Tổ chức một số hoạt động chuyên đề về an toàn, vệ sinh lao động, hoạt động cộng đồng có sự tham gia của doanh nghiệp, người lao động như:</w:t>
      </w:r>
    </w:p>
    <w:p>
      <w:r>
        <w:t>+ Tổ chức các hoạt động tư vấn, cử chuyên gia huấn luyện, hỗ trợ cho doanh nghiệp, người lao động; hướng dẫn xây dựng nội quy, quy trình làm việc an toàn; hướng dẫn, tư vấn cải thiện điều kiện lao động; tổ chức tuyên truyền, huấn luyện cho người lao động làm việc trong khu vực không có quan hệ lao động.</w:t>
      </w:r>
    </w:p>
    <w:p>
      <w:r>
        <w:t>+ Tổ chức các cuộc tọa đàm, đối thoại chính sách, hội nghị, hội thảo chuyên đề nhằm nâng cao chất lượng, hiệu quả công tác huấn luyện an toàn, vệ sinh lao động và thực thi Luật An toàn, vệ sinh lao động và các văn bản hướng dẫn thi hành trong các cơ sở sản xuất, kinh doanh; tổ chức giao lưu văn hóa, văn nghệ có nội dung tuyên truyền về an toàn, vệ sinh lao động.</w:t>
      </w:r>
    </w:p>
    <w:p>
      <w:r>
        <w:t>+ Phối hợp chỉ đạo việc tổ chức tọa đàm, mít tinh, ký cam kết thực hiện an toàn, vệ sinh lao động tại một số cơ sở, đơn vị doanh nghiệp trên địa bàn tỉnh.</w:t>
      </w:r>
    </w:p>
    <w:p>
      <w:r>
        <w:t>+ Tổ chức thăm hỏi, tặng quà các nạn nhân và gia đình nạn nhân bị tai nạn lao động, bệnh nghề nghiệp nhằm kịp thời động viên, chia sẻ rủi ro  (có phụ lục II mức chi hỗ trợ kèm theo).</w:t>
      </w:r>
    </w:p>
    <w:p>
      <w:r>
        <w:t>c) Đối với các đơn vị, doanh nghiệp, cơ sở sản xuất, kinh doanh</w:t>
      </w:r>
    </w:p>
    <w:p>
      <w:r>
        <w:t>- Xây dựng chương trình, kế hoạch hành động cụ thể, trong đó tăng cường các hoạt động phối hợp, lồng ghép trong triển khai các hoạt động hưởng ứng Tháng hành động về an toàn, vệ sinh lao động năm 2024 của đơn vị, đảm bảo hiệu quả, thiết thực.</w:t>
      </w:r>
    </w:p>
    <w:p>
      <w:r>
        <w:t>- Chỉ đạo, hướng dẫn các đơn vị, bộ phận trực thuộc tăng cường triển khai các chương trình hành động về an toàn, vệ sinh lao động bám sát chủ đề của Tháng hành động về an toàn, vệ sinh lao động năm 2024 và các vấn đề nổi cộm của ngành, doanh nghiệp, cơ sở; tăng cường các hoạt động rà soát, xây dựng quy trình, biện pháp làm việc an toàn tại các phân xưởng, nhà máy, máy, thiết bị.</w:t>
      </w:r>
    </w:p>
    <w:p>
      <w:r>
        <w:t>- Chú trọng các hoạt động cải thiện điều kiện lao động, chăm sóc sức khỏe, nâng cao đời sống vật chất, tinh thần cho người lao động; tổ chức thăm hỏi, động viên các nạn nhân và gia đình nạn nhân bị tai nạn lao động, bệnh nghề nghiệp, người lao động có hoàn cảnh khó khăn; giao lưu văn hóa, văn nghệ lồng ghép nội dung tuyên truyền về an toàn, vệ sinh lao động v</w:t>
      </w:r>
    </w:p>
    <w:p>
      <w:r>
        <w:t>- Duy trì các hoạt động thường xuyên về an toàn, vệ sinh lao động theo quy định pháp luật, trong đó tập trung vào: Rà soát, bổ sung các nội quy, quy trình, biện pháp kỹ thuật an toàn lao động và phòng, chống cháy nổ tại các bộ phận, phân xưởng; tự kiểm tra, rà soát, đánh giá các nguy cơ, rủi ro về an toàn, vệ sinh lao động đối với các máy, thiết bị, vật tư, các chất có yêu cầu nghiêm ngặt về an toàn, vệ sinh lao động.</w:t>
      </w:r>
    </w:p>
    <w:p>
      <w:r>
        <w:t>- Tổ chức các hoạt động thực hành, thao diễn xử lý sự cố kỹ thuật về an toàn, vệ sinh lao động; thực hành sơ cấp cứu tai nạn lao động.</w:t>
      </w:r>
    </w:p>
    <w:p>
      <w:r>
        <w:t>- Thông tin, tuyên truyền về an toàn, vệ sinh lao động, phòng chống cháy nổ trên hệ thống loa truyền thanh, trên bảng tin của đơn vị.</w:t>
      </w:r>
    </w:p>
    <w:p>
      <w:r>
        <w:t>- Đổi mới, nâng cao chất lượng các hoạt động thông tin, truyền thông, huấn luyện về an toàn, vệ sinh lao động, chú trọng huấn luyện thực hành, kỹ năng làm việc an toàn cho người lao động; rà soát, xây dựng quy trình, biện pháp làm việc an toàn, vệ sinh lao động, phòng chống cháy nổ tại các phân xưởng, nhà máy, máy, thiết bị; tổ chức đối thoại, chia sẻ các sáng kiến điển hình, mô hình hay trong triển khai công tác an toàn, vệ sinh lao động.</w:t>
      </w:r>
    </w:p>
    <w:p>
      <w:r>
        <w:t>- Tăng cường nghiên cứu, đầu tư cải tiến dây chuyền sản xuất, máy, thiết bị hiện đại, ứng dụng công nghệ thông tin trong kiểm soát các các yếu tố nguy hiểm, có hại tại nơi làm việc, phòng ngừa tai nạn lao động, bệnh nghề nghiệp; tiếp tục triển khai các hoạt động chăm sóc sức khỏe, cải thiện điều kiện làm việc, giảm căng thẳng tại nơi làm việc.</w:t>
      </w:r>
    </w:p>
    <w:p>
      <w:r>
        <w:t>- Tổ chức các hoạt động có sự tham gia phối hợp của cơ quan quản lý nhà nước, chuyên gia, người sử dụng lao động, người lao động, an toàn vệ sinh viên như: tọa đàm, đối thoại, hội thi, chia sẻ kinh nghiệm, mô hình điển hình về an toàn, vệ sinh lao động; quan tâm, thăm hỏi, động viên, hỗ trợ các nạn nhân và gia đình nạn nhân bị tai nạn lao động, bệnh nghề nghiệp, người lao động có hoàn cảnh khó khăn.</w:t>
      </w:r>
    </w:p>
    <w:p>
      <w:r>
        <w:t>- Phát động các phong trào thi đua, ký giao ước thi đua đảm bảo an toàn, vệ sinh lao động trong các phân xưởng, tổ, đội sản xuất; tổ chức các cuộc thi, chia sẻ các sáng kiến, ứng dụng công nghệ thông tin cải thiện điều kiện lao động, giảm tai nạn lao động, bệnh nghề nghiệp; tuyên dương, khen thưởng các tập thể, cá nhân có thành tích xuất sắc trong công tác an toàn, vệ sinh lao động năm 2023.</w:t>
      </w:r>
    </w:p>
    <w:p>
      <w:r>
        <w:t>3. Các hoạt động triển khai sau Tháng hành động về an toàn, vệ sinh lao động</w:t>
      </w:r>
    </w:p>
    <w:p>
      <w:r>
        <w:t>a) Các Sở, Ban, ngành, đoàn thể của tỉnh, UBND các huyện, thị xã, thành phố</w:t>
      </w:r>
    </w:p>
    <w:p>
      <w:r>
        <w:t>- Tổng kết, đánh giá, báo cáo kết quả các hoạt động hưởng ứng Tháng hành động về an toàn, vệ sinh lao động năm 2024 và gửi về Sở Lao động - Thương binh và Xã hội trước ngày 30/6/2024  (theo mẫu phụ lục I gửi kèm).</w:t>
      </w:r>
    </w:p>
    <w:p>
      <w:r>
        <w:t>- Tiếp tục tổ chức các hoạt động thông tin, tuyên truyền, huấn luyện về an toàn, vệ sinh lao động cho người lao động theo chủ đề, nội dung đã đặt ra trong Tháng hành động.</w:t>
      </w:r>
    </w:p>
    <w:p>
      <w:r>
        <w:t>- Chỉ đạo, theo dõi việc tổ chức khắc phục các tồn tại, thiếu sót về an toàn, vệ sinh lao động, phòng chống cháy nổ của các cơ quan, đơn vị, doanh nghiệp, hợp tác xã trong phạm vi quản lý.</w:t>
      </w:r>
    </w:p>
    <w:p>
      <w:r>
        <w:t>- Tiếp tục triển khai và tổng kết các cuộc thi, các phong trào thi đua về an toàn, vệ sinh lao động.</w:t>
      </w:r>
    </w:p>
    <w:p>
      <w:r>
        <w:t>b) Các đơn vị, doanh nghiệp, cơ sở sản xuất, kinh doanh</w:t>
      </w:r>
    </w:p>
    <w:p>
      <w:r>
        <w:t>- Tổng kết, đánh giá và báo cáo kết quả các hoạt động hưởng ứng Tháng hành động về an toàn, vệ sinh lao động năm 2024 gửi về Sở Lao động - Thương binh và Xã hội trước ngày 30/6/2024  (theo mẫu phụ lục I gửi kèm).</w:t>
      </w:r>
    </w:p>
    <w:p>
      <w:r>
        <w:t>- Duy trì các hoạt động về an toàn, vệ sinh lao động theo quy định của pháp luật; tiếp tục tổ chức tuyên truyền, huấn luyện về an toàn, vệ sinh lao động cho người lao động theo chủ đề, chương trình hành động cụ thể nhằm đẩy mạnh các hoạt động nâng cao ý thức, nhận thức, hành động về đảm bảo an toàn, vệ sinh lao động tại nơi làm việc, trong chuỗi cung ứng; chú trọng các giải pháp phòng ngừa, kiểm soát nguy cơ, rủi ro về an toàn, vệ sinh lao động, cháy nổ; tiếp tục triển khai các chương trình hành động về cải thiện điều kiện lao động, giảm căng thẳng tại nơi làm việc, phòng chống tai nạn lao động, bệnh nghề nghiệp, phòng chống cháy nổ do không đảm bảo an toàn lao động.</w:t>
      </w:r>
    </w:p>
    <w:p>
      <w:r>
        <w:t>- Tăng cường thực hiện các biện pháp kiểm soát, phòng ngừa các nguy cơ, rủi ro về an toàn, vệ sinh lao động; hướng dẫn người lao động tự đánh giá nguy cơ rủi ro về an toàn, vệ sinh lao động trước khi làm việc và thường xuyên trong quá trình lao động; tổ chức các hoạt động chăm sóc sức khoẻ người lao động, khám sức khoẻ định kỳ và khám phát hiện bệnh nghề nghiệp cho người lao động; thường xuyên kiểm tra, cải thiện điều kiện lao động, quan trắc môi trường lao động và có các biện pháp khắc phục ngay khi các điều kiện lao động không bảo đảm an toàn, vệ sinh lao động cho người lao động.</w:t>
      </w:r>
    </w:p>
    <w:p>
      <w:r>
        <w:t>- Tăng cường nghiên cứu, đầu tư cải tiến dây chuyền sản xuất, máy, thiết bị hiện đại, ứng dụng công nghệ thông tin trong kiểm soát các các yếu tố nguy hiểm, có hại tại nơi làm việc, phòng ngừa tai nạn lao động, bệnh nghề nghiệp; cải thiện điều kiện làm việc, giảm căng thẳng tại nơi làm việc.</w:t>
      </w:r>
    </w:p>
    <w:p>
      <w:r>
        <w:t>V. TỔ CHỨC THỰC HIỆN</w:t>
      </w:r>
    </w:p>
    <w:p>
      <w:r>
        <w:t>1. Sở Lao động - Thương binh và Xã hội</w:t>
      </w:r>
    </w:p>
    <w:p>
      <w:r>
        <w:t>- Chủ trì, phối hợp với Công ty Cổ phần tập đoàn Trường Hải và các cơ quan, đơn vị liên quan chuẩn bị các nội dung, điều kiện bảo đảm tổ chức Lễ phát động Tháng hành động về an toàn, vệ sinh lao động tỉnh Quảng Nam năm 2024.</w:t>
      </w:r>
    </w:p>
    <w:p>
      <w:r>
        <w:t>- Phối hợp với các cơ quan, đơn vị, Báo Quảng Nam, Đài Phát thanh - Truyền hình Quảng Nam tổ chức các hoạt động thông tin, tuyên truyền Tháng hành động về an toàn, vệ sinh lao động và công tác an toàn, vệ sinh lao động; in ấn phát hành tờ rơi, pa nô, khẩu hiệu tuyên truyền.</w:t>
      </w:r>
    </w:p>
    <w:p>
      <w:r>
        <w:t>- Chủ trì, phối hợp với cơ quan, đơn vị, tổ chức có chức năng để tổ chức tuyên truyền cổ động trực quan hưởng ứng Tháng hành động về an toàn, vệ sinh lao động năm 2024 với hình thức xã hội hóa trên các trục đường giao thông chính tại các huyện, thị xã, thành phố, các khu công nghiệp, cụm công nghiệp và tại nơi tổ chức Lễ phát động Tháng hành động về an toàn, vệ sinh lao động năm 2024 đảm bảo tuân thủ theo quy định và hiệu quả, thiết thực.</w:t>
      </w:r>
    </w:p>
    <w:p>
      <w:r>
        <w:t>- Thành lập Đoàn kiểm tra liên ngành tiến hành kiểm tra một số doanh nghiệp về chấp hành pháp luật về an toàn, vệ sinh lao động; chú trọng kiểm tra vi phạm quy định về vệ sinh lao động và phòng, chống bệnh nghề nghiệp tại các cơ sở sử dụng lao động, đặc biệt là các cơ sở sản xuất, chế biến vật liệu đá, vật liệu xây dựng, cơ sở sử dụng hóa chất, dung môi  (theo Công văn số 08/TTr- TTLĐ ngày 08/01/2024 của Thanh tra Bộ Lao động - Thương binh và Xã hội về việc tăng cường thanh tra, kiểm tra việc chấp hành pháp luật về vệ sinh lao động tại cơ sở sử dụng lao động).</w:t>
      </w:r>
    </w:p>
    <w:p>
      <w:r>
        <w:t>- Thông báo Kế hoạch tổ chức các hoạt động hưởng ứng Tháng hành động về an toàn, vệ sinh lao động năm 2024 của tỉnh đến các đơn vị, doanh nghiệp, hợp tác xã trên địa bàn tỉnh để thực hiện.</w:t>
      </w:r>
    </w:p>
    <w:p>
      <w:r>
        <w:t>- Xây dựng kế hoạch kinh phí Tháng hành động về an toàn, vệ sinh lao động theo quy định.</w:t>
      </w:r>
    </w:p>
    <w:p>
      <w:r>
        <w:t>- Phối hợp với Sở Nội vụ và các cơ quan liên quan xem xét, thẩm định, trình UBND tỉnh (không quá 05 tập thể), Bộ Lao động - Thương binh và Xã hội xét khen thưởng các tập thể, cá nhân có thành tích xuất sắc trong công tác an toàn, vệ sinh lao động năm 2023.</w:t>
      </w:r>
    </w:p>
    <w:p>
      <w:r>
        <w:t>- Hướng dẫn các địa phương, doanh nghiệp xây dựng và triển khai thực hiện hiệu quả kế hoạch tổ chức các hoạt động hưởng ứng Tháng hành động về an toàn, vệ sinh lao động năm 2024.</w:t>
      </w:r>
    </w:p>
    <w:p>
      <w:r>
        <w:t>- Tổ chức tập huấn, phổ biến chính sách mới về bảo hiểm tai nạn lao động, bệnh nghề nghiệp, hướng dẫn thực hiện thủ tục hành chính và đối thoại với người sử dụng lao động, người lao động trong các doanh nghiệp và các tổ chức, cá nhân có liên quan trong việc thực hiện chính sách, pháp luật về an toàn, vệ sinh lao động.</w:t>
      </w:r>
    </w:p>
    <w:p>
      <w:r>
        <w:t>- Chủ trì, phối hợp Liên đoàn Lao động tỉnh và các cơ quan, đơn vị có liên quan tổ chức thăm hỏi, động viên đối với thân nhân của người lao động chết do tai nạn lao động  (có phụ lục II mức chi hỗ trợ kèm theo).</w:t>
      </w:r>
    </w:p>
    <w:p>
      <w:r>
        <w:t>- Tổng hợp, đánh giá kết quả tổ chức Tháng hành động về an toàn, vệ sinh lao động và báo cáo UBND tỉnh, Bộ Lao động - Thương binh và Xã hội trước ngày 30/7/2024.</w:t>
      </w:r>
    </w:p>
    <w:p>
      <w:r>
        <w:t>2. Sở Y tế</w:t>
      </w:r>
    </w:p>
    <w:p>
      <w:r>
        <w:t>- Chỉ đạo, hướng dẫn các cơ sở y tế tổ chức các hoạt động hưởng ứng Tháng hành động về an toàn, vệ sinh lao động; tăng cường kiểm tra việc thực hiện khám sức khỏe, khám phát hiện bệnh nghề nghiệp, hướng dẫn kỹ thuật sơ cấp cứu cơ bản cho doanh nghiệp trên địa bàn, tập trung vào khu vực có nhiều nguy cơ tai nạn lao động, bệnh nghề nghiệp.</w:t>
      </w:r>
    </w:p>
    <w:p>
      <w:r>
        <w:t>- Hướng dẫn các đơn vị, doanh nghiệp tổ chức tuyên truyền, phổ biến việc thực hiện các quy định về vệ sinh lao động, an toàn vệ sinh thực phẩm, phòng ngừa bệnh nghề nghiệp, ngộ độc thực phẩm.</w:t>
      </w:r>
    </w:p>
    <w:p>
      <w:r>
        <w:t>- Phối hợp với các ngành, đơn vị có liên quan thực hiện kiểm tra về công tác vệ sinh lao động, phòng chống bệnh nghề nghiệp và bảo vệ môi trường lao động.</w:t>
      </w:r>
    </w:p>
    <w:p>
      <w:r>
        <w:t>- Phối hợp với các cơ quan thông tin đại chúng tổ chức các hoạt động tuyên truyền về vệ sinh lao động, công tác chăm sóc sức khỏe và phòng chống bệnh nghề nghiệp.</w:t>
      </w:r>
    </w:p>
    <w:p>
      <w:r>
        <w:t>3. Sở Công Thương</w:t>
      </w:r>
    </w:p>
    <w:p>
      <w:r>
        <w:t>- Tổ chức tuyên truyền, vận động và hướng dẫn các đơn vị thuộc phạm vi quản lý thực hiện đúng quy định pháp luật trong hoạt động sản xuất, kinh doanh, sử dụng hóa chất, xăng dầu, khí gas, khí hóa lỏng và các quy định khác có liên quan.</w:t>
      </w:r>
    </w:p>
    <w:p>
      <w:r>
        <w:t>- Tổ chức thanh tra, kiểm tra các điều kiện về sản xuất, kinh doanh, sử dụng hóa chất, xăng dầu, khí gas, khí hóa lỏng và sử dụng vật liệu nổ đối với các cơ sở trên địa bàn tỉnh.</w:t>
      </w:r>
    </w:p>
    <w:p>
      <w:r>
        <w:t>- Chỉ đạo và phối hợp với cơ quan quản lý lưới điện tổ chức các đoàn kiểm tra về an toàn điện đối với hệ thống lưới điện trên địa bàn tỉnh.</w:t>
      </w:r>
    </w:p>
    <w:p>
      <w:r>
        <w:t>- Tổ chức phổ biến các văn bản quy phạm pháp luật mới đến tổ chức, cá nhân trong hoạt động kinh doanh, sản xuất, sử dụng hóa chất, xăng dầu, khí gas, khí hóa lỏng và sử dụng vật liệu nổ.</w:t>
      </w:r>
    </w:p>
    <w:p>
      <w:r>
        <w:t>4. Sở Xây dựng</w:t>
      </w:r>
    </w:p>
    <w:p>
      <w:r>
        <w:t>- Chỉ đạo các doanh nghiệp có công trình xây dựng tổ chức các hoạt động hưởng ứng Tháng hành động, đảm bảo an toàn lao động trong quá trình thi công xây dựng, chú trọng vào các công trình có sử dụng nhiều thiết bị có yêu cầu nghiêm ngặt về an toàn lao động.</w:t>
      </w:r>
    </w:p>
    <w:p>
      <w:r>
        <w:t>- Tăng cường công tác tuyên truyền, phổ biến các văn bản quy phạm pháp luật về an toàn lao động trong thi công xây dựng công trình đối với các cá nhân, tổ chức tham gia hoạt động xây dựng trên địa bàn; kiểm tra, kiểm soát chặt chẽ việc cấp và thực hiện giấy phép xây dựng.</w:t>
      </w:r>
    </w:p>
    <w:p>
      <w:r>
        <w:t>- Chủ trì, phối hợp với các ngành, đơn vị liên quan tăng cường công tác quản lý, hướng dẫn, giám sát, kiểm tra, thanh tra việc tuân thủ pháp luật, tiêu chuẩn, quy chuẩn kỹ thuật về an toàn trong thi công xây dựng công trình của các chủ công trình và các nhà thầu tham gia hoạt động xây dựng trên địa bàn  (theo Công văn số 182/BXD-GD ngày 11/01/2024 của Bộ Xây dựng về đảm bảo an toàn trong thi công xây dựng công trình).</w:t>
      </w:r>
    </w:p>
    <w:p>
      <w:r>
        <w:t>- Hướng dẫn doanh nghiệp có công trường xây dựng tổ chức hội thảo, tọa đàm chuyên đề phòng chống nguy cơ tai nạn lao động trên các công trường xây dựng, đặc biệt là tai nạn về điện, ngã cao.</w:t>
      </w:r>
    </w:p>
    <w:p>
      <w:r>
        <w:t>5. Sở Giao thông Vận tải</w:t>
      </w:r>
    </w:p>
    <w:p>
      <w:r>
        <w:t>- Thông tin tuyên truyền đến đơn vị, doanh nghiệp sản xuất, kinh doanh vận tải về các quy định pháp luật và kiến thức an toàn, vệ sinh lao động, bảo vệ môi trường.</w:t>
      </w:r>
    </w:p>
    <w:p>
      <w:r>
        <w:t>- Tăng cường hướng dẫn, kiểm tra việc thực hiện an toàn lao động tại các công trình xây dựng cầu đường, các công trình giao thông trọng điểm thuộc quyền quản lý; kiểm tra công tác quản lý chất lượng an toàn kỹ thuật công trình trong các khâu: Khảo sát, thiết kế, thi công, xây dựng, nghiệm thu, bàn giao, bảo hành và bảo trì công trình.</w:t>
      </w:r>
    </w:p>
    <w:p>
      <w:r>
        <w:t>6. Sở Văn hóa, Thể thao và Du lịch</w:t>
      </w:r>
    </w:p>
    <w:p>
      <w:r>
        <w:t>- Phối hợp với Sở Lao động - Thương binh và Xã hội tổ chức tuyên truyền cổ động trực quan trong thời gian diễn ra Tháng hành động về an toàn, vệ sinh lao động năm 2024.</w:t>
      </w:r>
    </w:p>
    <w:p>
      <w:r>
        <w:t>- Chỉ đạo Phòng Văn hóa và Thông tin các huyện, thị xã, thành phố tuyên truyền về công tác an toàn, vệ sinh lao động trong thời gian diễn ra Tháng hành động.</w:t>
      </w:r>
    </w:p>
    <w:p>
      <w:r>
        <w:t>7. Công an tỉnh</w:t>
      </w:r>
    </w:p>
    <w:p>
      <w:r>
        <w:t>- Hướng dẫn các Sở, Ban, ngành, cơ quan, tổ chức thuộc tỉnh, UBND các huyện, thị xã, thành phố và doanh nghiệp tổ chức thực hiện công tác tự kiểm tra công tác phòng chống cháy nổ, nhất là đối với những nơi có nhiều nguy cơ cháy nổ.</w:t>
      </w:r>
    </w:p>
    <w:p>
      <w:r>
        <w:t>- Chỉ đạo phòng Cảnh sát Phòng cháy chữa cháy - Cứu nạn, cứu hộ tổ chức kiểm tra chuyên ngành về công tác phòng cháy chữa cháy và phối hợp với các cơ quan liên quan kiểm tra liên ngành về công tác an toàn, vệ sinh lao động, trong đó có công tác phòng chống cháy nổ tại các đơn vị, doanh nghiệp trên địa bàn tỉnh; thông tin đến các cơ quan báo, đài kết hợp tuyên truyền các nội dung về phòng chống cháy nổ lồng ghép vào tuyên truyền các hoạt động hưởng ứng Tháng hành động trên địa bàn tỉnh.</w:t>
      </w:r>
    </w:p>
    <w:p>
      <w:r>
        <w:t>8. Sở Thông tin và Truyền thông</w:t>
      </w:r>
    </w:p>
    <w:p>
      <w:r>
        <w:t>- Chỉ đạo, hướng dẫn các cơ quan truyền thông tuyên truyền sâu rộng về công tác an toàn, vệ sinh lao động trên địa bàn tỉnh trước, trong và sau Tháng hành động.</w:t>
      </w:r>
    </w:p>
    <w:p>
      <w:r>
        <w:t>- Chỉ đạo Đài Truyền thanh - Truyền hình các huyện, thị xã, thành phố triển khai thực hiện công tác tuyên truyền về an toàn, vệ sinh lao động trên địa bàn các huyện, thị xã, thành phố.</w:t>
      </w:r>
    </w:p>
    <w:p>
      <w:r>
        <w:t>9. Sở Tài nguyên và Môi trường</w:t>
      </w:r>
    </w:p>
    <w:p>
      <w:r>
        <w:t>- Phối hợp với các Sở, Ban, ngành, địa phương thông tin tuyên truyền đến doanh nghiệp về các quy định pháp luật về kiến thức bảo vệ môi trường trong hoạt động sản xuất, kinh doanh, dịch vụ.</w:t>
      </w:r>
    </w:p>
    <w:p>
      <w:r>
        <w:t>- Chủ trì, phối hợp với các Sở, Ban, ngành, địa phương kiểm tra về bảo vệ môi trường trong hoạt động sản xuất, kinh doanh đối với những ngành nghề có nguy cơ gây ô nhiễm môi trường.</w:t>
      </w:r>
    </w:p>
    <w:p>
      <w:r>
        <w:t>10. Sở Nông nghiệp và Phát triển nông thôn</w:t>
      </w:r>
    </w:p>
    <w:p>
      <w:r>
        <w:t>- Chủ trì, phối hợp với Hội Nông dân, Liên minh Hợp tác xã tỉnh tổ chức hướng dẫn biện pháp phòng chống nhiễm độc thuốc bảo vệ thực vật, thuốc thú y, nhiễm khuẩn nghề nghiệp trong chăn nuôi, trồng trọt, tuyên truyền không sử dụng hóa chất trong chăn nuôi, các biện pháp phòng ngừa tai nạn lao động khi sử dụng máy, thiết bị nông nghiệp, ngư nghiệp cho người lao động, các khu vực sản xuất nông nghiệp tập trung và làng nghề.</w:t>
      </w:r>
    </w:p>
    <w:p>
      <w:r>
        <w:t>- Chủ trì, hướng dẫn các doanh nghiệp, hợp tác xã, làng nghề hoạt động sản xuất, kinh doanh trong ngành nông nghiệp phối hợp với các đơn vị dịch vụ huấn luyện để thực hiện huấn luyện về an toàn, vệ sinh lao động cho người sử dụng lao động, người làm công tác an toàn, vệ sinh lao động, người lao động; tự kiểm tra về công tác an toàn, vệ sinh lao động trước, trong và sau Tháng hành động về an toàn, vệ sinh lao động năm 2024.</w:t>
      </w:r>
    </w:p>
    <w:p>
      <w:r>
        <w:t>11. Báo Quảng Nam, Đài Phát thanh - Truyền hình Quảng Nam</w:t>
      </w:r>
    </w:p>
    <w:p>
      <w:r>
        <w:t>- Chủ động phối hợp với các cơ quan chức năng tập trung tuyên truyền trước, trong và sau Tháng hành động với các hình thức: xây dựng chương trình, chuyên mục tuyên truyền chính sách, pháp luật về an toàn, vệ sinh lao động; chính sách về bảo hiểm tai nạn lao động, bệnh nghề nghiệp; tăng thời lượng đưa tin, phóng sự, bài viết về các hoạt động hưởng ứng theo chủ đề của Tháng hành động về an toàn, vệ sinh lao động của các Sở, Ban, ngành, đoàn thể, UBND các huyện, thị xã, thành phố và các đơn vị, doanh nghiệp; xây dựng bài viết, phóng sự cảnh báo các nguy cơ tai nạn lao động, bệnh nghề nghiệp, phản ánh các hành vi vi phạm và biểu dương các tập thể, cá nhân làm tốt công tác an toàn, vệ sinh lao động.</w:t>
      </w:r>
    </w:p>
    <w:p>
      <w:r>
        <w:t>- Đề nghị các cơ quan truyền thông quan tâm đẩy mạnh các hoạt động thông tin, tuyên truyền về chủ đề và các hoạt động của Tháng hành động về an toàn, vệ sinh lao động và Tháng công nhân năm 2024; chia sẻ rộng rãi các mô hình, sáng kiến, ứng dụng công nghệ thông tin cải thiện điều kiện lao động; đẩy mạnh tuyên truyền, thông tin kịp thời về nguyên nhân các vụ tai nạn lao động, bệnh nghề nghiệp, sự cố để phòng tránh tai nạn lao động, bệnh nghề nghiệp, cháy nổ trong các doanh nghiệp, cơ sở sản xuất, cộng đồng.</w:t>
      </w:r>
    </w:p>
    <w:p>
      <w:r>
        <w:t>12. Ban quản lý các Khu kinh tế và Khu công nghiệp tỉnh</w:t>
      </w:r>
    </w:p>
    <w:p>
      <w:r>
        <w:t>- Chỉ đạo, hướng dẫn các doanh nghiệp thuộc phạm vi quản lý tổ chức các hoạt động hưởng ứng Tháng hành động về an toàn, vệ sinh lao động năm 2024; treo băng rôn, panô, áp phích trong những ngày diễn ra các hoạt động của Tháng hành động về an toàn, vệ sinh lao động  (tham khảo nội dung tuyên truyền theo Phụ lục III đính kèm).</w:t>
      </w:r>
    </w:p>
    <w:p>
      <w:r>
        <w:t>- Hướng dẫn các doanh nghiệp thuộc phạm vi quản lý thực hiện việc tự kiểm tra công tác an toàn, vệ sinh lao động và phòng chống cháy nổ trước, trong và sau Tháng hành động; báo cáo kết quả các hoạt động hưởng ứng Tháng hành động về Sở Lao động - Thương binh và Xã hội.</w:t>
      </w:r>
    </w:p>
    <w:p>
      <w:r>
        <w:t>13. Các Sở, Ban, ngành</w:t>
      </w:r>
    </w:p>
    <w:p>
      <w:r>
        <w:t>Xây dựng chương trình, kế hoạch và tổ chức các hoạt động phù hợp, thiết thực hưởng ứng Tháng hành động về an toàn, vệ sinh lao động năm 2024; tăng cường công tác chỉ đạo, thường xuyên đôn đốc các đơn vị trực thuộc triển khai các hoạt động cụ thể hưởng ứng Tháng hành động; phối hợp với Sở Lao động - Thương binh và Xã hội, các Sở, ngành có liên quan tổ chức Lễ phát động Tháng hành động về an toàn, vệ sinh lao động của tỉnh.</w:t>
      </w:r>
    </w:p>
    <w:p>
      <w:r>
        <w:t>14. Công ty Cổ phần tập đoàn Trường Hải</w:t>
      </w:r>
    </w:p>
    <w:p>
      <w:r>
        <w:t>- Phối hợp với Sở Lao động - Thương binh và Xã hội và các cơ quan liên quan chuẩn bị các điều kiện bảo đảm tổ chức Lễ phát động Tháng hành động về an toàn, vệ sinh lao động tỉnh Quảng Nam năm 2024.</w:t>
      </w:r>
    </w:p>
    <w:p>
      <w:r>
        <w:t>- Tổ chức tuyên truyền, cổ động trực quan hưởng ứng Tháng hành động về an toàn, vệ sinh lao động trong các đơn vị trực thuộc Công ty Cổ phần tập đoàn Trường Hải và nơi tổ chức Lễ phát động Tháng hành động về an toàn, vệ sinh lao động tỉnh Quảng Nam năm 2024.</w:t>
      </w:r>
    </w:p>
    <w:p>
      <w:r>
        <w:t>15. Ủy ban nhân dân các huyện, thị xã, thành phố</w:t>
      </w:r>
    </w:p>
    <w:p>
      <w:r>
        <w:t>- Xây dựng kế hoạch tổ chức các hoạt động hưởng ứng Tháng hành động của địa phương; ban hành văn bản hướng dẫn, chỉ đạo các cơ quan, doanh nghiệp, cơ sở sản xuất, kinh doanh, UBND các xã, phường, thị trấn trên địa bàn triển khai các hoạt động thiết thực trong Tháng hành động; kiểm tra, đôn đốc việc tổ chức thực hiện ở các đơn vị, cơ sở.</w:t>
      </w:r>
    </w:p>
    <w:p>
      <w:r>
        <w:t>- Chỉ đạo các cơ quan chức năng tăng cường thông tin, tuyên truyền về an toàn, vệ sinh lao động bằng nhiều hình thức, trong đó chú trọng tuyên truyền trên Đài Truyền thanh - Truyền hình và treo băng rôn cổ động trên các trục đường chính, khu công nghiệp, cụm công nghiệp để nâng cao nhận thức, ý thức cho người sử dụng lao động, người lao động và toàn thể nhân dân về công tác an toàn, vệ sinh lao động, trong đó tập trung tuyên truyền đến người lao động làm việc không theo hợp đồng lao động làm các nghề, công việc có yêu cầu nghiêm ngặt về an toàn lao động.</w:t>
      </w:r>
    </w:p>
    <w:p>
      <w:r>
        <w:t>- Tăng cường công tác kiểm tra trước, trong và sau Tháng hành động về việc chấp hành các quy định của pháp luật về an toàn, vệ sinh lao động tại các cơ quan, đơn vị, doanh nghiệp, hợp tác xã đóng trên địa bàn, chú trọng kiểm tra các nhóm ngành, nghề, công việc có nguy cơ rủi ro cao như làm việc trên cao, hàn cắt, làm việc trong không gian hạn chế, trong xây dựng, khai khoáng, trong sử dụng điện….và những nơi có nguy cơ cao mất an toàn, sự cố cháy nổ.</w:t>
      </w:r>
    </w:p>
    <w:p>
      <w:r>
        <w:t>- Bố trí kinh phí để tổ chức các hoạt động hưởng ứng Tháng hành động phù hợp với điều kiện của địa phương.</w:t>
      </w:r>
    </w:p>
    <w:p>
      <w:r>
        <w:t>- Tổng kết, đánh giá và báo cáo kết quả thực hiện Tháng hành động về Sở Lao động - Thương binh và Xã hội; khen thưởng những đơn vị và cá nhân thực hiện tốt; phê bình những đơn vị, cá nhân làm chưa tốt hoặc chưa đạt yêu cầu trong tổ chức các hoạt động hưởng ứng Tháng hành động.</w:t>
      </w:r>
    </w:p>
    <w:p>
      <w:r>
        <w:t>16. Đề nghị Liên đoàn Lao động tỉnh</w:t>
      </w:r>
    </w:p>
    <w:p>
      <w:r>
        <w:t>- Chỉ đạo, hướng dẫn các cấp Công đoàn triển khai các hoạt động hưởng ứng Tháng hành động gắn với triển khai các hoạt động hưởng ứng Tháng công nhân năm 2024.</w:t>
      </w:r>
    </w:p>
    <w:p>
      <w:r>
        <w:t>- Phối hợp với các cơ quan, tổ chức, doanh nghiệp, cơ quan truyền thông đẩy mạnh triển khai các chương trình hành động cụ thể về đảm bảo an toàn, vệ sinh lao động, phòng ngừa tai nạn lao động, bệnh nghề nghiệp,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Tổ chức thăm hỏi, động viên đoàn viên, công nhân viên chức lao động bị tai nạn lao động, bệnh nghề nghiệp hoặc thân nhân đoàn viên, công nhân viên chức lao động bị chết do tai nạn lao động, bệnh nghề nghiệp; hướng dẫn công đoàn cơ sở thăm hỏi, động viên người lao động làm việc tại đơn vị bị tai nạn lao động, mắc bệnh nghề nghiệp có hoàn cảnh khó khăn.</w:t>
      </w:r>
    </w:p>
    <w:p>
      <w:r>
        <w:t>- Phối hợp với Sở Lao động - Thương binh và Xã hội tiến hành kiểm tra việc thực hiện chính sách pháp luật về an toàn, vệ sinh lao động tại các doanh nghiệp, hợp tác xã.</w:t>
      </w:r>
    </w:p>
    <w:p>
      <w:r>
        <w:t>17. Đề nghị Ủy ban MTTQ Việt Nam tỉnh và các đoàn thể chính trị - xã hội</w:t>
      </w:r>
    </w:p>
    <w:p>
      <w:r>
        <w:t>Phối hợp với các cơ quan chức năng tổ chức tuyên truyền, vận động, giám sát các cơ quan, đơn vị, doanh nghiệp, hợp tác xã thực hiện pháp luật về an toàn, vệ sinh lao động, tổ chức các hoạt động hưởng ứng Tháng hành động về an toàn, vệ sinh lao động.</w:t>
      </w:r>
    </w:p>
    <w:p>
      <w:r>
        <w:t>18. Các doanh nghiệp, hợp tác xã và các tổ chức sử dụng lao động</w:t>
      </w:r>
    </w:p>
    <w:p>
      <w:r>
        <w:t>- Xây dựng kế hoạch thực hiện và bố trí kinh phí triển khai Tháng hành động về an toàn, vệ sinh lao động của đơn vị, cơ sở theo hướng dẫn Mục IV nêu trên.</w:t>
      </w:r>
    </w:p>
    <w:p>
      <w:r>
        <w:t>- Chỉ đạo, hướng dẫn các đơn vị thành viên tổ chức các hoạt động thiết thực hưởng ứng trước, trong và sau Tháng hành động về an toàn, vệ sinh lao động.</w:t>
      </w:r>
    </w:p>
    <w:p>
      <w:r>
        <w:t>- Tổng kết, đánh giá, rút kinh nghiệm và báo cáo kết quả tổ chức Tháng hành động về an toàn, vệ sinh lao động năm 2024 với các cơ quan, đơn vị quản lý theo quy định.</w:t>
      </w:r>
    </w:p>
    <w:p>
      <w:r>
        <w:t>VI. KINH PHÍ THỰC HIỆN</w:t>
      </w:r>
    </w:p>
    <w:p>
      <w:r>
        <w:t>Kinh phí triển khai các hoạt động hưởng ứng Tháng hành động về an toàn, vệ sinh lao động năm 2024 một phần được bố trí trong dự toán kế hoạch năm 2024 của Sở Lao động - Thương binh và Xã hội; các cơ quan, đơn vị sử dụng kinh phí sự nghiệp của cơ quan, đơn vị mình; các doanh nghiệp, cơ sở sản xuất kinh doanh lập kế hoạch, dự toán kinh phí tổ chức các hoạt động Tháng hành động về an toàn, vệ sinh lao động đưa vào kế hoạch an toàn, vệ sinh lao động năm 2024.</w:t>
      </w:r>
    </w:p>
    <w:p>
      <w:r>
        <w:t>UBND tỉnh yêu cầu các Sở, Ban, ngành, cơ quan, tổ chức thuộc tỉnh, UBND các huyện, thị xã, thành phố, các doanh nghiệp, cơ sở sản xuất, kinh doanh trên địa bàn tỉnh trên cơ sở nội dung Kế hoạch này, khẩn trương xây dựng kế hoạch cụ thể và triển khai thực hiện; báo cáo nhanh và báo cáo kết quả thực hiện về Sở Lao động - Thương binh và Xã hội   trước ngày 30 tháng 6 năm 2024   để tổng hợp báo cáo UBND tỉnh, Bộ Lao động - Thương binh và Xã hội. Trong quá trình thực hiện, nếu phát sinh vướng mắc đề nghị thông tin về Sở Lao động - Thương binh và Xã hội để hướng dẫn và tổng hợp, báo cáo UBND tỉnh xem xét, giải quyết./.</w:t>
      </w:r>
    </w:p>
    <w:p>
      <w:r>
        <w:t>Nơi nhận:</w:t>
      </w:r>
    </w:p>
    <w:p>
      <w:r>
        <w:t>- Bộ LĐ-TB&amp;XH (để báo cáo);</w:t>
      </w:r>
    </w:p>
    <w:p>
      <w:r>
        <w:t>- Thường trực: TU, HĐND tỉnh;</w:t>
      </w:r>
    </w:p>
    <w:p>
      <w:r>
        <w:t>- Thường trực UBMTTQVN tỉnh;</w:t>
      </w:r>
    </w:p>
    <w:p>
      <w:r>
        <w:t>- Chủ tịch, các PCTUBND tỉnh;</w:t>
      </w:r>
    </w:p>
    <w:p>
      <w:r>
        <w:t>- Các Sở, Ban, ngành, Hội, đoàn thể;</w:t>
      </w:r>
    </w:p>
    <w:p>
      <w:r>
        <w:t>- BQL các Khu kinh tế và Khu công nghiệp tỉnh;</w:t>
      </w:r>
    </w:p>
    <w:p>
      <w:r>
        <w:t>- Báo Quảng Nam, Đài PT-TH Quảng Nam;</w:t>
      </w:r>
    </w:p>
    <w:p>
      <w:r>
        <w:t>- UBND các huyện, thị xã, thành phố;</w:t>
      </w:r>
    </w:p>
    <w:p>
      <w:r>
        <w:t>- Công ty Cổ phần tập đoàn Trường Hải;</w:t>
      </w:r>
    </w:p>
    <w:p>
      <w:r>
        <w:t>- Các doanh nghiệp trên địa bàn tỉnh;</w:t>
      </w:r>
    </w:p>
    <w:p>
      <w:r>
        <w:t>- Lưu: VT, KGVX.</w:t>
      </w:r>
    </w:p>
    <w:p>
      <w:r>
        <w:t>TM. ỦY BAN NHÂN DÂN</w:t>
      </w:r>
    </w:p>
    <w:p>
      <w:r>
        <w:t>KT. CHỦ TỊCH</w:t>
      </w:r>
    </w:p>
    <w:p>
      <w:r>
        <w:t>PHÓ CHỦ TỊCH</w:t>
      </w:r>
    </w:p>
    <w:p>
      <w:r>
        <w:t>Trần Anh Tuấn</w:t>
      </w:r>
    </w:p>
    <w:p>
      <w:r>
        <w:t>PHỤ LỤC I</w:t>
      </w:r>
    </w:p>
    <w:p>
      <w:r>
        <w:t>BÁO CÁO TỔNG KẾT THÁNG HÀNH ĐỘNG VỀ AN TOÀN, VỆ SINH LAO ĐỘNG</w:t>
      </w:r>
    </w:p>
    <w:p>
      <w:r>
        <w:t>(Kèm theo Kế hoạch số 1126/KH-UBND ngày 19/02/2024 của UBND tỉnh Quảng Nam)</w:t>
      </w:r>
    </w:p>
    <w:p>
      <w:r>
        <w:t>I. TỔ CHỨC TRIỂN KHAI THÁNG HÀNH ĐỘNG</w:t>
      </w:r>
    </w:p>
    <w:p>
      <w:r>
        <w:t>1. Công tác chỉ đạo, ban hành kế hoạch triển khai, kiểm tra, đôn đốc thực hiện.</w:t>
      </w:r>
    </w:p>
    <w:p>
      <w:r>
        <w:t>2. Lễ phát động Tháng hành động về an toàn, vệ sinh lao động (nếu có).</w:t>
      </w:r>
    </w:p>
    <w:p>
      <w:r>
        <w:t>3. Nội dung các hoạt động đã triển khai trong Tháng hành động</w:t>
      </w:r>
    </w:p>
    <w:p>
      <w:r>
        <w:t>4. Kinh phí tổ chức Tháng hành động về an toàn, vệ sinh lao động</w:t>
      </w:r>
    </w:p>
    <w:p>
      <w:r>
        <w:t>- Ngân sách nhà nước hoặc kinh phí của cơ sở sản xuất, kinh doanh</w:t>
      </w:r>
    </w:p>
    <w:p>
      <w:r>
        <w:t>- Ngân sách hỗ trợ, vận động từ doanh nghiệp và các nguồn hợp pháp khác (nếu có)</w:t>
      </w:r>
    </w:p>
    <w:p>
      <w:r>
        <w:t>II. ĐÁNH GIÁ CHUNG</w:t>
      </w:r>
    </w:p>
    <w:p>
      <w:r>
        <w:t>1. Những kết quả đã đạt được; bài học kinh nghiệm</w:t>
      </w:r>
    </w:p>
    <w:p>
      <w:r>
        <w:t>2. Khó khăn, tồn tại</w:t>
      </w:r>
    </w:p>
    <w:p>
      <w:r>
        <w:t>3. Kiến nghị, đề xuất</w:t>
      </w:r>
    </w:p>
    <w:p>
      <w:r>
        <w:t>4. Bảng tổng hợp số liệu các hoạt động tổ chức Tháng hành động (thống kê theo Mẫu số 1).</w:t>
      </w:r>
    </w:p>
    <w:p>
      <w:r>
        <w:t>Mẫu số 01</w:t>
      </w:r>
    </w:p>
    <w:p>
      <w:r>
        <w:t>BẢNG TỔNG HỢP SỐ LIỆU TỔ CHỨC THÁNG HÀNH ĐỘNG NĂM 2024</w:t>
      </w:r>
    </w:p>
    <w:p>
      <w:r>
        <w:t>(Kèm theo báo cáo Tổng kết Tháng hành động về ATVSLĐ năm 2024)</w:t>
      </w:r>
    </w:p>
    <w:p>
      <w:r>
        <w:t>STT</w:t>
      </w:r>
    </w:p>
    <w:p>
      <w:r>
        <w:t>Các hoạt động</w:t>
      </w:r>
    </w:p>
    <w:p>
      <w:r>
        <w:t>Đơn vị</w:t>
      </w:r>
    </w:p>
    <w:p>
      <w:r>
        <w:t>Số lượng</w:t>
      </w:r>
    </w:p>
    <w:p>
      <w:r>
        <w:t>Ghi chú</w:t>
      </w:r>
    </w:p>
    <w:p>
      <w:r>
        <w:t>1</w:t>
      </w:r>
    </w:p>
    <w:p>
      <w:r>
        <w:t>Tổ chức các lớp huấn luyện ATVSLĐ trong Quý II năm 2024 hưởng ứng Tháng hành động</w:t>
      </w:r>
    </w:p>
    <w:p>
      <w:r>
        <w:t>Lớp</w:t>
      </w:r>
    </w:p>
    <w:p>
      <w:r>
        <w:t>Tổng số lượng người được huấn luyện, trong đó:</w:t>
      </w:r>
    </w:p>
    <w:p>
      <w:r>
        <w:t>Người</w:t>
      </w:r>
    </w:p>
    <w:p>
      <w:r>
        <w:t>Huấn luyện cho người quản lý phụ trách công tác an toàn, vệ sinh lao động (nhóm 1)</w:t>
      </w:r>
    </w:p>
    <w:p>
      <w:r>
        <w:t>Người</w:t>
      </w:r>
    </w:p>
    <w:p>
      <w:r>
        <w:t>Huấn luyện người làm công tác an toàn, vệ sinh lao động ( nhóm 2)</w:t>
      </w:r>
    </w:p>
    <w:p>
      <w:r>
        <w:t>Người</w:t>
      </w:r>
    </w:p>
    <w:p>
      <w:r>
        <w:t>Huấn luyện cho người lao động làm công việc có yêu cầu nghiêm ngặt về an toàn, vệ sinh lao động (nhóm 3)</w:t>
      </w:r>
    </w:p>
    <w:p>
      <w:r>
        <w:t>Người</w:t>
      </w:r>
    </w:p>
    <w:p>
      <w:r>
        <w:t>Huấn luyện cho nhóm 4</w:t>
      </w:r>
    </w:p>
    <w:p>
      <w:r>
        <w:t>Người</w:t>
      </w:r>
    </w:p>
    <w:p>
      <w:r>
        <w:t>Huấn luyện cho người làm công tác y tế (nhóm 5)</w:t>
      </w:r>
    </w:p>
    <w:p>
      <w:r>
        <w:t>Người</w:t>
      </w:r>
    </w:p>
    <w:p>
      <w:r>
        <w:t>Huấn luyện cho an toàn, vệ sinh viên (nhóm 6)</w:t>
      </w:r>
    </w:p>
    <w:p>
      <w:r>
        <w:t>Người</w:t>
      </w:r>
    </w:p>
    <w:p>
      <w:r>
        <w:t>2</w:t>
      </w:r>
    </w:p>
    <w:p>
      <w:r>
        <w:t>Tổ chức tọa đàm, phóng sự, tin, bài đưa tin trên truyền hình, báo chí</w:t>
      </w:r>
    </w:p>
    <w:p>
      <w:r>
        <w:t>Tin, bài/ cuộc</w:t>
      </w:r>
    </w:p>
    <w:p>
      <w:r>
        <w:t>3</w:t>
      </w:r>
    </w:p>
    <w:p>
      <w:r>
        <w:t>Ấn phẩm thông tin (sách, báo, tờ rơi, tranh áp phích)</w:t>
      </w:r>
    </w:p>
    <w:p>
      <w:r>
        <w:t>Quyển/ tờ</w:t>
      </w:r>
    </w:p>
    <w:p>
      <w:r>
        <w:t>4</w:t>
      </w:r>
    </w:p>
    <w:p>
      <w:r>
        <w:t>Phát động, triển khai phong trào thi đua về ATVSLĐ</w:t>
      </w:r>
    </w:p>
    <w:p>
      <w:r>
        <w:t>Phong trào</w:t>
      </w:r>
    </w:p>
    <w:p>
      <w:r>
        <w:t>Số tập thể/ cá nhân tham gia</w:t>
      </w:r>
    </w:p>
    <w:p>
      <w:r>
        <w:t>Tập thể/ cá nhân</w:t>
      </w:r>
    </w:p>
    <w:p>
      <w:r>
        <w:t>5</w:t>
      </w:r>
    </w:p>
    <w:p>
      <w:r>
        <w:t>Tổ chức thi tìm hiểu pháp luật về ATVSLĐ</w:t>
      </w:r>
    </w:p>
    <w:p>
      <w:r>
        <w:t>Cuộc thi</w:t>
      </w:r>
    </w:p>
    <w:p>
      <w:r>
        <w:t>Số lượng người tham gia</w:t>
      </w:r>
    </w:p>
    <w:p>
      <w:r>
        <w:t>Người</w:t>
      </w:r>
    </w:p>
    <w:p>
      <w:r>
        <w:t>6</w:t>
      </w:r>
    </w:p>
    <w:p>
      <w:r>
        <w:t>Tổ chức thi an toàn vệ sinh viên giỏi</w:t>
      </w:r>
    </w:p>
    <w:p>
      <w:r>
        <w:t>Cuộc thi</w:t>
      </w:r>
    </w:p>
    <w:p>
      <w:r>
        <w:t>Số lượng người tham gia</w:t>
      </w:r>
    </w:p>
    <w:p>
      <w:r>
        <w:t>Người</w:t>
      </w:r>
    </w:p>
    <w:p>
      <w:r>
        <w:t>7</w:t>
      </w:r>
    </w:p>
    <w:p>
      <w:r>
        <w:t>Số cuộc kiểm tra về ATVSLĐ được tổ chức trong Quý II</w:t>
      </w:r>
    </w:p>
    <w:p>
      <w:r>
        <w:t>Cuộc</w:t>
      </w:r>
    </w:p>
    <w:p>
      <w:r>
        <w:t>Số doanh nghiệp, cơ sở được kiểm tra</w:t>
      </w:r>
    </w:p>
    <w:p>
      <w:r>
        <w:t>Cơ sở</w:t>
      </w:r>
    </w:p>
    <w:p>
      <w:r>
        <w:t>Số vi phạm được phát hiện</w:t>
      </w:r>
    </w:p>
    <w:p>
      <w:r>
        <w:t>Vi phạm</w:t>
      </w:r>
    </w:p>
    <w:p>
      <w:r>
        <w:t>8</w:t>
      </w:r>
    </w:p>
    <w:p>
      <w:r>
        <w:t>Tự kiểm tra về ATVSLĐ; rà soát phát hiện các nguy cơ rủi ro, bổ sung các nội qui, trình làm việc an toàn</w:t>
      </w:r>
    </w:p>
    <w:p>
      <w:r>
        <w:t>Các nguy cơ, rủi ro được phát hiện</w:t>
      </w:r>
    </w:p>
    <w:p>
      <w:r>
        <w:t>Nguy cơ</w:t>
      </w:r>
    </w:p>
    <w:p>
      <w:r>
        <w:t>Các nội qui, qui trình làm việc an toàn được xây dựng, bổ sung</w:t>
      </w:r>
    </w:p>
    <w:p>
      <w:r>
        <w:t>Nội qui/ qui trình</w:t>
      </w:r>
    </w:p>
    <w:p>
      <w:r>
        <w:t>9</w:t>
      </w:r>
    </w:p>
    <w:p>
      <w:r>
        <w:t>Quan trắc môi trường lao động trong Quý II</w:t>
      </w:r>
    </w:p>
    <w:p>
      <w:r>
        <w:t>Số cơ sở sản xuất thực hiện quan trắc môi trường lao động</w:t>
      </w:r>
    </w:p>
    <w:p>
      <w:r>
        <w:t>Cơ sở</w:t>
      </w:r>
    </w:p>
    <w:p>
      <w:r>
        <w:t>Số cuộc thực hiện quan trắc môi trường lao động (đối với cơ sở sản xuất),</w:t>
      </w:r>
    </w:p>
    <w:p>
      <w:r>
        <w:t>Số cuộc</w:t>
      </w:r>
    </w:p>
    <w:p>
      <w:r>
        <w:t>10</w:t>
      </w:r>
    </w:p>
    <w:p>
      <w:r>
        <w:t>Tổ chức khám sức khỏe cho người lao động trong Quý II</w:t>
      </w:r>
    </w:p>
    <w:p>
      <w:r>
        <w:t>Cuộc</w:t>
      </w:r>
    </w:p>
    <w:p>
      <w:r>
        <w:t>Tổng số người được khám</w:t>
      </w:r>
    </w:p>
    <w:p>
      <w:r>
        <w:t>Người</w:t>
      </w:r>
    </w:p>
    <w:p>
      <w:r>
        <w:t>11</w:t>
      </w:r>
    </w:p>
    <w:p>
      <w:r>
        <w:t>Số cơ sở sản xuất tổ chức Lễ phát động hưởng ứng Tháng hành động</w:t>
      </w:r>
    </w:p>
    <w:p>
      <w:r>
        <w:t>Cuộc</w:t>
      </w:r>
    </w:p>
    <w:p>
      <w:r>
        <w:t>12</w:t>
      </w:r>
    </w:p>
    <w:p>
      <w:r>
        <w:t>Thăm gia đình nạn nhân, người bị nạn</w:t>
      </w:r>
    </w:p>
    <w:p>
      <w:r>
        <w:t>Nạn nhân/gia đình</w:t>
      </w:r>
    </w:p>
    <w:p>
      <w:r>
        <w:t>13</w:t>
      </w:r>
    </w:p>
    <w:p>
      <w:r>
        <w:t>Tổ chức hội thảo/hội nghị</w:t>
      </w:r>
    </w:p>
    <w:p>
      <w:r>
        <w:t>cuộc</w:t>
      </w:r>
    </w:p>
    <w:p>
      <w:r>
        <w:t>14</w:t>
      </w:r>
    </w:p>
    <w:p>
      <w:r>
        <w:t>Khen thưởng về an toàn, vệ sinh lao động:</w:t>
      </w:r>
    </w:p>
    <w:p>
      <w:r>
        <w:t>Tập thể</w:t>
      </w:r>
    </w:p>
    <w:p>
      <w:r>
        <w:t>Cá nhân</w:t>
      </w:r>
    </w:p>
    <w:p>
      <w:r>
        <w:t>15</w:t>
      </w:r>
    </w:p>
    <w:p>
      <w:r>
        <w:t>Số vụ tai nạn xảy ra trong Quý II</w:t>
      </w:r>
    </w:p>
    <w:p>
      <w:r>
        <w:t>Trong đó:</w:t>
      </w:r>
    </w:p>
    <w:p>
      <w:r>
        <w:t>Vụ</w:t>
      </w:r>
    </w:p>
    <w:p>
      <w:r>
        <w:t>% tăng, giảm so với cùng kỳ Quí II năm trước</w:t>
      </w:r>
    </w:p>
    <w:p>
      <w:r>
        <w:t>Tổng số người bị tai nạn</w:t>
      </w:r>
    </w:p>
    <w:p>
      <w:r>
        <w:t>Người</w:t>
      </w:r>
    </w:p>
    <w:p>
      <w:r>
        <w:t>Số người chết</w:t>
      </w:r>
    </w:p>
    <w:p>
      <w:r>
        <w:t>Người</w:t>
      </w:r>
    </w:p>
    <w:p>
      <w:r>
        <w:t>Số người bị thương nặng</w:t>
      </w:r>
    </w:p>
    <w:p>
      <w:r>
        <w:t>Người</w:t>
      </w:r>
    </w:p>
    <w:p>
      <w:r>
        <w:t>16</w:t>
      </w:r>
    </w:p>
    <w:p>
      <w:r>
        <w:t>Kinh phí</w:t>
      </w:r>
    </w:p>
    <w:p>
      <w:r>
        <w:t>Ngân sách nhà nước/ hoặc kinh phí của cơ sở sản xuất kinh doanh</w:t>
      </w:r>
    </w:p>
    <w:p>
      <w:r>
        <w:t>Triệu đồng</w:t>
      </w:r>
    </w:p>
    <w:p>
      <w:r>
        <w:t>Kinh phí hỗ trợ, huy động từ các nguồn hợp pháp khác (nếu có)</w:t>
      </w:r>
    </w:p>
    <w:p>
      <w:r>
        <w:t>Triệu đồng</w:t>
      </w:r>
    </w:p>
    <w:p>
      <w:r>
        <w:t>17</w:t>
      </w:r>
    </w:p>
    <w:p>
      <w:r>
        <w:t>Các nội dung khác (nếu có)</w:t>
      </w:r>
    </w:p>
    <w:p>
      <w:r>
        <w:t>PHỤ LỤC II</w:t>
      </w:r>
    </w:p>
    <w:p>
      <w:r>
        <w:t>DỰ TOÁN MỨC CHI KINH PHÍ THĂM GIA ĐÌNH CÓ NGƯỜI THÂN BỊ TAI NẠN CHẾT NGƯỜI NĂM 2023</w:t>
      </w:r>
    </w:p>
    <w:p>
      <w:r>
        <w:t>STT</w:t>
      </w:r>
    </w:p>
    <w:p>
      <w:r>
        <w:t>Nội dung hoạt động</w:t>
      </w:r>
    </w:p>
    <w:p>
      <w:r>
        <w:t>Đơn vị tính</w:t>
      </w:r>
    </w:p>
    <w:p>
      <w:r>
        <w:t>Số lượng</w:t>
      </w:r>
    </w:p>
    <w:p>
      <w:r>
        <w:t>Mức kinh phí (đồng)</w:t>
      </w:r>
    </w:p>
    <w:p>
      <w:r>
        <w:t>Kinh phí</w:t>
      </w:r>
    </w:p>
    <w:p>
      <w:r>
        <w:t>Ghi chú</w:t>
      </w:r>
    </w:p>
    <w:p>
      <w:r>
        <w:t>1</w:t>
      </w:r>
    </w:p>
    <w:p>
      <w:r>
        <w:t>Chi tiền mặt cho gia đình có người thân bị tai nạn lao động chết người</w:t>
      </w:r>
    </w:p>
    <w:p>
      <w:r>
        <w:t>gia đình</w:t>
      </w:r>
    </w:p>
    <w:p>
      <w:r>
        <w:t>5</w:t>
      </w:r>
    </w:p>
    <w:p>
      <w:r>
        <w:t>1,000,000</w:t>
      </w:r>
    </w:p>
    <w:p>
      <w:r>
        <w:t>5,000,000</w:t>
      </w:r>
    </w:p>
    <w:p>
      <w:r>
        <w:t>Nghị Quyết số 31/2023/NQ-HĐND ngày 08/12/2023 của Hội đồng Nhân dân tỉnh</w:t>
      </w:r>
    </w:p>
    <w:p>
      <w:r>
        <w:t>2</w:t>
      </w:r>
    </w:p>
    <w:p>
      <w:r>
        <w:t>Chi mua quà thăm gia đình có người thân bị tai nạn lao động chết người</w:t>
      </w:r>
    </w:p>
    <w:p>
      <w:r>
        <w:t>gia đình</w:t>
      </w:r>
    </w:p>
    <w:p>
      <w:r>
        <w:t>5</w:t>
      </w:r>
    </w:p>
    <w:p>
      <w:r>
        <w:t>300,000</w:t>
      </w:r>
    </w:p>
    <w:p>
      <w:r>
        <w:t>1,500,000</w:t>
      </w:r>
    </w:p>
    <w:p>
      <w:r>
        <w:t>Mua trái cây</w:t>
      </w:r>
    </w:p>
    <w:p>
      <w:r>
        <w:t>PHỤ LỤC III</w:t>
      </w:r>
    </w:p>
    <w:p>
      <w:r>
        <w:t>KHẨU HIỆU HƯỞNG ỨNG THÁNG HÀNH ĐỘNG VỀ AN TOÀN, VỆ SINH LAO ĐỘNG NĂM 2024</w:t>
      </w:r>
    </w:p>
    <w:p>
      <w:r>
        <w:t>- Nhiệt liệt hưởng ứng Tháng hành động về an toàn, vệ sinh lao động và Tháng công nhân năm 2024.</w:t>
      </w:r>
    </w:p>
    <w:p>
      <w:r>
        <w:t>- Nhiệt liệt hưởng ứng Tháng hành động về an toàn, vệ sinh lao động năm 2024.</w:t>
      </w:r>
    </w:p>
    <w:p>
      <w:r>
        <w:t>- Tăng cường đảm bảo an toàn, vệ sinh lao động tại nơi làm việc và trong chuỗi cung ứng.</w:t>
      </w:r>
    </w:p>
    <w:p>
      <w:r>
        <w:t>- Chủ động kiểm soát các nguy cơ, rủi ro mất an toàn, vệ sinh lao động.</w:t>
      </w:r>
    </w:p>
    <w:p>
      <w:r>
        <w:t>- Tham gia đầy đủ công tác huấn luyện về an toàn, vệ sinh lao động để phòng ngừa tai nạn lao động, bệnh nghề nghiệp.</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