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111/KH-UBND về đào tạo nâng cao năng lực cho cộng đồng và cán bộ thực hiện Chương trình mục tiêu quốc gia phát triển kinh tế - xã hội vùng đồng bào dân tộc thiểu số trên địa bàn tỉnh Sóc Trăng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111/KH-UBND</w:t>
      </w:r>
    </w:p>
    <w:p>
      <w:r>
        <w:t>Sóc Trăng, ngày 30 tháng 5 năm 2023</w:t>
      </w:r>
    </w:p>
    <w:p>
      <w:r>
        <w:t>KẾ HOẠCH</w:t>
      </w:r>
    </w:p>
    <w:p>
      <w:r>
        <w:t>ĐÀO TẠO NÂNG CAO NĂNG LỰC CHO CỘNG ĐỒNG VÀ CÁN BỘ TRIỂN KHAI THỰC HIỆN CHƯƠNG TRÌNH MỤC TIÊU QUỐC GIA PHÁT TRIỂN KINH TẾ - XÃ HỘI VÙNG ĐỒNG BÀO DÂN TỘC THIỂU SỐ TRÊN ĐỊA BÀN TỈNH SÓC TRĂNG NĂM 2023</w:t>
      </w:r>
    </w:p>
    <w:p>
      <w:r>
        <w:t>Thực hiện Kế hoạch số 69/KH-UBND ngày 04/4/2023 của Ủy ban nhân dân tỉnh Sóc Trăng về việc thực hiện Chương trình mục tiêu quốc gia phát triển kinh tế - xã hội vùng đồng bào dân tộc thiểu số (sau đây gọi tắt là Chương trình) năm 2023 trên địa bàn tỉnh Sóc Trăng; căn cứ nhu cầu đào tạo, nâng cao năng lực cho cộng đồng và cán bộ cơ sở các cấp thực hiện Chương trình năm 2023 của các huyện, thị xã, thành phố,</w:t>
      </w:r>
    </w:p>
    <w:p>
      <w:r>
        <w:t>Ủy ban nhân dân tỉnh Sóc Trăng ban hành Kế hoạch thực hiện Tiểu dự án 4 (thuộc Dự án 5 của Chương trình) về đào tạo nâng cao năng lực cho cộng đồng và cán bộ triển khai Chương trình ở các cấp trên địa bàn tỉnh năm 2023, cụ thể như sau:</w:t>
      </w:r>
    </w:p>
    <w:p>
      <w:r>
        <w:t>I. MỤC ĐÍCH, YÊU CẦU</w:t>
      </w:r>
    </w:p>
    <w:p>
      <w:r>
        <w:t>1. Mục đích</w:t>
      </w:r>
    </w:p>
    <w:p>
      <w:r>
        <w:t>- Đào tạo, nâng cao năng lực, trang bị những kiến thức, kỹ năng, nghiệp vụ chuyên môn cho cán bộ triển khai thực hiện Chương trình các cấp và cộng đồng tham gia thực hiện Chương trình về: Quy trình triển khai dự án, tiểu dự án của Chương trình; quy trình kỹ năng làm chủ đầu tư, nghiệp vụ đấu thầu, nghiệp vụ quản lý dự án đầu tư xây dựng công trình, nghiệp vụ giám sát thi công xây dựng công trình, nghiệp vụ vận hành duy tu bảo trì công trình, quản lý tài chính và thanh quyết toán; quy trình lập kế hoạch; các kỹ năng về phát triển cộng đồng; kiểm tra, giám sát, báo cáo kết quả thực hiện Chương trình và các nội dung liên quan khác, góp phần nâng cao hiệu quả thực hiện Chương trình, thúc đẩy phát triển kinh tế - xã hội, giảm nghèo bền vững vùng đồng bào dân tộc thiểu số trên địa bàn tỉnh.</w:t>
      </w:r>
    </w:p>
    <w:p>
      <w:r>
        <w:t>- Giúp cộng đồng thuộc các ấp đặc biệt khó khăn tiếp thu những kiến thức cơ bản về tiến bộ khoa học kỹ thuật phục vụ sản xuất, đời sống, giúp đội ngũ cán bộ ấp, chi hội đoàn thể, người dân, người có uy tín có đủ năng lực quản lý cộng đồng, tuyên truyền, vận động đồng bào thực hiện tốt công tác dân tộc, chính sách dân tộc, các chủ trương, chính sách của Đảng và pháp luật của Nhà nước.</w:t>
      </w:r>
    </w:p>
    <w:p>
      <w:r>
        <w:t>2. Yêu cầu</w:t>
      </w:r>
    </w:p>
    <w:p>
      <w:r>
        <w:t>- Nội dung đào tạo bám sát Khung chương trình đào tạo, tập huấn, bồi dưỡng cho cộng đồng và cán bộ các cấp triển khai thực hiện Chương trình mục tiêu quốc gia phát triển kinh tế - xã hội vùng đồng bào dân tộc thiểu số và miền núi giai đoạn 2021-2030, giai đoạn I: từ năm 2021 đến năm 2025 (được phê duyệt tại tại Quyết định số 752/QĐ-UBDT ngày 11/10//2022 của Ủy ban Dân tộc) và các văn bản chỉ đạo, hướng dẫn có liên quan.</w:t>
      </w:r>
    </w:p>
    <w:p>
      <w:r>
        <w:t>- Đảm bảo đúng đối tượng, địa bàn và đầy đủ nội dung, hình thức, mục tiêu của Chương trình để mang lại hiệu quả thiết thực. Việc thực hiện chế độ, chính sách trong đào tạo đảm bảo đúng theo quy định hiện hành.</w:t>
      </w:r>
    </w:p>
    <w:p>
      <w:r>
        <w:t>- Truyền tải các kiến thức mới, các nội dung chính sách, phương pháp tổ chức thực hiện hiệu quả, sát với tình hình thực tế của các huyện, thị xã, thành phố.</w:t>
      </w:r>
    </w:p>
    <w:p>
      <w:r>
        <w:t>II. ĐỊA BÀN, ĐỐI TƯỢNG</w:t>
      </w:r>
    </w:p>
    <w:p>
      <w:r>
        <w:t>1. Địa bàn</w:t>
      </w:r>
    </w:p>
    <w:p>
      <w:r>
        <w:t>- 10 xã đặc biệt khó khăn khu vực III thuộc các huyện: Thạnh Trị, Mỹ Tú, Kế Sách, Long Phú và Trần Đề (được phê duyệt theo Quyết định số 861/QĐ-TTg ngày 04/6/2021 của Thủ tướng Chính phủ).</w:t>
      </w:r>
    </w:p>
    <w:p>
      <w:r>
        <w:t>- 128 ấp đặc biệt khó khăn thuộc 42 xã, phường, thị trấn khu vực I, III và xã có ấp vùng đồng bào dân tộc thiểu số của các huyện: Thạnh Trị, Mỹ Xuyên, Mỹ Tú, Châu Thành, Kế Sách, Long Phú, Trần Đề, thị xã Vĩnh Châu và thị xã Ngã Năm (được phê duyệt theo Quyết định số 612/QĐ-UBDT ngày 16/9/2021 của Ủy ban Dân tộc).</w:t>
      </w:r>
    </w:p>
    <w:p>
      <w:r>
        <w:t>2. Đối tượng</w:t>
      </w:r>
    </w:p>
    <w:p>
      <w:r>
        <w:t>- Đối với cán bộ triển khai Chương trình ở các cấp: Thành viên Tổ Giúp việc thực hiện Chương trình cấp tỉnh; thành viên Ban Chỉ đạo thực hiện Chương trình các huyện, thị xã, thành phố (cấp huyện); thành viên Ban Quản lý xã, phường, thị trấn (cấp xã); thành viên Ban Phát triển ấp, khóm. Cán bộ thực hiện công tác dân tộc, chính sách dân tộc ở các cấp (bao gồm các cơ quan, ban ngành chủ trì và tham gia tổ chức thực hiện các nội dung của Chương trình), các tổ chức đoàn thể tham gia vào quá trình triển khai thực hiện các nội dung của Chương trình.</w:t>
      </w:r>
    </w:p>
    <w:p>
      <w:r>
        <w:t>- Đối với cộng đồng: Ban Giám sát cộng đồng; cán bộ đoàn thể xã, thị trấn; các chi hội đoàn thể; lực lượng cốt cán, người có uy tín trong cộng đồng, các chức sắc, chức việc tôn giáo; đại diện người dân ấp, khóm, ưu tiên người dân tộc thiểu số và phụ nữ trong các hoạt động nâng cao năng lực.</w:t>
      </w:r>
    </w:p>
    <w:p>
      <w:r>
        <w:t>III. NỘI DUNG HOẠT ĐỘNG</w:t>
      </w:r>
    </w:p>
    <w:p>
      <w:r>
        <w:t>1. Hội nghị triển khai Hướng dẫn số 01/HD-UBND của Ủy ban nhân dân tỉnh Sóc Trăng về thực hiện Chương trình mục tiêu quốc gia phát triển kinh tế - xã hội vùng đồng bào dân tộc thiểu số giai đoạn 2021 - 2030, giai đoạn I: từ năm 2021 đến năm 2025 trên bàn tỉnh Sóc Trăng:</w:t>
      </w:r>
    </w:p>
    <w:p>
      <w:r>
        <w:t>- Hình thức: Tổ chức hội nghị.</w:t>
      </w:r>
    </w:p>
    <w:p>
      <w:r>
        <w:t>- Thời gian: 02 ngày (dự kiến trong quý II/2023).</w:t>
      </w:r>
    </w:p>
    <w:p>
      <w:r>
        <w:t>- Địa điểm: Tại thành phố Sóc Trăng.</w:t>
      </w:r>
    </w:p>
    <w:p>
      <w:r>
        <w:t>- Thành phần, số lượng đại biểu: 160 đại biểu, gồm:</w:t>
      </w:r>
    </w:p>
    <w:p>
      <w:r>
        <w:t>+ Ban Dân tộc và đại biểu khách mời tỉnh.</w:t>
      </w:r>
    </w:p>
    <w:p>
      <w:r>
        <w:t>+ Tổ giúp việc Ban Chỉ đạo thực hiện Chương trình tỉnh; thành viên Ban Chỉ đạo, cán bộ phụ trách triển khai Chương trình cấp huyện; thành viên Tổ Công tác/Ban Quản lý thực hiện chương trình cấp xã.</w:t>
      </w:r>
    </w:p>
    <w:p>
      <w:r>
        <w:t>- Đơn vị chủ trì thực hiện: Ban Dân tộc.</w:t>
      </w:r>
    </w:p>
    <w:p>
      <w:r>
        <w:t>- Đơn vị phối hợp: Các sở, ban ngành tỉnh liên quan; Ủy ban nhân dân các huyện, thị xã, thành phố.</w:t>
      </w:r>
    </w:p>
    <w:p>
      <w:r>
        <w:t>2. Hội nghị về giải pháp nâng cao chất lượng, hiệu quả triển khai thực hiện Chương trình mục tiêu quốc gia phát triển kinh tế - xã hội vùng đồng bào dân tộc thiểu số trên bàn tỉnh Sóc Trăng giai đoạn 2021 - 2025:</w:t>
      </w:r>
    </w:p>
    <w:p>
      <w:r>
        <w:t>- Hình thức: Tổ chức hội nghị.</w:t>
      </w:r>
    </w:p>
    <w:p>
      <w:r>
        <w:t>- Thời gian: 01 buổi (dự kiến trong quý III/2023).</w:t>
      </w:r>
    </w:p>
    <w:p>
      <w:r>
        <w:t>- Địa điểm: Tại thành phố Sóc Trăng.</w:t>
      </w:r>
    </w:p>
    <w:p>
      <w:r>
        <w:t>- Thành phần, số lượng đại biểu: 170 đại biểu, gồm:</w:t>
      </w:r>
    </w:p>
    <w:p>
      <w:r>
        <w:t>+ Ban Dân tộc và đại biểu khách mời tỉnh.</w:t>
      </w:r>
    </w:p>
    <w:p>
      <w:r>
        <w:t>+ Tổ giúp việc Ban Chỉ đạo thực hiện Chương trình tỉnh; thành viên Ban Chỉ đạo, cán bộ phụ trách triển khai Chương trình cấp huyện; thành viên Tổ Công tác/Ban Quản lý thực hiện Chương trình cấp xã.</w:t>
      </w:r>
    </w:p>
    <w:p>
      <w:r>
        <w:t>- Đơn vị chủ trì thực hiện: Ban Dân tộc.</w:t>
      </w:r>
    </w:p>
    <w:p>
      <w:r>
        <w:t>- Đơn vị phối hợp: Các Sở, ban ngành tỉnh liên quan; Ủy ban nhân dân các huyện, thị xã, thành phố.</w:t>
      </w:r>
    </w:p>
    <w:p>
      <w:r>
        <w:t>3. Tổ chức tập huấn nâng cao năng lực cho cộng đồng và cán bộ triển khai Chương trình các cấp</w:t>
      </w:r>
    </w:p>
    <w:p>
      <w:r>
        <w:t>3.1. Tổ chức tập huấn nâng cao năng lực cho cán bộ triển khai Chương trình các cấp:</w:t>
      </w:r>
    </w:p>
    <w:p>
      <w:r>
        <w:t>- Hình thức: Tổ chức hội nghị.</w:t>
      </w:r>
    </w:p>
    <w:p>
      <w:r>
        <w:t>- Nội dung: Lựa chọn nội dung phù hợp trong Khung chương trình đào tạo, tập huấn, bồi dưỡng cho cộng đồng và cán bộ các cấp triển khai thực hiện Chương trình (được phê duyệt tại Quyết định số 752/QĐ-UBDT ngày 11/10/2022 của Ủy ban Dân tộc).</w:t>
      </w:r>
    </w:p>
    <w:p>
      <w:r>
        <w:t>- Thời gian: 05 ngày/hội nghị (dự kiến trong quý III/2023).</w:t>
      </w:r>
    </w:p>
    <w:p>
      <w:r>
        <w:t>- Địa điểm: Tổ chức 05 hội nghị tại thành phố Sóc Trăng.</w:t>
      </w:r>
    </w:p>
    <w:p>
      <w:r>
        <w:t>- Thành phần, số lượng đại biểu: 761 đại biểu, gồm:</w:t>
      </w:r>
    </w:p>
    <w:p>
      <w:r>
        <w:t>+ Đại diện sở, ban ngành tỉnh.</w:t>
      </w:r>
    </w:p>
    <w:p>
      <w:r>
        <w:t>+ Thành viên Tổ giúp việc Ban Chỉ đạo thực hiện Chương trình tỉnh; thành viên Ban Chỉ đạo cấp huyện; thành viên Tổ Công tác/Ban Quản lý thực hiện Chương trình cấp xã.</w:t>
      </w:r>
    </w:p>
    <w:p>
      <w:r>
        <w:t>+ Bí thư, Trưởng ban nhân dân ấp, khóm,... các chức sắc, chức việc tôn giáo tham gia vào quá trình triển khai thực hiện Chương trình.</w:t>
      </w:r>
    </w:p>
    <w:p>
      <w:r>
        <w:t>- Đơn vị chủ trì thực hiện: Ban Dân tộc.</w:t>
      </w:r>
    </w:p>
    <w:p>
      <w:r>
        <w:t>- Đơn vị thực hiện: Là các đơn vị có đủ chức năng, kinh nghiệm về công tác đào tạo, tập huấn, bồi dưỡng nâng cao năng lực cho cộng đồng và cán bộ cơ sở các cấp.</w:t>
      </w:r>
    </w:p>
    <w:p>
      <w:r>
        <w:t>- Đơn vị phối hợp: Các sở, ban ngành tỉnh liên quan; Ủy ban nhân dân các huyện, thị xã, thành phố.</w:t>
      </w:r>
    </w:p>
    <w:p>
      <w:r>
        <w:t>3.2. Tổ chức tập huấn nâng cao năng lực cho cộng đồng</w:t>
      </w:r>
    </w:p>
    <w:p>
      <w:r>
        <w:t>- Hình thức: Tổ chức hội nghị.</w:t>
      </w:r>
    </w:p>
    <w:p>
      <w:r>
        <w:t>- Nội dung: Lựa chọn nội dung phù hợp trong Khung chương trình đào tạo, tập huấn, bồi dưỡng cho cộng đồng và cán bộ các cấp triển khai thực hiện Chương trình (được phê duyệt tại Quyết định số 752/QĐ-UBDT ngày 11/10/2022 của Ủy ban Dân tộc).</w:t>
      </w:r>
    </w:p>
    <w:p>
      <w:r>
        <w:t>- Thời gian: 04 ngày/hội nghị (dự kiến trong quý III, IV/2023).</w:t>
      </w:r>
    </w:p>
    <w:p>
      <w:r>
        <w:t>- Địa điểm: Tổ chức 16 hội nghị tại các huyện, thị xã, thành phố.</w:t>
      </w:r>
    </w:p>
    <w:p>
      <w:r>
        <w:t>- Thành phần, số lượng đại biểu: 2.168 đại biểu, gồm: Ban Giám sát cộng đồng xã, cán bộ đoàn thể xã, Trưởng ban Công tác Mặt trận, các chi hội đoàn thể, đại diện người dân ấp, khóm, người có uy tín trong cộng đồng...</w:t>
      </w:r>
    </w:p>
    <w:p>
      <w:r>
        <w:t>- Đơn vị chủ trì thực hiện: Ban Dân tộc.</w:t>
      </w:r>
    </w:p>
    <w:p>
      <w:r>
        <w:t>- Đơn vị thực hiện: Là các đơn vị có đủ chức năng, kinh nghiệm về công tác đào tạo, tập huấn, bồi dưỡng nâng cao năng lực cho cộng đồng và cán bộ cơ sở các cấp.</w:t>
      </w:r>
    </w:p>
    <w:p>
      <w:r>
        <w:t>- Đơn vị phối hợp: Các sở, ban ngành tỉnh liên quan; Ủy ban nhân dân các huyện, thị xã, thành phố.</w:t>
      </w:r>
    </w:p>
    <w:p>
      <w:r>
        <w:t>4. Tổ chức đoàn đi học tập, trao đổi kinh nghiệm triển khai thực hiện Chương trình mục tiêu quốc gia phát triển kinh tế - xã hội vùng đồng bào dân tộc thiểu số tại một số tỉnh Tây Nguyên</w:t>
      </w:r>
    </w:p>
    <w:p>
      <w:r>
        <w:t>- Thời gian: 05 ngày (dự kiến trong quý III, IV/2023)</w:t>
      </w:r>
    </w:p>
    <w:p>
      <w:r>
        <w:t>- Địa điểm: Tại một số tỉnh Tây Nguyên.</w:t>
      </w:r>
    </w:p>
    <w:p>
      <w:r>
        <w:t>- Thành phần, số lượng đại biểu: 40 đại biểu, gồm:</w:t>
      </w:r>
    </w:p>
    <w:p>
      <w:r>
        <w:t>+ 38 cán bộ tham mưu triển khai Chương trình các cấp (Thành viên Tổ giúp việc Ban Chỉ đạo thực hiện Chương trình cấp tỉnh; Phòng Dân tộc các huyện, thị xã, thành phố; đại diện Tổ Công tác thực hiện chương trình cấp xã).</w:t>
      </w:r>
    </w:p>
    <w:p>
      <w:r>
        <w:t>+ 02 cán bộ phục vụ.</w:t>
      </w:r>
    </w:p>
    <w:p>
      <w:r>
        <w:t>- Đơn vị chủ trì thực hiện: Ban Dân tộc.</w:t>
      </w:r>
    </w:p>
    <w:p>
      <w:r>
        <w:t>- Đơn vị thực hiện: Các đơn vị kinh doanh dịch vụ du lịch có đủ chức năng, năng lực thực hiện.</w:t>
      </w:r>
    </w:p>
    <w:p>
      <w:r>
        <w:t>- Đơn vị phối hợp: Các sở, ban ngành tỉnh liên quan; Ủy ban nhân dân các huyện, thị, thành phố.</w:t>
      </w:r>
    </w:p>
    <w:p>
      <w:r>
        <w:t>IV. KINH PHÍ THỰC HIỆN</w:t>
      </w:r>
    </w:p>
    <w:p>
      <w:r>
        <w:t>Được đảm bảo từ nguồn kinh phí đã giao tại Quyết định số 733/QĐ- UBND ngày 28/3/2023 của Ủy ban nhân dân tỉnh Sóc Trăng về việc giao dự toán chi ngân sách nhà nước năm 2023 (vốn sự nghiệp) thực hiện Chương trình mục tiêu quốc gia phát triển kinh tế - xã hội vùng đồng bào dân tộc thiểu số trên địa bàn tỉnh Sóc Trăng.</w:t>
      </w:r>
    </w:p>
    <w:p>
      <w:r>
        <w:t>V. TỔ CHỨC THỰC HIỆN</w:t>
      </w:r>
    </w:p>
    <w:p>
      <w:r>
        <w:t>1. Ban Dân tộc</w:t>
      </w:r>
    </w:p>
    <w:p>
      <w:r>
        <w:t>- Chủ trì, phối hợp với các sở, ngành, đơn vị, địa phương có liên quan tổ chức triển khai thực hiện nội dung Kế hoạch này đảm bảo tiến độ, hiệu quả thiết thực.</w:t>
      </w:r>
    </w:p>
    <w:p>
      <w:r>
        <w:t>- Xây dựng nội dung, chương trình, kế hoạch, dự toán kinh phí chi tiết các hoạt động, quản lý, sử dụng và thanh quyết toán kinh phí theo đúng quy định hiện hành.</w:t>
      </w:r>
    </w:p>
    <w:p>
      <w:r>
        <w:t>- Tổng hợp kết quả thực hiện đào tạo nâng cao năng lực cho cộng đồng và cán bộ triển khai thực hiện Chương trình ở các cấp trên địa bàn tỉnh năm 2023 báo cáo Ủy ban nhân dân tỉnh và Ủy ban Dân tộc theo quy định.</w:t>
      </w:r>
    </w:p>
    <w:p>
      <w:r>
        <w:t>2. Sở Tài chính</w:t>
      </w:r>
    </w:p>
    <w:p>
      <w:r>
        <w:t>Phối hợp với Ban Dân tộc, các sở, ngành có liên quan tham mưu Ủy ban nhân dân tỉnh bố trí kinh phí theo khả năng cân đối ngân sách địa phương để thực hiện Kế hoạch. Hướng dẫn các đơn vị thực hiện quản lý, sử dụng và quyết toán kinh phí theo quy định hiện hành.</w:t>
      </w:r>
    </w:p>
    <w:p>
      <w:r>
        <w:t>3. Kho bạc Nhà nước tỉnh</w:t>
      </w:r>
    </w:p>
    <w:p>
      <w:r>
        <w:t>Quản lý, kiểm soát thanh toán vốn thực hiện Tiểu dự án 4 thuộc Dự án 5 của Chương trình mục tiêu quốc gia phát triển kinh tế - xã hội vùng đồng bào dân tộc thiểu số theo quy định hiện hành.</w:t>
      </w:r>
    </w:p>
    <w:p>
      <w:r>
        <w:t>4. Các sở, ban ngành tỉnh có liên quan</w:t>
      </w:r>
    </w:p>
    <w:p>
      <w:r>
        <w:t>Theo chức năng, nhiệm vụ được giao của từng đơn vị, chủ động phối hợp với Dan dân tộc triển khai thực hiện có hiệu quả nội dung Kế hoạch này; cử và tạo điều kiện cho cán bộ công chức tham gia đầy đủ các nội dung hoạt động theo quy định khi có yêu cầu.</w:t>
      </w:r>
    </w:p>
    <w:p>
      <w:r>
        <w:t>5. Đề nghị Ủy ban Mặt trận Tổ quốc Việt Nam tỉnh và các tổ chức đoàn thể tỉnh</w:t>
      </w:r>
    </w:p>
    <w:p>
      <w:r>
        <w:t>- Quan tâm phối hợp với Ban Dân tộc triển khai thực hiện các nội dung Kế hoạch này; chỉ đạo trong hệ thống ngành dọc chọn và cử đối tượng, thành phần, tham gia đầy đủ các nội dung hoạt động theo quy định khi có yêu cầu.</w:t>
      </w:r>
    </w:p>
    <w:p>
      <w:r>
        <w:t>- Tham gia kiểm tra, giám sát việc triển khai thực hiện các nội dung của Kế hoạch, đảm bảo chất lượng, hiệu quả.</w:t>
      </w:r>
    </w:p>
    <w:p>
      <w:r>
        <w:t>6. Ủy ban nhân dân các huyện, thị xã, thành phố</w:t>
      </w:r>
    </w:p>
    <w:p>
      <w:r>
        <w:t>- Phối hợp với Ban Dân tộc triển khai thực hiện các nội dung đào tạo, tập huấn, bồi dưỡng trên địa bàn đảm bảo chất lượng và hiệu quả.</w:t>
      </w:r>
    </w:p>
    <w:p>
      <w:r>
        <w:t>- Chỉ đạo Phòng Dân tộc các huyện, thị xã, công chức phụ trách công tác dân tộc thuộc Văn phòng Hội đồng nhân dân và Ủy ban nhân dân thành phố, phối hợp với các phòng, ban ngành chức năng cùng cấp, Ủy ban nhân dân các xã, phường, thị trấn chọn đúng đối tượng, thành phần, tham gia đầy đủ các nội dung hoạt động của Kế hoạch theo quy định.</w:t>
      </w:r>
    </w:p>
    <w:p>
      <w:r>
        <w:t>Trên đây là Kế hoạch đào tạo nâng cao năng lực cho cộng đồng và cán bộ các cấp triển khai chương trình mục tiêu quốc gia phát triển kinh tế - xã hội vùng đồng bào dân tộc thiểu số trên địa bàn tỉnh năm 2023 (thuộc Tiểu dự án 4, Dự án 5 của Chương trình), trong quá trình thực hiện nếu có phát sinh khó khăn, vướng mắc, kịp thời phản ánh về Ban Dân tộc tỉnh để tổng hợp, báo cáo Ủy ban nhân dân tỉnh xem xét, quyết định./.</w:t>
      </w:r>
    </w:p>
    <w:p>
      <w:r>
        <w:t>Nơi nhận:</w:t>
      </w:r>
    </w:p>
    <w:p>
      <w:r>
        <w:t>- Ủy ban Dân tộc;</w:t>
      </w:r>
    </w:p>
    <w:p>
      <w:r>
        <w:t>- Vụ CTDT địa phương (UBDT);</w:t>
      </w:r>
    </w:p>
    <w:p>
      <w:r>
        <w:t>- Các sở, ban ngành tỉnh;</w:t>
      </w:r>
    </w:p>
    <w:p>
      <w:r>
        <w:t>- Kho bạc Nhà nước tỉnh;</w:t>
      </w:r>
    </w:p>
    <w:p>
      <w:r>
        <w:t>- UBMTTQVN và các đoàn thể tỉnh;</w:t>
      </w:r>
    </w:p>
    <w:p>
      <w:r>
        <w:t>- UBND các huyện, thị xã, thành phố;</w:t>
      </w:r>
    </w:p>
    <w:p>
      <w:r>
        <w:t>- Lưu: VT.</w:t>
      </w:r>
    </w:p>
    <w:p>
      <w:r>
        <w:t>TM. ỦY BAN NHÂN DÂN</w:t>
      </w:r>
    </w:p>
    <w:p>
      <w:r>
        <w:t>KT. CHỦ TỊCH</w:t>
      </w:r>
    </w:p>
    <w:p>
      <w:r>
        <w:t>PHÓ CHỦ TỊCH</w:t>
      </w:r>
    </w:p>
    <w:p>
      <w:r>
        <w:t>Huỳnh Thị Diễm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