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111/KH-UBND năm 2024 thực hiện Đề án “Phục dựng Con đường Hoằng dương Phật pháp của các vị Tổ Phật giáo Trúc Lâm Yên Tử, giai đoạn 2023–2030”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111/KH-UBND</w:t>
      </w:r>
    </w:p>
    <w:p>
      <w:r>
        <w:t>Bắc Giang, ngày 18 tháng 6 năm 2024</w:t>
      </w:r>
    </w:p>
    <w:p>
      <w:r>
        <w:t>KẾ HOẠCH</w:t>
      </w:r>
    </w:p>
    <w:p>
      <w:r>
        <w:t>TRIỂN KHAI THỰC HIỆN ĐỀ ÁN “PHỤC DỰNG CON ĐƯỜNG HOẰNG DƯƠNG PHẬT PHÁP CỦA CÁC VỊ TỔ PHẬT GIÁO TRÚC LÂM YÊN TỬ, GIAI ĐOẠN 2023 - 2030”</w:t>
      </w:r>
    </w:p>
    <w:p>
      <w:r>
        <w:t>Căn cứ Quyết định số 1283/QĐ-UBND ngày 23/11/2023 của UBND tỉnh về việc phê duyệt Đề án “Phục dựng Con đường Hoằng dương Phật pháp của các vị Tổ Phật giáo Trúc Lâm Yên Tử, giai đoạn 2023 - 2030”, Chủ tịch UBND tỉnh ban hành Kế hoạch triển khai thực hiện với những nội dung cụ thể như sau:</w:t>
      </w:r>
    </w:p>
    <w:p>
      <w:r>
        <w:t>I. MỤC ĐÍCH, YÊU CẦU</w:t>
      </w:r>
    </w:p>
    <w:p>
      <w:r>
        <w:t>1. Mục đích</w:t>
      </w:r>
    </w:p>
    <w:p>
      <w:r>
        <w:t>- Nhằm thực hiện có hiệu quả các nội dung, nhiệm vụ của Đề án “Phục dựng Con đường Hoằng dương Phật pháp của các vị Tổ Phật giáo Trúc Lâm Yên Tử, giai đoạn 2023 - 2030”, hiện thực hóa mục tiêu phấn đấu phát triển du lịch trở thành ngành kinh tế quan trọng và ngày càng chiếm tỷ trọng cao trong cơ cấu kinh tế của tỉnh, phát triển du lịch bền vững, gắn phát triển du lịch với bảo tồn và phát huy các di sản văn hóa và các giá trị truyền thống tốt đẹp của dân tộc, bảo vệ môi trường thiên nhiên, giải quyết tốt vấn đề việc làm và an sinh xã hội như quan điểm đề ra tại Nghị quyết số 112-NQ/TU ngày 15/6/2021 của BCH Đảng bộ tỉnh về phát triển du lịch giai đoạn 2021 - 2025, định hướng đến năm 2030.</w:t>
      </w:r>
    </w:p>
    <w:p>
      <w:r>
        <w:t>- Xác định nhiệm vụ cụ thể và trách nhiệm của các sở, ban, ngành, UBND cấp huyện và các cơ quan, đơn vị có liên quan trong việc triển khai thực hiện các nhiệm vụ, giải pháp của Đề án “Phục dựng Con đường Hoằng dương Phật pháp của các vị Tổ Phật giáo Trúc Lâm Yên Tử, giai đoạn 2023 - 2030”.</w:t>
      </w:r>
    </w:p>
    <w:p>
      <w:r>
        <w:t>- Tăng cường sự phối hợp giữa các cơ quan, đơn vị, địa phương trong việc triển khai thực hiện các nhiệm vụ được giao theo Đề án và huy động sự tham gia tích cực của các tổ chức, cá nhân trong việc phát triển du lịch của tỉnh.</w:t>
      </w:r>
    </w:p>
    <w:p>
      <w:r>
        <w:t>2. Yêu cầu</w:t>
      </w:r>
    </w:p>
    <w:p>
      <w:r>
        <w:t>- Các sở, ban, ngành và các địa phương chủ động phối hợp thực hiện đồng bộ, kịp thời, có hiệu quả các nhiệm vụ đề ra. Xác định rõ trách nhiệm trong việc tổ chức triển khai, kiểm tra, đánh giá, giám sát việc thực hiện Kế hoạch.</w:t>
      </w:r>
    </w:p>
    <w:p>
      <w:r>
        <w:t>- Bám sát mục tiêu của Đề án, bảo đảm sự phối hợp thực hiện hiệu quả, đúng tiến độ theo Kế hoạch và kịp thời tháo gỡ khó khăn, vướng mắc, phát sinh.</w:t>
      </w:r>
    </w:p>
    <w:p>
      <w:r>
        <w:t>II. NHIỆM VỤ TRỌNG TÂM</w:t>
      </w:r>
    </w:p>
    <w:p>
      <w:r>
        <w:t>1. Sở Văn hóa, Thể thao và Du lịch</w:t>
      </w:r>
    </w:p>
    <w:p>
      <w:r>
        <w:t>1.1. Bảo tồn, phát huy giá trị của các di tích gắn với Con đường Hoằng dương Phật pháp</w:t>
      </w:r>
    </w:p>
    <w:p>
      <w:r>
        <w:t>a) Nội dung thực hiện:</w:t>
      </w:r>
    </w:p>
    <w:p>
      <w:r>
        <w:t>- Xây dựng, cắm biển chỉ dẫn, bảng giới thiệu, bảo vệ cảnh quan, thu hút khách du lịch.</w:t>
      </w:r>
    </w:p>
    <w:p>
      <w:r>
        <w:t>- Vận động xã hội hoá xây dựng các đoạn đường bộ hành trên núi để kết nối các điểm di tích theo con đường bộ hành của các vị Tổ Phật giáo Trúc Lâm Yên Tử như: Từ chùa Hòn Tháp tới chùa Yên Mã, chùa Bình Long tới chùa Hồ Bấc, chùa Yên Mã tới chùa Bình Long… đến chùa Đồng Tây Yên Tử.</w:t>
      </w:r>
    </w:p>
    <w:p>
      <w:r>
        <w:t>- Tổ chức khai quật khảo cổ học tại các phế tích chùa, tháp bên sườn Tây Yên Tử để làm sáng tỏ giá trị lịch sử văn hoá, giá trị Phật giáo Trúc Lâm Yên Tử. Trên cơ sở kết quả khai quật khảo cổ, quan tâm phục dựng các di tích trọng điểm trên Con đường Hoằng dương Phật pháp.</w:t>
      </w:r>
    </w:p>
    <w:p>
      <w:r>
        <w:t>- Lập hồ sơ đề nghị xếp hạng các di tích, khai quật khảo cổ học, thu thập cứ liệu phục dựng các di tích, kết nối với danh thắng Yên Tử thành một quần thể thống nhất, hoàn chỉnh, tạo điều kiện cho phát triển du lịch cũng như phát huy các giá trị di sản văn hóa tâm linh của địa phương.</w:t>
      </w:r>
    </w:p>
    <w:p>
      <w:r>
        <w:t>- Khôi phục các giá trị di sản văn hoá phi vật thể, lễ hội truyền thống của đồng bào các dân tộc xung quanh các di tích trên con đường bộ hành của các Phật tổ Phật giáo Trúc Lâm Yên Tử.</w:t>
      </w:r>
    </w:p>
    <w:p>
      <w:r>
        <w:t>b) Cơ quan phối hợp: UBND các huyện Yên Dũng, Lục Nam, Sơn Động.</w:t>
      </w:r>
    </w:p>
    <w:p>
      <w:r>
        <w:t>c) Thời gian thực hiện: Từ nay đến hết năm 2030.</w:t>
      </w:r>
    </w:p>
    <w:p>
      <w:r>
        <w:t>1.2. Thực hiện các chương trình truyền thông, quảng bá trên các phương tiện thông tin đại chúng</w:t>
      </w:r>
    </w:p>
    <w:p>
      <w:r>
        <w:t>a) Nội dung thực hiện: Tuyên truyền, quảng bá các hình ảnh về tuyến, điểm du lịch, các sản phẩm đặc trưng, các giá trị di sản văn hoá phi vật thể, lễ hội truyền thống của đồng bào các dân tộc xung quanh các di tích trên Con đường Hoàng dương Phật pháp.</w:t>
      </w:r>
    </w:p>
    <w:p>
      <w:r>
        <w:t>b) Cơ quan phối hợp: Đài Truyền hình Việt Nam, Đài Tiếng nói Việt Nam, một số cơ quan báo, đài trong và ngoài tỉnh.</w:t>
      </w:r>
    </w:p>
    <w:p>
      <w:r>
        <w:t>c) Thời gian thực hiện: Hằng năm.</w:t>
      </w:r>
    </w:p>
    <w:p>
      <w:r>
        <w:t>1.3. Hỗ trợ các xã, thôn xây dựng các sản phẩm du lịch đặc trưng</w:t>
      </w:r>
    </w:p>
    <w:p>
      <w:r>
        <w:t>a) Nội dung thực hiện: Xây dựng kế hoạch hỗ trợ xây dựng các sản phẩm du lịch đặc trưng như: Sản vật địa phương, quà tặng lưu niệm, ẩm thực tiêu biểu gắn với di tích trên Con đường Hoàng dương Phật pháp.</w:t>
      </w:r>
    </w:p>
    <w:p>
      <w:r>
        <w:t>b) Cơ quan phối hợp: UBND các huyện Yên Dũng, Lục Nam, Sơn Động.</w:t>
      </w:r>
    </w:p>
    <w:p>
      <w:r>
        <w:t>c) Thời gian thực hiện: Hằng năm.</w:t>
      </w:r>
    </w:p>
    <w:p>
      <w:r>
        <w:t>1.4. Hình thành các tuyến du lịch và xây dựng các chương trình (tour) du lịch trải nghiệm.</w:t>
      </w:r>
    </w:p>
    <w:p>
      <w:r>
        <w:t>a) Nội dung thực hiện:</w:t>
      </w:r>
    </w:p>
    <w:p>
      <w:r>
        <w:t>- Tham mưu UBND tỉnh tổ chức Hội nghị xúc tiến đầu tư xây dựng Con đường Hoằng dương Phật pháp trong năm 2024, 2025.</w:t>
      </w:r>
    </w:p>
    <w:p>
      <w:r>
        <w:t>- Hình thành tuyến du lịch bộ hành, thủy hành, liên tỉnh; xây dựng các tour du lịch trải nghiệm và đưa tour du lịch “Theo dấu chân Phật hoàng” vào hoạt động tại các điểm trên tuyến đường theo Đề án; thời gian hoàn thành: trước năm 2027.</w:t>
      </w:r>
    </w:p>
    <w:p>
      <w:r>
        <w:t>b) Cơ quan phối hợp: Sở KH&amp;ĐT, UBND các huyện Yên Dũng, Lục Nam, Sơn Động.</w:t>
      </w:r>
    </w:p>
    <w:p>
      <w:r>
        <w:t>c) Thời gian hoàn thành: Theo các mốc thời gian nêu trên.</w:t>
      </w:r>
    </w:p>
    <w:p>
      <w:r>
        <w:t>1.5. Tổ chức các đoàn đi khảo sát, học tập kinh nghiệm thu hút đầu tư phát triển du lịch</w:t>
      </w:r>
    </w:p>
    <w:p>
      <w:r>
        <w:t>a) Nội dung thực hiện: Xây dựng kế hoạch khảo sát, trao đổi học tập kinh nghiệm về mô hình phát triển du lịch của các địa phương khác.</w:t>
      </w:r>
    </w:p>
    <w:p>
      <w:r>
        <w:t>b) Cơ quan phối hợp: Các sở: Công Thương, Giao thông vận tải, Tài chính, Kế hoạch và Đầu tư; UBND các huyện Yên Dũng, Lục Nam, Sơn Động.</w:t>
      </w:r>
    </w:p>
    <w:p>
      <w:r>
        <w:t>c) Thời gian thực hiện: Hằng năm.</w:t>
      </w:r>
    </w:p>
    <w:p>
      <w:r>
        <w:t>1.6. Tổ chức đón các đoàn famtrips tham gia khảo sát, giới thiệu các điểm di tích trên Con đường Hoàng dương Phật pháp</w:t>
      </w:r>
    </w:p>
    <w:p>
      <w:r>
        <w:t>a) Nội dung thực hiện: Xây dựng kế hoạch mời các doanh nghiệp du lịch, các chuyên gia du lịch khảo sát các điểm du lịch, tổ chức hội nghị để xin ý kiến tư vấn xây dựng sản phẩm du lịch.</w:t>
      </w:r>
    </w:p>
    <w:p>
      <w:r>
        <w:t>b) Cơ quan phối hợp: Đài Phát thanh và Truyền hình tỉnh, Báo Bắc Giang; UBND các huyện Yên Dũng, Lục Nam, Sơn Động.</w:t>
      </w:r>
    </w:p>
    <w:p>
      <w:r>
        <w:t>c) Thời gian thực hiện: Hằng năm.</w:t>
      </w:r>
    </w:p>
    <w:p>
      <w:r>
        <w:t>1.7. Thống kê, rà soát thực trạng lao động trong ngành du lịch và tổ chức tập huấn, bồi dưỡng kỹ năng, nghiệp vụ du lịch</w:t>
      </w:r>
    </w:p>
    <w:p>
      <w:r>
        <w:t>a) Nội dung thực hiện:</w:t>
      </w:r>
    </w:p>
    <w:p>
      <w:r>
        <w:t>- Rà soát thực trạng lao động trong ngành du lịch để xác định nhu cầu đào tạo, bồi dưỡng, chú trọng nguồn nhân lực trực tiếp nhằm chuyển đổi mạnh mẽ lao động từ nông nghiệp, nông thôn sang lĩnh vực du lịch.</w:t>
      </w:r>
    </w:p>
    <w:p>
      <w:r>
        <w:t>- Tổ chức tập huấn, bồi dưỡng nâng cao trình độ chuyên môn, nhận thức về du lịch cho cán bộ quản lý và người lao động trong ngành du lịch. Bồi dưỡng kiến thức, kỹ năng nghiệp vụ cho người lao động trực tiếp tại các điểm du lịch.</w:t>
      </w:r>
    </w:p>
    <w:p>
      <w:r>
        <w:t>b) Cơ quan phối hợp: UBND các huyện Yên Dũng, Lục Nam, Sơn Động.</w:t>
      </w:r>
    </w:p>
    <w:p>
      <w:r>
        <w:t>c) Thời gian thực hiện: Hằng năm.</w:t>
      </w:r>
    </w:p>
    <w:p>
      <w:r>
        <w:t>1.8. Xây dựng ứng dụng du lịch thông minh (APP SMART TRAVEL) về điểm đến trên Con đường Hoàng dương Phật pháp</w:t>
      </w:r>
    </w:p>
    <w:p>
      <w:r>
        <w:t>a) Nội dung thực hiện: Xây dựng ứng dụng du lịch thông minh cho khách du lịch trải nghiệm Con đường Hoằng dương Phật pháp. Nội dung của ứng dụng là giới thiệu, quảng bá và bán các sản phẩm dịch vụ du lịch; các chương trình du lịch thông qua công nghệ thực tế ảo, 3600 để phục vụ việc tham khảo trước chuyến đi.</w:t>
      </w:r>
    </w:p>
    <w:p>
      <w:r>
        <w:t>b) Cơ quan phối hợp: Sở Thông tin và Truyền thông, Đài Phát thanh và Truyền hình tỉnh; UBND các huyện Yên Dũng, Lục Nam, Sơn Động.</w:t>
      </w:r>
    </w:p>
    <w:p>
      <w:r>
        <w:t>c) Thời gian hoàn thành: Năm 2026.</w:t>
      </w:r>
    </w:p>
    <w:p>
      <w:r>
        <w:t>1.9. Thực hiện số hóa toàn bộ tài nguyên du lịch, sản phẩm du lịch, dịch vụ du lịch, điểm đến du lịch… Xây dựng các nền tảng số du lịch đồng bộ để quảng bá, phát triển du lịch nhằm gia tăng trải nghiệm của du khách khi đến tham quan.</w:t>
      </w:r>
    </w:p>
    <w:p>
      <w:r>
        <w:t>a) Cơ quan phối hợp: Sở Thông tin và Truyền thông, Đài Phát thanh và Truyền hình tỉnh; UBND các huyện Yên Dũng, Lục Nam, Sơn Động.</w:t>
      </w:r>
    </w:p>
    <w:p>
      <w:r>
        <w:t>b) Thời gian hoàn thành: Năm 2026.</w:t>
      </w:r>
    </w:p>
    <w:p>
      <w:r>
        <w:t>2. S ở  K ế  ho ạch và Đầu tư</w:t>
      </w:r>
    </w:p>
    <w:p>
      <w:r>
        <w:t>2.1. Tuyên truyền, xúc tiến kêu gọi đầu tư phục dựng các di tích dọc tuyến đường và các điểm ưu tiên đầu tư</w:t>
      </w:r>
    </w:p>
    <w:p>
      <w:r>
        <w:t>a) Nội dung thực hiện: Lồng ghép giới thiệu những thông tin về Con đường Hoằng dương Phật pháp của các vị Tổ Phật giáo Trúc Lâm Yên Tử thông qua bộ tờ rơi xúc tiến đầu tư cung cấp tại các hội nghị, hội thảo xúc tiến đầu tư do Sở tổ chức.</w:t>
      </w:r>
    </w:p>
    <w:p>
      <w:r>
        <w:t>b) Cơ quan phối hợp: Sở Văn hóa, Thể thao và Du lịch; UBND các huyện Yên Dũng, Lục Nam, Sơn Động.</w:t>
      </w:r>
    </w:p>
    <w:p>
      <w:r>
        <w:t>c) Thời gian thực hiện: Hằng năm.</w:t>
      </w:r>
    </w:p>
    <w:p>
      <w:r>
        <w:t>2.2. Gắn các sản phẩm số hóa du lịch (liên quan đến con đường Hoằng dương Phật pháp) lên mã QR của bộ tờ rơi xúc tiến đầu tư.</w:t>
      </w:r>
    </w:p>
    <w:p>
      <w:r>
        <w:t>a) Cơ quan phối hợp: Sở Văn hóa, Thể thao và Du lịch; UBND các huyện Yên Dũng, Lục Nam, Sơn Động.</w:t>
      </w:r>
    </w:p>
    <w:p>
      <w:r>
        <w:t>b) Thời gian thực hiện: Hằng năm.</w:t>
      </w:r>
    </w:p>
    <w:p>
      <w:r>
        <w:t>3. S ở  Tài chính</w:t>
      </w:r>
    </w:p>
    <w:p>
      <w:r>
        <w:t>3.1. Tham mưu việc đầu tư kinh phí triển khai các Chương trình, Kế hoạch phát triển du lịch trên địa bàn các xã thuộc tuyến đường.</w:t>
      </w:r>
    </w:p>
    <w:p>
      <w:r>
        <w:t>a) Cơ quan phối hợp: Sở Văn hóa, Thể thao và du lịch, Sở Kế hoạch và Đầu tư; UBND các huyện Yên Dũng, Lục Nam, Sơn Động.</w:t>
      </w:r>
    </w:p>
    <w:p>
      <w:r>
        <w:t>b) Thời gian thực hiện: Hằng năm.</w:t>
      </w:r>
    </w:p>
    <w:p>
      <w:r>
        <w:t>3.2. Thẩm định dự toán chi thường xuyên để trình cấp có thẩm quyền xem xét, bố trí kinh phí trong dự toán hàng năm theo khả năng cân đối ngân sách địa phương để thực hiện Kế hoạch, Đề án theo quy định của Luật Ngân sách nhà nước và các quy định có liên quan.</w:t>
      </w:r>
    </w:p>
    <w:p>
      <w:r>
        <w:t>a) Cơ quan phối hợp: Các sở, ngành liên quan; UBND các huyện Yên Dũng, Lục Nam, Sơn Động.</w:t>
      </w:r>
    </w:p>
    <w:p>
      <w:r>
        <w:t>b) Thời gian thực hiện: Hằng năm.</w:t>
      </w:r>
    </w:p>
    <w:p>
      <w:r>
        <w:t>4. Sở Giao thông vận tải:  Tham mưu, xây dựng kế hoạch triển khai các dự án đầu tư, nâng cấp các công trình giao thông (đường, biển báo,…) để tạo điều kiện thuận lợi kết nối các điểm trên Con đường Hoằng dương Phật pháp.</w:t>
      </w:r>
    </w:p>
    <w:p>
      <w:r>
        <w:t>a) Cơ quan phối hợp: Sở Kế hoạch và Đầu tư, Sở Tài chính, UBND các huyện Yên Dũng, Lục Nam, Sơn Động.</w:t>
      </w:r>
    </w:p>
    <w:p>
      <w:r>
        <w:t>b) Thời gian thực hiện: Từ nay đến hết năm 2027.</w:t>
      </w:r>
    </w:p>
    <w:p>
      <w:r>
        <w:t>5. Sở Xây dựng:  Hướng dẫn, kiểm tra công tác triển khai thực hiện quy hoạch xây dựng thuộc thẩm quyền quản lý, đảm bảo phù hợp với quy định của pháp luật về quy hoạch xây dựng. Thực hiện các quy định của pháp luật trong lĩnh vực xây dựng theo phân cấp.</w:t>
      </w:r>
    </w:p>
    <w:p>
      <w:r>
        <w:t>a) Cơ quan phối hợp: Các cơ quan, đơn vị liên quan.</w:t>
      </w:r>
    </w:p>
    <w:p>
      <w:r>
        <w:t>b) Thời gian thực hiện: Thường xuyên.</w:t>
      </w:r>
    </w:p>
    <w:p>
      <w:r>
        <w:t>6. Sở Tài nguyên và Môi trường:  Thực hiện nhiệm vụ nâng cao ý thức bảo vệ môi trường du lịch</w:t>
      </w:r>
    </w:p>
    <w:p>
      <w:r>
        <w:t>a) Nội dung thực hiện: Xây dựng kế hoạch, nhiệm vụ về bảo vệ tài nguyên môi trường tại các huyện Yên Dũng, Lục Nam, Sơn Động; tuyên truyền vận động người dân, du khách bảo vệ môi trường nước, không khí, chất thải, khí thải… tại các khu, điểm du lịch.</w:t>
      </w:r>
    </w:p>
    <w:p>
      <w:r>
        <w:t>b) Cơ quan phối hợp: UBND các huyện Yên Dũng, Lục Nam, Sơn Động.</w:t>
      </w:r>
    </w:p>
    <w:p>
      <w:r>
        <w:t>c) Thời gian thực hiện: Thường xuyên.</w:t>
      </w:r>
    </w:p>
    <w:p>
      <w:r>
        <w:t>7. S ở  Nông nghi ệ p và Phát tri ể n nông thôn:  Phối hợp với các cơ quan, đơn vị trong công tác quy hoạch đất đai, quy hoạch du lịch, chuyển đổi mục đích sử dụng đất phục vụ phát triển du lịch. Thực hiện tốt công tác bảo vệ rừng, cảnh quan thiên nhiên để thu hút, phát triển sản phẩm du lịch sinh thái.</w:t>
      </w:r>
    </w:p>
    <w:p>
      <w:r>
        <w:t>8. Sở Công Thương:  Chỉ đạo đảm bảo hạ tầng điện đủ tải phục vụ các khu, điểm du lịch trên địa bàn tỉnh.</w:t>
      </w:r>
    </w:p>
    <w:p>
      <w:r>
        <w:t>a) Cơ quan phối hợp: UBND các huyện, thị xã, thành phố.</w:t>
      </w:r>
    </w:p>
    <w:p>
      <w:r>
        <w:t>b) Thời gian thực hiện: Thường xuyên.</w:t>
      </w:r>
    </w:p>
    <w:p>
      <w:r>
        <w:t>9. Sở Thông tin và Truyền thông:   Đẩy mạnh truyền thông quảng bá về du lịch, các di tích gắn với Con đường Hoằng dương Phật pháp. Đẩy mạnh công tác chuyển đổi số, hình thành và phát triển hệ sinh thái du lịch thông minh trên địa bàn tỉnh.</w:t>
      </w:r>
    </w:p>
    <w:p>
      <w:r>
        <w:t>a) Cơ quan phối hợp: Sở Văn hóa, Thể thao và Du lịch, cơ quan, đơn vị liên quan.</w:t>
      </w:r>
    </w:p>
    <w:p>
      <w:r>
        <w:t>b) Thời gian thực hiện: Thường xuyên.</w:t>
      </w:r>
    </w:p>
    <w:p>
      <w:r>
        <w:t>10. Báo Bắc Giang, Đài Phát thanh và Truyền hình tỉnh</w:t>
      </w:r>
    </w:p>
    <w:p>
      <w:r>
        <w:t>10.1. Tổ chức tuyên truyền và truyền thông trên báo viết, báo điện tử, trên sóng phát thanh truyền hình, trang thông tin điện tử và trên các trang fanpage, góp phần để du khách hiểu hơn về Con đường Hoằng dương Phật pháp của các vị Tổ Phật giáo Trúc Lâm Yên Tử.</w:t>
      </w:r>
    </w:p>
    <w:p>
      <w:r>
        <w:t>a) Cơ quan phối hợp: Sở Văn hóa, Thể thao và Du lịch, Sở Thông tin và Truyền thông; UBND các huyện Yên Dũng, Lục Nam, Sơn Động.</w:t>
      </w:r>
    </w:p>
    <w:p>
      <w:r>
        <w:t>b) Thời gian thực hiện: Thường xuyên.</w:t>
      </w:r>
    </w:p>
    <w:p>
      <w:r>
        <w:t>10.2.  Đài Phát thanh và Truyền hình tỉnh  Sản xuất các trailer, video, clip, phim tài liệu chuyên sâu có chất lượng cao để phát sóng và đăng tải trên các hạ tầng số của Đài PTTH tỉnh, trên sóng của VTV, VTC, TTXVN, VOV…</w:t>
      </w:r>
    </w:p>
    <w:p>
      <w:r>
        <w:t>a) Cơ quan phối hợp: Sở Văn hóa, Thể thao và Du lịch, Sở Thông tin và Truyền thông; UBND các huyện Yên Dũng, Lục Nam, Sơn Động.</w:t>
      </w:r>
    </w:p>
    <w:p>
      <w:r>
        <w:t>b) Thời gian thực hiện: Thường xuyên.</w:t>
      </w:r>
    </w:p>
    <w:p>
      <w:r>
        <w:t>11. UBND các huyện: Yên Dũng, Lục Nam, Sơn Động</w:t>
      </w:r>
    </w:p>
    <w:p>
      <w:r>
        <w:t>11.1. Tập trung triển khai công tác quy hoạch xây dựng theo thẩm quyền để làm cơ sở thực hiện dự án đầu tư phát triển du lịch</w:t>
      </w:r>
    </w:p>
    <w:p>
      <w:r>
        <w:t>a) Cơ quan phối hợp: Sở Xây dựng, Sở Tài nguyên và Môi trường, các cơ quan, đơn vị liên quan.</w:t>
      </w:r>
    </w:p>
    <w:p>
      <w:r>
        <w:t>b) Thời gian thực hiện: Từ nay đến hết năm 2027.</w:t>
      </w:r>
    </w:p>
    <w:p>
      <w:r>
        <w:t>11.2. Bảo tồn, quản lý tài nguyên du lịch và quảng bá hình ảnh, thương hiệu du lịch tâm linh gắn với Con đường Hoằng dương Phật pháp</w:t>
      </w:r>
    </w:p>
    <w:p>
      <w:r>
        <w:t>a) Nội dung thực hiện: Xây dựng các kế hoạch bảo tồn và quản lý tài nguyên du lịch; xây dựng quy chế, nội quy đối với du khách và người dân địa phương, xây dựng chiến lược quảng bá hình ảnh và thương hiệu du lịch tâm linh gắn với Con đường. Tạo điều kiện cho người dân mở rộng các loại hình dịch vụ du lịch, thu hút sự hỗ trợ của các cá nhân, tổ chức.</w:t>
      </w:r>
    </w:p>
    <w:p>
      <w:r>
        <w:t>b) Cơ quan phối hợp: Các cơ quan, đơn vị liên quan.</w:t>
      </w:r>
    </w:p>
    <w:p>
      <w:r>
        <w:t>c) Thời gian hoàn thành: Năm 2027.</w:t>
      </w:r>
    </w:p>
    <w:p>
      <w:r>
        <w:t>11.3. Chủ động khôi phục, phát triển các nghề, làng nghề truyền thống nhằm đa dạng hóa sản phẩm du lịch.</w:t>
      </w:r>
    </w:p>
    <w:p>
      <w:r>
        <w:t>a) Cơ quan phối hợp: Sở Nông nghiệp và Phát triển nông thôn, Sở Công Thương, các cơ quan, đơn vị liên quan.</w:t>
      </w:r>
    </w:p>
    <w:p>
      <w:r>
        <w:t>b) Thời gian thực hiện: Hằng năm.</w:t>
      </w:r>
    </w:p>
    <w:p>
      <w:r>
        <w:t>11.4. Tuyên truyền, quảng bá, giới thiệu và xây dựng thương hiệu các sản phẩm thủ công mỹ nghệ, hàng nông sản, đặc sản của địa phương.</w:t>
      </w:r>
    </w:p>
    <w:p>
      <w:r>
        <w:t>a) Cơ quan phối hợp: Sở Nông nghiệp và Phát triển nông thôn.</w:t>
      </w:r>
    </w:p>
    <w:p>
      <w:r>
        <w:t>b) Thời gian thực hiện: Thường xuyên.</w:t>
      </w:r>
    </w:p>
    <w:p>
      <w:r>
        <w:t>11.5. Xây dựng mới đường bộ hành kết nối các điểm của di tích chùa Hòn Tháp &gt;Vực Rêu &gt;chùa Mã Yên &gt; chùa Bình Long &gt;chùa Hồ Bấc&gt; đền Trần&gt; đền Quan Tuần &gt;chùa Hóa&gt; chùa Rào &gt;đền Bà Chúa&gt; chùa Đám Trì &gt;đèo Bụt &gt;Khe Nậm với tổng chiều dài 68Km</w:t>
      </w:r>
    </w:p>
    <w:p>
      <w:r>
        <w:t>a) Cơ quan phối hợp: Sở Giao thông vận tải, Sở Kế hoạch và Đầu tư, Sở Tài chính.</w:t>
      </w:r>
    </w:p>
    <w:p>
      <w:r>
        <w:t>b) Thời gian thực hiện: Từ nay đến hết năm 2030.</w:t>
      </w:r>
    </w:p>
    <w:p>
      <w:r>
        <w:t>12. UBND huyện Yên Dũng</w:t>
      </w:r>
    </w:p>
    <w:p>
      <w:r>
        <w:t>12.1. Quy hoạch, thu hút đầu tư xây dựng các hạng mục tại phân khu 1: chùa Vĩnh Nghiêm - Bến thuyền</w:t>
      </w:r>
    </w:p>
    <w:p>
      <w:r>
        <w:t>a) Nội dung thực hiện: Lập Quy hoạch, thu hút đầu tư xây dựng các hạng mục: (1) Bến thuyền và các dịch vụ liên quan tại sông Lục Nam, tái hiện hình ảnh Vua Trần Nhân Tông lên thuyền rồng. (2) Cổng chào điểm đầu của hành trình theo dấu chân Phật Hoàng. (3) Khu vực đỗ xe, để xe dưới chân chùa Vĩnh Nghiêm. (4) Khu vực dịch vụ lưu trú và nhà hàng ăn uống tại chùa Vĩnh Nghiêm. (5) Các quầy hàng lưu niệm, quầy check - in (đăng ký vào), cung cấp sản phẩm OCOP, các công cụ hỗ trợ, điểm dừng chân tại khu vực chùa Vĩnh Nghiêm.</w:t>
      </w:r>
    </w:p>
    <w:p>
      <w:r>
        <w:t>b) Cơ quan phối hợp: Sở Kế hoạch và Đầu tư, Sở Tài chính, Sở Văn hóa, Thể thao và Du lịch.</w:t>
      </w:r>
    </w:p>
    <w:p>
      <w:r>
        <w:t>c) Thời gian thực hiện: Từ nay đến hết năm 2027.</w:t>
      </w:r>
    </w:p>
    <w:p>
      <w:r>
        <w:t>12.2. Quy hoạch, thu hút đầu tư xây dựng các hạng mục tại phân khu 2: chùa Cao, chùa Minh Đức - Núi Cô Tiên</w:t>
      </w:r>
    </w:p>
    <w:p>
      <w:r>
        <w:t>a) Nội dung thực hiện: Lập quy hoạch, thu hút đầu tư xây dựng các hạng mục: (1) Trung tâm Thiền VIPASSANA. (2) Khu vực đỗ xe, để xe ở chân núi Cô Tiên. (3) Các quầy hàng lưu niệm, quầy hàng check - in, cung cấp sản phẩm OCOP, các công cụ hỗ trợ trekking, điểm dừng chân tại khu vực núi Cô Tiên.</w:t>
      </w:r>
    </w:p>
    <w:p>
      <w:r>
        <w:t>b) Cơ quan phối hợp: Sở Kế hoạch và Đầu tư, Sở Tài chính, Sở Văn hóa, Thể thao và Du lịch.</w:t>
      </w:r>
    </w:p>
    <w:p>
      <w:r>
        <w:t>c) Thời gian thực hiện: Từ nay đến hết năm 2027.</w:t>
      </w:r>
    </w:p>
    <w:p>
      <w:r>
        <w:t>13. UBND huyện Lục Nam</w:t>
      </w:r>
    </w:p>
    <w:p>
      <w:r>
        <w:t>13.1. Quy hoạch, thu hút đầu tư xây dựng các hạng mục; phục dựng các điểm di tích tại phân khu 3: Đền Thần Nông - chùa Sơn Tháp - chùa Yên Mã</w:t>
      </w:r>
    </w:p>
    <w:p>
      <w:r>
        <w:t>a) Nội dung thực hiện: Lập quy hoạch, thu hút đầu tư xây dựng các hạng mục: (1) Bến thuyền và các dịch vụ liên quan tại sông Lục Nam. (2) Cổng chào điểm thứ 2 của hành trình theo dấu chân Phật Hoàng đi trên đường sông. (3) Khu vực đỗ xe, để xe cạnh bến thuyền thuộc thôn Quỳnh Độ, xã Bắc Lũng, huyện Lục Nam. (4) Các quầy hàng lưu niệm, quầy hàng check-in, cung cấp sản phẩm OCOP, các công cụ hỗ trợ trekking, điểm dừng chân tại khu vực ngoài Đền Thần Nông. (5) Phục dựng các điểm di tích tại phân khu 3.</w:t>
      </w:r>
    </w:p>
    <w:p>
      <w:r>
        <w:t>b) Cơ quan phối hợp: Sở Kế hoạch và Đầu tư, Sở Tài chính, Sở Văn hóa, Thể thao và Du lịch.</w:t>
      </w:r>
    </w:p>
    <w:p>
      <w:r>
        <w:t>c) Thời gian thực hiện: Từ nay đến hết năm 2027.</w:t>
      </w:r>
    </w:p>
    <w:p>
      <w:r>
        <w:t>13.2. Quy hoạch, thu hút đầu tư xây dựng các hạng mục; phục dựng các điểm di tích tại phân khu 4: Chùa Bình Long (Bát Nhã)</w:t>
      </w:r>
    </w:p>
    <w:p>
      <w:r>
        <w:t>a) Nội dung thực hiện: Lập quy hoạch, thu hút đầu tư xây dựng các hạng mục: (1) Khu vực đỗ xe dưới chân chùa Bình Long. (2) Vườn Phật, gồm 1 tượng Phật Hoàng + 2 tháp bảo lưu giữ lời răn dạy của đức Phật, cùng cảnh quan xung quanh. (3) Thư viện lưu trữ tài liệu về Phật Hoàng Trần Nhân Tông. (4) Khu vực dịch vụ lưu trú, nhà hàng, điểm dừng chân tại chùa Bình Long. (5) Khu nội tự, sinh hoạt tăng ni, hệ thống giao thông, hệ thống kỹ thuật liên quan. (6) Khu nhà ở Phật tử, nhà đón tiếp khách, các hạng mục phụ trợ. (7) Phục dựng các điểm di tích tại phân khu 4.</w:t>
      </w:r>
    </w:p>
    <w:p>
      <w:r>
        <w:t>b) Cơ quan phối hợp: Sở Kế hoạch và Đầu tư, Sở Tài chính, Sở Văn hóa, Thể thao và Du lịch</w:t>
      </w:r>
    </w:p>
    <w:p>
      <w:r>
        <w:t>c) Thời gian thực hiện: Từ nay đến hết năm 2027.</w:t>
      </w:r>
    </w:p>
    <w:p>
      <w:r>
        <w:t>13.3. Quy hoạch, thu hút đầu tư xây dựng các hạng mục; phục dựng các điểm di tích tại phân khu 5: Chùa Hồ Bấc - Khu du lịch sinh thái Suối Mỡ (đền Quan Tuần, chùa Hóa, chùa Rào, đền Trần, bãi đá mài gươm, Đấu Đong Quân)</w:t>
      </w:r>
    </w:p>
    <w:p>
      <w:r>
        <w:t>a) Nội dung thực hiện: Lập quy hoạch, thu hút đầu tư xây dựng các hạng mục: (1) Khu vực đỗ xe tại Khu du lịch sinh thái Suối Mỡ. (2) Khu vực dịch vụ lưu trú và nhà hàng, điểm dừng chân tại Khu du lịch sinh thái Suối Mỡ. (3) Các cửa hàng lưu niệm, bán đồ trekking tại khu vực đền Quan Tuần, chùa Hoá. (4) Phục dựng các điểm di tích tại phân khu 5.</w:t>
      </w:r>
    </w:p>
    <w:p>
      <w:r>
        <w:t>b) Cơ quan phối hợp: Sở Kế hoạch và Đầu tư, Sở Tài chính, Sở Văn hóa, Thể thao và Du lịch.</w:t>
      </w:r>
    </w:p>
    <w:p>
      <w:r>
        <w:t>c) Thời gian thực hiện: Từ nay đến hết năm 2027.</w:t>
      </w:r>
    </w:p>
    <w:p>
      <w:r>
        <w:t>13.4. Quy hoạch, thu hút đầu tư xây dựng các hạng mục; phục dựng các điểm di tích tại phân khu 6: Chùa Đám Trì - chùa Đồng Vành - suối Nước Vàng - thác Giót - Lái Cỏ.</w:t>
      </w:r>
    </w:p>
    <w:p>
      <w:r>
        <w:t>a) Nội dung thực hiện: Lập quy hoạch, thu hút đầu tư xây dựng các hạng mục: (1) Tuyến đường bộ hành nối các điểm Thác 1 - Thác 2 - dấu chân Phật - Lái Cỏ, Đá Rạn - Cột Mốc. (2) Khuyến khích các hộ gia đình đầu tư phát triển homestay, villa nghỉ dưỡng tại Lái Cỏ. (3) Phục dựng, khảo cổ để tìm lại các vết tích của chùa Đám Trì, chùa Đồng Vành. (4) Xây dựng điểm dừng chân và bán đồ lưu niệm. (5) Phục dựng các điểm di tích tại phân khu 6.</w:t>
      </w:r>
    </w:p>
    <w:p>
      <w:r>
        <w:t>b) Cơ quan phối hợp: Sở Kế hoạch và Đầu tư, Sở Tài chính, Sở Văn hóa, Thể thao và Du lịch.</w:t>
      </w:r>
    </w:p>
    <w:p>
      <w:r>
        <w:t>c) Thời gian thực hiện: Từ nay đến hết năm 2027.</w:t>
      </w:r>
    </w:p>
    <w:p>
      <w:r>
        <w:t>13.5. Xây dựng tuyến đường từ Quốc lộ 37 đến chùa Hòn Tháp dài 1,5km</w:t>
      </w:r>
    </w:p>
    <w:p>
      <w:r>
        <w:t>a) Cơ quan phối hợp: Sở Giao thông Vận tải, Sở Kế hoạch và Đầu tư, Sở Tài chính.</w:t>
      </w:r>
    </w:p>
    <w:p>
      <w:r>
        <w:t>b) Thời gian thực hiện: Từ nay đến hết năm 2027.</w:t>
      </w:r>
    </w:p>
    <w:p>
      <w:r>
        <w:t>14. UBND huyện Sơn Động</w:t>
      </w:r>
    </w:p>
    <w:p>
      <w:r>
        <w:t>14.1. Quy hoạch, thu hút đầu tư xây dựng các hạng mục tại phân khu 7: Khe Nậm - đèo Gió - chùa Thượng Tây Yên Tử</w:t>
      </w:r>
    </w:p>
    <w:p>
      <w:r>
        <w:t>a) Nội dung thực hiện: Lập quy hoạch, thu hút đầu tư xây dựng các hạng mục: (1) Tuyến đường bộ hành từ Khe Nậm đi chùa Thượng Tây Yên Tử, chùa Đồng - Yên Tử. (2) Điểm du lịch với diện tích khoảng 10ha với các hạng mục đầu tư cơ bản như: Khách sạn, khu vui chơi giải trí, công viên... tại Khe Nậm thuộc thị trấn Tây Yên Tử, huyện Sơn Động là điểm kết nối, trung gian đi đường bộ lên chùa Đồng. (3) Cơ sở vật chất phục vụ du lịch cao cấp, du lịch nghỉ dưỡng kết hợp du lịch tâm linh.</w:t>
      </w:r>
    </w:p>
    <w:p>
      <w:r>
        <w:t>b) Cơ quan phối hợp: Sở Kế hoạch và Đầu tư, Sở Tài chính, Sở Văn hóa, Thể thao và Du lịch.</w:t>
      </w:r>
    </w:p>
    <w:p>
      <w:r>
        <w:t>c) Thời gian thực hiện: Từ nay đến hết năm 2027.</w:t>
      </w:r>
    </w:p>
    <w:p>
      <w:r>
        <w:t>14.2. Quy hoạch, thu hút đầu tư xây dựng các hạng mục tại phân khu 8: Khu du lịch tâm linh sinh thái Tây Yên Tử - chùa Đồng</w:t>
      </w:r>
    </w:p>
    <w:p>
      <w:r>
        <w:t>a) Nội dung thực hiện: Lập quy hoạch, thu hút đầu tư xây dựng các hạng mục: Cơ sở vật chất phục vụ du khách tham quan (thực cảnh, cổng chào điểm cuối, vườn Phật, ngai vàng, tượng Phật Hoàng để du khách chiêm bái, điểm làm lễ công nhận và cấp giấy hoàn thành chương trình trải nghiệm tại tuyến đường).</w:t>
      </w:r>
    </w:p>
    <w:p>
      <w:r>
        <w:t>b) Cơ quan phối hợp: Sở Kế hoạch và Đầu tư, Sở Tài chính, Sở Văn hóa, Thể thao và Du lịch.</w:t>
      </w:r>
    </w:p>
    <w:p>
      <w:r>
        <w:t>c) Thời gian thực hiện: Từ nay đến hết năm 2027.</w:t>
      </w:r>
    </w:p>
    <w:p>
      <w:r>
        <w:t>III. TỔ CHỨC THỰC HIỆN</w:t>
      </w:r>
    </w:p>
    <w:p>
      <w:r>
        <w:t>1. Căn cứ nội dung Kế hoạch này các sở, ngành, cơ quan, đơn vị, UBND các huyện Yên Dũng, Lục Nam, Lục Ngạn, Sơn Động có nhiệm vụ chủ trì, xây dựng kế hoạch để tổ chức thực hiện hiệu quả nhiệm vụ của mình; định kỳ báo cáo tình hình, kết quả thực hiện nhiệm vụ được giao gửi cơ quan thường trực Sở Văn hóa, Thể thao và Du lịch tổng hợp, báo cáo Chủ tịch UBND tỉnh theo quy định.</w:t>
      </w:r>
    </w:p>
    <w:p>
      <w:r>
        <w:t>2. Giao Sở Văn hóa, Thể thao và Du lịch chủ trì, theo dõi, đôn đốc, kiểm tra việc thực hiện Kế hoạch này; năm 2027 sơ kết, năm 2030 tổng kết, đánh giá kết quả thực hiện Kế hoạch, đề xuất phương hướng, nhiệm vụ cho giai đoạn tiếp theo, báo cáo UBND tỉnh.</w:t>
      </w:r>
    </w:p>
    <w:p>
      <w:r>
        <w:t>Trong quá trình triển khai thực hiện, nếu có khó khăn, vướng mắc vượt thẩm quyền giải quyết, các sở, ngành, địa phương kịp thời báo cáo Chủ tịch UBND tỉnh qua Sở Văn hóa, Thể thao và Du lịch để tổng hợp./.</w:t>
      </w:r>
    </w:p>
    <w:p>
      <w:r>
        <w:t>Nơi nhận:</w:t>
      </w:r>
    </w:p>
    <w:p>
      <w:r>
        <w:t>- TT Tỉnh ủy, TT HĐND tỉnh;</w:t>
      </w:r>
    </w:p>
    <w:p>
      <w:r>
        <w:t>- Chủ tịch, các PCT UBND tỉnh;</w:t>
      </w:r>
    </w:p>
    <w:p>
      <w:r>
        <w:t>- Các sở: VHTTDL, KH&amp;ĐT, Tài chính, Giao thông vận tải, Xây dựng, Nông nghiệp và PTNT, Tài nguyên và Môi trường, Thông tin và Truyền thông;</w:t>
      </w:r>
    </w:p>
    <w:p>
      <w:r>
        <w:t>- Báo Bắc Giang, Đài PTTH tỉnh;</w:t>
      </w:r>
    </w:p>
    <w:p>
      <w:r>
        <w:t>- UBND các huyện: Yên Dũng, Lục Nam, Sơn Động;</w:t>
      </w:r>
    </w:p>
    <w:p>
      <w:r>
        <w:t>- VP UBND tỉnh: LĐVP, các phòng CM;</w:t>
      </w:r>
    </w:p>
    <w:p>
      <w:r>
        <w:t>- Lưu: VT, KGVX.Quân.</w:t>
      </w:r>
    </w:p>
    <w:p>
      <w:r>
        <w:t>KT. CHỦ TỊCH</w:t>
      </w:r>
    </w:p>
    <w:p>
      <w:r>
        <w:t>PHÓ CHỦ TỊCH</w:t>
      </w:r>
    </w:p>
    <w:p>
      <w:r>
        <w:t>Mai Sơn</w:t>
      </w:r>
    </w:p>
    <w:p>
      <w:r>
        <w:t>DANH MỤC CÁC NHIỆM VỤ KẾ HOẠCH</w:t>
      </w:r>
    </w:p>
    <w:p>
      <w:r>
        <w:t>(Kèm theo Kế hoạch số           /KH-UBND ngày       tháng 6 năm 2024 của Chủ tịch UBND tỉnh)</w:t>
      </w:r>
    </w:p>
    <w:p>
      <w:r>
        <w:t>STT</w:t>
      </w:r>
    </w:p>
    <w:p>
      <w:r>
        <w:t>Nội dung nhiệm vụ</w:t>
      </w:r>
    </w:p>
    <w:p>
      <w:r>
        <w:t>Đơn vị chủ trì</w:t>
      </w:r>
    </w:p>
    <w:p>
      <w:r>
        <w:t>Đơn vị phối hợp</w:t>
      </w:r>
    </w:p>
    <w:p>
      <w:r>
        <w:t>Sản phẩm</w:t>
      </w:r>
    </w:p>
    <w:p>
      <w:r>
        <w:t>Thời gian hoàn thành (Năm)</w:t>
      </w:r>
    </w:p>
    <w:p>
      <w:r>
        <w:t>1.</w:t>
      </w:r>
    </w:p>
    <w:p>
      <w:r>
        <w:t>Bảo tồn, phát huy giá trị của các di tích gắn với Con đường Hoằng dương Phật pháp của các vị Tổ Phật giáo Trúc Lâm Yên Tử</w:t>
      </w:r>
    </w:p>
    <w:p>
      <w:r>
        <w:t>Sở Văn hóa, Thể thao và Du lịch</w:t>
      </w:r>
    </w:p>
    <w:p>
      <w:r>
        <w:t>UBND các huyện: Yên Dũng, Lục Nam, Sơn Động</w:t>
      </w:r>
    </w:p>
    <w:p>
      <w:r>
        <w:t>Kế hoạch Sở VHTTDL</w:t>
      </w:r>
    </w:p>
    <w:p>
      <w:r>
        <w:t>2030</w:t>
      </w:r>
    </w:p>
    <w:p>
      <w:r>
        <w:t>2.</w:t>
      </w:r>
    </w:p>
    <w:p>
      <w:r>
        <w:t>Thực hiện các chương trình truyền thông, quảng bá trên các phương tiện thông tin đại chúng</w:t>
      </w:r>
    </w:p>
    <w:p>
      <w:r>
        <w:t>Sở Văn hóa, Thể thao và Du lịch</w:t>
      </w:r>
    </w:p>
    <w:p>
      <w:r>
        <w:t>Đài Truyền hình Việt Nam; Đài Tiếng nói Việt Nam; một số cơ quan báo, đài trong và ngoài tỉnh</w:t>
      </w:r>
    </w:p>
    <w:p>
      <w:r>
        <w:t>Kế hoạch tuyên truyền của Sở VHTTDL</w:t>
      </w:r>
    </w:p>
    <w:p>
      <w:r>
        <w:t>Hằng năm</w:t>
      </w:r>
    </w:p>
    <w:p>
      <w:r>
        <w:t>3.</w:t>
      </w:r>
    </w:p>
    <w:p>
      <w:r>
        <w:t>Hỗ trợ các xã, thôn xây dựng các sản phẩm du lịch đặc trưng</w:t>
      </w:r>
    </w:p>
    <w:p>
      <w:r>
        <w:t>Sở Văn hóa, Thể thao và Du lịch</w:t>
      </w:r>
    </w:p>
    <w:p>
      <w:r>
        <w:t>UBND các huyện: Yên Dũng, Lục Nam, Sơn Động</w:t>
      </w:r>
    </w:p>
    <w:p>
      <w:r>
        <w:t>Kế hoạch hỗ trợ của Sở VHTTDL</w:t>
      </w:r>
    </w:p>
    <w:p>
      <w:r>
        <w:t>Hằng năm</w:t>
      </w:r>
    </w:p>
    <w:p>
      <w:r>
        <w:t>4.</w:t>
      </w:r>
    </w:p>
    <w:p>
      <w:r>
        <w:t>Hình thành các tuyến du lịch và xây dựng các chương trình (tour) du lịch trải nghiệm.</w:t>
      </w:r>
    </w:p>
    <w:p>
      <w:r>
        <w:t>Sở Văn hóa, Thể thao và Du lịch</w:t>
      </w:r>
    </w:p>
    <w:p>
      <w:r>
        <w:t>UBND các huyện: Yên Dũng, Lục Nam, Sơn Động</w:t>
      </w:r>
    </w:p>
    <w:p>
      <w:r>
        <w:t>Các tuyến du lịch, các chương trình du lịch</w:t>
      </w:r>
    </w:p>
    <w:p>
      <w:r>
        <w:t>2027</w:t>
      </w:r>
    </w:p>
    <w:p>
      <w:r>
        <w:t>5.</w:t>
      </w:r>
    </w:p>
    <w:p>
      <w:r>
        <w:t>Tổ chức các đoàn đi khảo sát học tập kinh nghiệm thu hút đầu tư phát triển du lịch</w:t>
      </w:r>
    </w:p>
    <w:p>
      <w:r>
        <w:t>Sở Văn hóa, Thể thao và Du lịch</w:t>
      </w:r>
    </w:p>
    <w:p>
      <w:r>
        <w:t>Các Sở: Công thương, Giao thông vận tải; Tài chính, Kế hoạch và Đầu tư; UBND các huyện: Yên Dũng, Lục Nam, Sơn Động</w:t>
      </w:r>
    </w:p>
    <w:p>
      <w:r>
        <w:t>Kế hoạch Sở VHTTDL</w:t>
      </w:r>
    </w:p>
    <w:p>
      <w:r>
        <w:t>Hằng năm</w:t>
      </w:r>
    </w:p>
    <w:p>
      <w:r>
        <w:t>6.</w:t>
      </w:r>
    </w:p>
    <w:p>
      <w:r>
        <w:t>Tham mưu UBND tỉnh tổ chức Hội nghị xúc tiến đầu tư xây dựng Con đường Hoằng dương Phật pháp</w:t>
      </w:r>
    </w:p>
    <w:p>
      <w:r>
        <w:t>Sở Văn hóa, Thể thao và Du lịch</w:t>
      </w:r>
    </w:p>
    <w:p>
      <w:r>
        <w:t>Sở Kế hoạch và Đầu tư; các sở, cơ quan liên quan</w:t>
      </w:r>
    </w:p>
    <w:p>
      <w:r>
        <w:t>Kế hoạch của UBND tỉnh; Hội nghị của UBND tỉnh</w:t>
      </w:r>
    </w:p>
    <w:p>
      <w:r>
        <w:t>2024</w:t>
      </w:r>
    </w:p>
    <w:p>
      <w:r>
        <w:t>2025</w:t>
      </w:r>
    </w:p>
    <w:p>
      <w:r>
        <w:t>7.</w:t>
      </w:r>
    </w:p>
    <w:p>
      <w:r>
        <w:t>Tổ chức đón các đoàn famtrips tham gia khảo sát, giới thiệu các điểm di tích trên Con đường Hoàng dương Phật pháp.</w:t>
      </w:r>
    </w:p>
    <w:p>
      <w:r>
        <w:t>Sở Văn hóa, Thể thao và Du lịch</w:t>
      </w:r>
    </w:p>
    <w:p>
      <w:r>
        <w:t>Đài Phát thanh và Truyền hình, Báo Bắc Giang; UBND các huyện: Yên Dũng, Lục Nam, Sơn Động</w:t>
      </w:r>
    </w:p>
    <w:p>
      <w:r>
        <w:t>Kế hoạch Sở VHTTDL</w:t>
      </w:r>
    </w:p>
    <w:p>
      <w:r>
        <w:t>Hằng năm</w:t>
      </w:r>
    </w:p>
    <w:p>
      <w:r>
        <w:t>8.</w:t>
      </w:r>
    </w:p>
    <w:p>
      <w:r>
        <w:t>Thống kê, rà soát thực trạng lao động trong ngành du lịch và tổ chức các lớp tập huấn, bồi dưỡng kỹ năng, nghiệp vụ du lịch</w:t>
      </w:r>
    </w:p>
    <w:p>
      <w:r>
        <w:t>Sở Văn hóa, Thể thao và Du lịch</w:t>
      </w:r>
    </w:p>
    <w:p>
      <w:r>
        <w:t>UBND các huyện: Yên Dũng, Lục Nam, Sơn Động</w:t>
      </w:r>
    </w:p>
    <w:p>
      <w:r>
        <w:t>Văn bản thống kê của Sở VHTTDL</w:t>
      </w:r>
    </w:p>
    <w:p>
      <w:r>
        <w:t>Hằng năm</w:t>
      </w:r>
    </w:p>
    <w:p>
      <w:r>
        <w:t>9.</w:t>
      </w:r>
    </w:p>
    <w:p>
      <w:r>
        <w:t>Xây dựng ứng dụng du lịch thông minh về điểm đến trên Con đường Hoằng Dương Phật Pháp</w:t>
      </w:r>
    </w:p>
    <w:p>
      <w:r>
        <w:t>Sở Văn hóa, Thể thao và Du lịch</w:t>
      </w:r>
    </w:p>
    <w:p>
      <w:r>
        <w:t>Sở Thông tin Truyền thông, Đài PT&amp;TH tỉnh; UBND các huyện: Yên Dũng, Lục Nam, Sơn Động.</w:t>
      </w:r>
    </w:p>
    <w:p>
      <w:r>
        <w:t>Ứng dụng du lịch thông minh</w:t>
      </w:r>
    </w:p>
    <w:p>
      <w:r>
        <w:t>2026</w:t>
      </w:r>
    </w:p>
    <w:p>
      <w:r>
        <w:t>10.</w:t>
      </w:r>
    </w:p>
    <w:p>
      <w:r>
        <w:t>Thực hiện số hóa toàn bộ tài nguyên du lịch, sản phẩm du lịch, dịch vụ du lịch, điểm đến du lịch… Xây dựng các nền tảng số du lịch đồng bộ để quảng bá, phát triển du lịch của tỉnh nhằm gia tăng trải nghiệm của du khách khi đến tham quan</w:t>
      </w:r>
    </w:p>
    <w:p>
      <w:r>
        <w:t>Sở Văn hóa, Thể thao và Du lịch</w:t>
      </w:r>
    </w:p>
    <w:p>
      <w:r>
        <w:t>Sở Thông tin Truyền thông, Đài Phát thanh và Truyền hình; UBND các huyện: Yên Dũng, Lục Nam, Lục Ngạn, Sơn Động.</w:t>
      </w:r>
    </w:p>
    <w:p>
      <w:r>
        <w:t>Ứng dụng du lịch thông minh</w:t>
      </w:r>
    </w:p>
    <w:p>
      <w:r>
        <w:t>2026</w:t>
      </w:r>
    </w:p>
    <w:p>
      <w:r>
        <w:t>11.</w:t>
      </w:r>
    </w:p>
    <w:p>
      <w:r>
        <w:t>Tuyên truyền, xúc tiến kêu gọi đầu tư phục dựng các di tích dọc tuyến đường và các điểm ưu tiên đầu tư</w:t>
      </w:r>
    </w:p>
    <w:p>
      <w:r>
        <w:t>Sở Kế hoạch và Đầu tư</w:t>
      </w:r>
    </w:p>
    <w:p>
      <w:r>
        <w:t>Sở VHTTDL; UBND các huyện: Yên Dũng, Lục Nam, Sơn Động</w:t>
      </w:r>
    </w:p>
    <w:p>
      <w:r>
        <w:t>Hội nghị, hội thảo</w:t>
      </w:r>
    </w:p>
    <w:p>
      <w:r>
        <w:t>Hằng năm</w:t>
      </w:r>
    </w:p>
    <w:p>
      <w:r>
        <w:t>12.</w:t>
      </w:r>
    </w:p>
    <w:p>
      <w:r>
        <w:t>Gắn các sản phẩm số hóa du lịch (liên quan đến con đường Hoằng dương Phật pháp) lên mã QR của Bộ tờ rơi xúc tiến đầu tư.</w:t>
      </w:r>
    </w:p>
    <w:p>
      <w:r>
        <w:t>Sở Kế hoạch và Đầu tư</w:t>
      </w:r>
    </w:p>
    <w:p>
      <w:r>
        <w:t>Sở VHTTDL; UBND các huyện: Yên Dũng, Lục Nam, Sơn Động</w:t>
      </w:r>
    </w:p>
    <w:p>
      <w:r>
        <w:t>Bộ tờ rơi xúc tiến đầu tư có gắn các sản phẩm số hóa du lịch</w:t>
      </w:r>
    </w:p>
    <w:p>
      <w:r>
        <w:t>Hằng năm</w:t>
      </w:r>
    </w:p>
    <w:p>
      <w:r>
        <w:t>13.</w:t>
      </w:r>
    </w:p>
    <w:p>
      <w:r>
        <w:t>Tham mưu việc đầu tư kinh phí triển khai các Dự án, Chương trình, Kế hoạch phát triển du lịch trên địa bàn các xã thuộc tuyến đường</w:t>
      </w:r>
    </w:p>
    <w:p>
      <w:r>
        <w:t>Sở Tài chính</w:t>
      </w:r>
    </w:p>
    <w:p>
      <w:r>
        <w:t>Sở VHTTDL, Sở Kế hoạch và Đầu tư, UBND các huyện: Yên Dũng, Lục Nam, Sơn Động</w:t>
      </w:r>
    </w:p>
    <w:p>
      <w:r>
        <w:t>Văn bản giao kinh phí</w:t>
      </w:r>
    </w:p>
    <w:p>
      <w:r>
        <w:t>Hằng năm</w:t>
      </w:r>
    </w:p>
    <w:p>
      <w:r>
        <w:t>14.</w:t>
      </w:r>
    </w:p>
    <w:p>
      <w:r>
        <w:t>Thẩm định dự toán chi thường xuyên để trình cấp có thẩm quyền xem xét, bố trí kinh phí trong dự toán hàng năm theo khả năng cân đối ngân sách địa phương để thực hiện Kế hoạch, Đề án theo quy định của Luật Ngân sách nhà nước và các quy định có liên quan.</w:t>
      </w:r>
    </w:p>
    <w:p>
      <w:r>
        <w:t>Sở Tài chính</w:t>
      </w:r>
    </w:p>
    <w:p>
      <w:r>
        <w:t>Các sở, ngành liên quan, UBND các huyện: Yên Dũng, Lục Nam, Sơn Động</w:t>
      </w:r>
    </w:p>
    <w:p>
      <w:r>
        <w:t>Văn bản giao kinh phí</w:t>
      </w:r>
    </w:p>
    <w:p>
      <w:r>
        <w:t>Hằng năm</w:t>
      </w:r>
    </w:p>
    <w:p>
      <w:r>
        <w:t>15.</w:t>
      </w:r>
    </w:p>
    <w:p>
      <w:r>
        <w:t>Xây dựng kế hoạch triển khai các dự án đầu tư, nâng cấp các công trình giao thông (đường, biển báo) để tạo điều kiện thuận lợi kết nối các điểm trên Con đường Hoằng dương Phật pháp.</w:t>
      </w:r>
    </w:p>
    <w:p>
      <w:r>
        <w:t>Sở Giao thông vận tải</w:t>
      </w:r>
    </w:p>
    <w:p>
      <w:r>
        <w:t>Sở Kế hoạch và Đầu tư, Sở Tài chính; UBND các huyện: Yên Dũng, Lục Nam, Sơn Động.</w:t>
      </w:r>
    </w:p>
    <w:p>
      <w:r>
        <w:t>Kế hoạch, dự án Sở GTVT</w:t>
      </w:r>
    </w:p>
    <w:p>
      <w:r>
        <w:t>2027</w:t>
      </w:r>
    </w:p>
    <w:p>
      <w:r>
        <w:t>16.</w:t>
      </w:r>
    </w:p>
    <w:p>
      <w:r>
        <w:t>Hướng dẫn, kiểm tra công tác triển khai thực hiện quy hoạch xây dựng thuộc thẩm quyền quản lý, đảm bảo phù hợp với quy định của pháp luật về quy hoạch xây dựng. Thực hiện các quy định của pháp luật trong lĩnh vực xây dựng theo phân cấp</w:t>
      </w:r>
    </w:p>
    <w:p>
      <w:r>
        <w:t>Sở Xây dựng</w:t>
      </w:r>
    </w:p>
    <w:p>
      <w:r>
        <w:t>Các cơ quan, đơn vị liên quan</w:t>
      </w:r>
    </w:p>
    <w:p>
      <w:r>
        <w:t>Nhiệm vụ, văn bản hướng dẫn</w:t>
      </w:r>
    </w:p>
    <w:p>
      <w:r>
        <w:t>Thường xuyên</w:t>
      </w:r>
    </w:p>
    <w:p>
      <w:r>
        <w:t>17.</w:t>
      </w:r>
    </w:p>
    <w:p>
      <w:r>
        <w:t>Thực hiện nhiệm vụ nâng cao ý thức bảo vệ môi trường du lịch</w:t>
      </w:r>
    </w:p>
    <w:p>
      <w:r>
        <w:t>Sở Tài nguyên và Môi trường</w:t>
      </w:r>
    </w:p>
    <w:p>
      <w:r>
        <w:t>UBND các huyện: Yên Dũng, Lục Nam, Sơn Động.</w:t>
      </w:r>
    </w:p>
    <w:p>
      <w:r>
        <w:t>Kế hoạch, nhiệm vụ Sở TN&amp;MT</w:t>
      </w:r>
    </w:p>
    <w:p>
      <w:r>
        <w:t>2026</w:t>
      </w:r>
    </w:p>
    <w:p>
      <w:r>
        <w:t>18.</w:t>
      </w:r>
    </w:p>
    <w:p>
      <w:r>
        <w:t>Đảm bảo hạ tầng điện đủ tải phục vụ các khu, điểm du lịch trên địa bàn tỉnh.</w:t>
      </w:r>
    </w:p>
    <w:p>
      <w:r>
        <w:t>Sở Công Thương</w:t>
      </w:r>
    </w:p>
    <w:p>
      <w:r>
        <w:t>UBND các huyện, thị xã, thành phố</w:t>
      </w:r>
    </w:p>
    <w:p>
      <w:r>
        <w:t>Nhiệm vụ</w:t>
      </w:r>
    </w:p>
    <w:p>
      <w:r>
        <w:t>Thường xuyên</w:t>
      </w:r>
    </w:p>
    <w:p>
      <w:r>
        <w:t>19.</w:t>
      </w:r>
    </w:p>
    <w:p>
      <w:r>
        <w:t>Đẩy mạnh truyền thông quảng bá về du lịch, các di tích gắn với Con đường Hoằng dương Phật pháp. Đẩy mạnh công tác chuyển đổi số, hình thành và phát triển hệ sinh thái du lịch thông minh trên địa bàn tỉnh.</w:t>
      </w:r>
    </w:p>
    <w:p>
      <w:r>
        <w:t>Sở Thông tin và Truyền thông</w:t>
      </w:r>
    </w:p>
    <w:p>
      <w:r>
        <w:t>Sở Văn hóa, Thể thao và Du lịch, cơ quan, đơn vị liên quan.</w:t>
      </w:r>
    </w:p>
    <w:p>
      <w:r>
        <w:t>Kế hoạch, chương trình Sở Thông tin và Truyền thông</w:t>
      </w:r>
    </w:p>
    <w:p>
      <w:r>
        <w:t>Thường xuyên</w:t>
      </w:r>
    </w:p>
    <w:p>
      <w:r>
        <w:t>20.</w:t>
      </w:r>
    </w:p>
    <w:p>
      <w:r>
        <w:t>Tổ chức tuyên truyền và truyền thông trên báo viết, báo điện tử, trên sóng phát thanh truyền hình, trang thông tin điện tử và trên các trang fanpage, góp phần để du khách hiểu hơn về Con đường Hoằng dương Phật pháp của các vị Tổ Phật giáo Trúc Lâm Yên Tử</w:t>
      </w:r>
    </w:p>
    <w:p>
      <w:r>
        <w:t>Báo Bắc Giang, Đài Phát thanh và Truyền hình tỉnh</w:t>
      </w:r>
    </w:p>
    <w:p>
      <w:r>
        <w:t>Sở VHTTDL, Sở Thông tin và Truyền thông; UBND các huyện: Yên Dũng, Lục Nam, Sơn Động.</w:t>
      </w:r>
    </w:p>
    <w:p>
      <w:r>
        <w:t>Bài viết, video tuyên truyền, quảng bá</w:t>
      </w:r>
    </w:p>
    <w:p>
      <w:r>
        <w:t>Thường xuyên</w:t>
      </w:r>
    </w:p>
    <w:p>
      <w:r>
        <w:t>21.</w:t>
      </w:r>
    </w:p>
    <w:p>
      <w:r>
        <w:t>Sản xuất các trailer, video, clip, phim tài liệu chuyên sâu có chất lượng cao để phát sóng và đăng tải trên các hạ tầng số của Đài PTTH tỉnh, trên sóng của VTV, VTC, TTXVN, VOV…</w:t>
      </w:r>
    </w:p>
    <w:p>
      <w:r>
        <w:t>Đài Phát thanh và Truyền hình tỉnh</w:t>
      </w:r>
    </w:p>
    <w:p>
      <w:r>
        <w:t>Sở VHTTDL, Sở Thông tin và Truyền thông; UBND các huyện: Yên Dũng, Lục Nam, Sơn Động.</w:t>
      </w:r>
    </w:p>
    <w:p>
      <w:r>
        <w:t>Trailer, video, clip, phim tài liệu</w:t>
      </w:r>
    </w:p>
    <w:p>
      <w:r>
        <w:t>Thường xuyên</w:t>
      </w:r>
    </w:p>
    <w:p>
      <w:r>
        <w:t>22.</w:t>
      </w:r>
    </w:p>
    <w:p>
      <w:r>
        <w:t>Tập trung triển khai công tác quy hoạch xây dựng theo thẩm quyền để làm cơ sở thực hiện dự án đầu tư phát triển du lịch</w:t>
      </w:r>
    </w:p>
    <w:p>
      <w:r>
        <w:t>UBND các huyện: Yên Dũng, Lục Nam, Sơn Động</w:t>
      </w:r>
    </w:p>
    <w:p>
      <w:r>
        <w:t>Sở Xây dựng, Sở Tài nguyên và Môi trường; các cơ quan, đơn vị liên quan.</w:t>
      </w:r>
    </w:p>
    <w:p>
      <w:r>
        <w:t>QĐ phê duyệt Quy hoạch, kế hoạch</w:t>
      </w:r>
    </w:p>
    <w:p>
      <w:r>
        <w:t>2027</w:t>
      </w:r>
    </w:p>
    <w:p>
      <w:r>
        <w:t>23.</w:t>
      </w:r>
    </w:p>
    <w:p>
      <w:r>
        <w:t>Bảo tồn, quản lý tài nguyên du lịch và quảng bá hình ảnh, thương hiệu du lịch tâm linh gắn với Con đường Hoằng dương Phật pháp</w:t>
      </w:r>
    </w:p>
    <w:p>
      <w:r>
        <w:t>UBND các huyện: Yên Dũng, Lục Nam, Sơn Động</w:t>
      </w:r>
    </w:p>
    <w:p>
      <w:r>
        <w:t>Các cơ quan, đơn vị liên quan.</w:t>
      </w:r>
    </w:p>
    <w:p>
      <w:r>
        <w:t>Kế hoạch của UBND huyện</w:t>
      </w:r>
    </w:p>
    <w:p>
      <w:r>
        <w:t>2027</w:t>
      </w:r>
    </w:p>
    <w:p>
      <w:r>
        <w:t>24.</w:t>
      </w:r>
    </w:p>
    <w:p>
      <w:r>
        <w:t>Khôi phục các nghề, làng nghề truyền thống trên địa bàn quản lý</w:t>
      </w:r>
    </w:p>
    <w:p>
      <w:r>
        <w:t>UBND các huyện: Yên Dũng, Lục Nam, Sơn Động</w:t>
      </w:r>
    </w:p>
    <w:p>
      <w:r>
        <w:t>Sở NN&amp;PTNT, Sở Công Thương, các cơ quan, đơn vị liên quan.</w:t>
      </w:r>
    </w:p>
    <w:p>
      <w:r>
        <w:t>Kế hoạch của UBND huyện</w:t>
      </w:r>
    </w:p>
    <w:p>
      <w:r>
        <w:t>Hằng năm</w:t>
      </w:r>
    </w:p>
    <w:p>
      <w:r>
        <w:t>25.</w:t>
      </w:r>
    </w:p>
    <w:p>
      <w:r>
        <w:t>Tuyên truyền, quảng bá, giới thiệu và xây dựng thương hiệu các sản phẩm thủ công mỹ nghệ, hàng nông sản, đặc sản của địa phương.</w:t>
      </w:r>
    </w:p>
    <w:p>
      <w:r>
        <w:t>UBND các huyện: Yên Dũng, Lục Nam, Sơn Động</w:t>
      </w:r>
    </w:p>
    <w:p>
      <w:r>
        <w:t>Sở Nông nghiệp và Phát triển Nông thôn</w:t>
      </w:r>
    </w:p>
    <w:p>
      <w:r>
        <w:t>Nhiệm vụ</w:t>
      </w:r>
    </w:p>
    <w:p>
      <w:r>
        <w:t>Thường xuyên</w:t>
      </w:r>
    </w:p>
    <w:p>
      <w:r>
        <w:t>26.</w:t>
      </w:r>
    </w:p>
    <w:p>
      <w:r>
        <w:t>Xây dựng mới đường bộ hành kết nối các điểm của di tích chùa Hòn Tháp &gt;Vực Rêu &gt;chùa Mã Yên &gt; chùa Bình Long &gt;chùa Hồ Bấc&gt; đền Trần&gt; đền Quan Tuần &gt;chùa Hóa&gt; chùa Rào &gt;đền Bà Chúa&gt; chùa Đám Trì &gt;đèo Bụt &gt;Khe Nậm với tổng chiều dài 68Km.</w:t>
      </w:r>
    </w:p>
    <w:p>
      <w:r>
        <w:t>UBND các huyện: Yên Dũng, Lục Nam, Sơn Động</w:t>
      </w:r>
    </w:p>
    <w:p>
      <w:r>
        <w:t>Sở Giao thông vận tải, Sở Kế hoạch và Đầu tư, Sở Tài chính.</w:t>
      </w:r>
    </w:p>
    <w:p>
      <w:r>
        <w:t>Hoàn thành dự án</w:t>
      </w:r>
    </w:p>
    <w:p>
      <w:r>
        <w:t>2030</w:t>
      </w:r>
    </w:p>
    <w:p>
      <w:r>
        <w:t>27.</w:t>
      </w:r>
    </w:p>
    <w:p>
      <w:r>
        <w:t>Quy hoạch, thu hút đầu tư xây dựng các hạng mục tại phân khu 1: Chùa Vĩnh Nghiêm - Bến thuyền</w:t>
      </w:r>
    </w:p>
    <w:p>
      <w:r>
        <w:t>UBND huyện Yên Dũng</w:t>
      </w:r>
    </w:p>
    <w:p>
      <w:r>
        <w:t>Sở Kế hoạch và Đầu tư, Sở Tài chính, Sở VHTTDL.</w:t>
      </w:r>
    </w:p>
    <w:p>
      <w:r>
        <w:t>QĐ UBND tỉnh phê duyệt Quy hoạch, kế hoạch</w:t>
      </w:r>
    </w:p>
    <w:p>
      <w:r>
        <w:t>2027</w:t>
      </w:r>
    </w:p>
    <w:p>
      <w:r>
        <w:t>28.</w:t>
      </w:r>
    </w:p>
    <w:p>
      <w:r>
        <w:t>Quy hoạch, thu hút đầu tư xây dựng các hạng mục tại phân khu 2: Chùa Cao, chùa Minh Đức – Núi Cô Tiên</w:t>
      </w:r>
    </w:p>
    <w:p>
      <w:r>
        <w:t>UBND huyện Yên Dũng</w:t>
      </w:r>
    </w:p>
    <w:p>
      <w:r>
        <w:t>Sở Kế hoạch và Đầu tư, Sở Tài chính, Sở VHTTDL</w:t>
      </w:r>
    </w:p>
    <w:p>
      <w:r>
        <w:t>QĐ UBND tỉnh phê duyệt Quy hoạch, kế hoạch</w:t>
      </w:r>
    </w:p>
    <w:p>
      <w:r>
        <w:t>2027</w:t>
      </w:r>
    </w:p>
    <w:p>
      <w:r>
        <w:t>29.</w:t>
      </w:r>
    </w:p>
    <w:p>
      <w:r>
        <w:t>Quy hoạch, thu hút đầu tư xây dựng các hạng mục, phục dựng các điểm di tích tại phân khu 3: Đền Thần Nông - chùa Sơn Tháp - chùa Yên Mã</w:t>
      </w:r>
    </w:p>
    <w:p>
      <w:r>
        <w:t>UBND huyện Lục Nam</w:t>
      </w:r>
    </w:p>
    <w:p>
      <w:r>
        <w:t>Sở Kế hoạch và Đầu tư, Sở Tài chính, Sở VHTTDL</w:t>
      </w:r>
    </w:p>
    <w:p>
      <w:r>
        <w:t>QĐ UBND tỉnh phê duyệt Quy hoạch, kế hoạch</w:t>
      </w:r>
    </w:p>
    <w:p>
      <w:r>
        <w:t>2027</w:t>
      </w:r>
    </w:p>
    <w:p>
      <w:r>
        <w:t>30.</w:t>
      </w:r>
    </w:p>
    <w:p>
      <w:r>
        <w:t>Quy hoạch, thu hút đầu tư xây dựng các hạng mục, phục dựng các điểm di tích tại phân khu 4: Chùa Bình Long (Bát Nhã)</w:t>
      </w:r>
    </w:p>
    <w:p>
      <w:r>
        <w:t>UBND huyện Lục Nam</w:t>
      </w:r>
    </w:p>
    <w:p>
      <w:r>
        <w:t>Sở Kế hoạch và Đầu tư, Sở Tài chính, Sở VHTTDL</w:t>
      </w:r>
    </w:p>
    <w:p>
      <w:r>
        <w:t>QĐ UBND tỉnh phê duyệt Quy hoạch, kế hoạch</w:t>
      </w:r>
    </w:p>
    <w:p>
      <w:r>
        <w:t>2027</w:t>
      </w:r>
    </w:p>
    <w:p>
      <w:r>
        <w:t>31.</w:t>
      </w:r>
    </w:p>
    <w:p>
      <w:r>
        <w:t>Quy hoạch, thu hút đầu tư xây dựng các hạng mục, phục dựng các điểm di tích tại phân khu 5: Chùa Hồ Bấc - Khu du lịch sinh thái Suối Mỡ (đền Quan Tuần, chùa Hóa, chùa Rào, đền Trần, bãi đá mài gươm, Đấu Đong Quân)</w:t>
      </w:r>
    </w:p>
    <w:p>
      <w:r>
        <w:t>UBND huyện Lục Nam</w:t>
      </w:r>
    </w:p>
    <w:p>
      <w:r>
        <w:t>Sở Kế hoạch và Đầu tư, Sở Tài chính, Sở VHTTDL</w:t>
      </w:r>
    </w:p>
    <w:p>
      <w:r>
        <w:t>QĐ UBND tỉnh phê duyệt Quy hoạch, kế hoạch</w:t>
      </w:r>
    </w:p>
    <w:p>
      <w:r>
        <w:t>2027</w:t>
      </w:r>
    </w:p>
    <w:p>
      <w:r>
        <w:t>32.</w:t>
      </w:r>
    </w:p>
    <w:p>
      <w:r>
        <w:t>Quy hoạch, thu hút đầu tư xây dựng các hạng mục, phục dựng các điểm di tích tại phân khu 6: Chùa Đám Trì - chùa Đồng Vành - suối Nước Vàng - thác Giót - Lái Cỏ</w:t>
      </w:r>
    </w:p>
    <w:p>
      <w:r>
        <w:t>UBND huyện Lục Nam</w:t>
      </w:r>
    </w:p>
    <w:p>
      <w:r>
        <w:t>Sở Kế hoạch và Đầu tư, Sở Tài chính, Sở VHTTDL</w:t>
      </w:r>
    </w:p>
    <w:p>
      <w:r>
        <w:t>QĐ UBND tỉnh phê duyệt Quy hoạch, kế hoạch</w:t>
      </w:r>
    </w:p>
    <w:p>
      <w:r>
        <w:t>2027</w:t>
      </w:r>
    </w:p>
    <w:p>
      <w:r>
        <w:t>33.</w:t>
      </w:r>
    </w:p>
    <w:p>
      <w:r>
        <w:t>Xây dựng tuyến đường từ Quốc lộ 37 đến chùa Hòn Tháp dài 1,5km</w:t>
      </w:r>
    </w:p>
    <w:p>
      <w:r>
        <w:t>UBND huyện Lục Nam</w:t>
      </w:r>
    </w:p>
    <w:p>
      <w:r>
        <w:t>Sở Giao thông vận tải, Sở Kế hoạch và Đầu tư, Sở Tài chính.</w:t>
      </w:r>
    </w:p>
    <w:p>
      <w:r>
        <w:t>Hoàn thành dự án</w:t>
      </w:r>
    </w:p>
    <w:p>
      <w:r>
        <w:t>2027</w:t>
      </w:r>
    </w:p>
    <w:p>
      <w:r>
        <w:t>34.</w:t>
      </w:r>
    </w:p>
    <w:p>
      <w:r>
        <w:t>Quy hoạch, thu hút đầu tư xây dựng các hạng mục tại phân khu 7: Khe Nậm - đèo Gió - chùa Thượng Tây Yên Tử</w:t>
      </w:r>
    </w:p>
    <w:p>
      <w:r>
        <w:t>UBND huyện Sơn Động</w:t>
      </w:r>
    </w:p>
    <w:p>
      <w:r>
        <w:t>Sở Kế hoạch và Đầu tư, Sở Tài chính, Sở VHTTDL</w:t>
      </w:r>
    </w:p>
    <w:p>
      <w:r>
        <w:t>QĐ UBND tỉnh phê duyệt Quy hoạch, kế hoạch</w:t>
      </w:r>
    </w:p>
    <w:p>
      <w:r>
        <w:t>2027</w:t>
      </w:r>
    </w:p>
    <w:p>
      <w:r>
        <w:t>35.</w:t>
      </w:r>
    </w:p>
    <w:p>
      <w:r>
        <w:t>Quy hoạch, thu hút đầu tư xây dựng các hạng mục tại phân khu 8: Khu du lịch tâm linh sinh thái Tây Yên Tử - chùa Đồng</w:t>
      </w:r>
    </w:p>
    <w:p>
      <w:r>
        <w:t>UBND huyện Sơn Động</w:t>
      </w:r>
    </w:p>
    <w:p>
      <w:r>
        <w:t>Sở Kế hoạch và Đầu tư, Sở Tài chính, Sở VHTTDL</w:t>
      </w:r>
    </w:p>
    <w:p>
      <w:r>
        <w:t>QĐ UBND tỉnh phê duyệt Quy hoạch, kế hoạch</w:t>
      </w:r>
    </w:p>
    <w:p>
      <w:r>
        <w:t>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