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111/KH-UBND năm 2023 triển khai hoạt động hợp tác phát triển kinh tế - xã hội giữa Thành phố Hồ Chí Minh và tỉnh Bình Định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111/KH-UBND</w:t>
      </w:r>
    </w:p>
    <w:p>
      <w:r>
        <w:t>Bình Định, ngày 13 tháng 06 năm 2023</w:t>
      </w:r>
    </w:p>
    <w:p>
      <w:r>
        <w:t>KẾ HOẠCH</w:t>
      </w:r>
    </w:p>
    <w:p>
      <w:r>
        <w:t>TRIỂN KHAI CÁC HOẠT ĐỘNG HỢP TÁC PHÁT TRIỂN KINH TẾ - XÃ HỘI GIỮA THÀNH PHỐ HỒ CHÍ MINH VÀ TỈNH BÌNH ĐỊNH GIAI ĐOẠN 2023-2025</w:t>
      </w:r>
    </w:p>
    <w:p>
      <w:r>
        <w:t>Căn cứ Thỏa thuận Hợp tác phát triển kinh tế - xã hội giữa Thành phố Hồ Chí Minh và các tỉnh vùng Duyên hải Nam Trung Bộ giai đoạn 2023-2025, được ký kết ngày 16/4/2023 tại tỉnh Khánh Hòa;</w:t>
      </w:r>
    </w:p>
    <w:p>
      <w:r>
        <w:t>Căn cứ Văn bản số 2507/UBND-VX ngày 24/4/2023 của UBND tỉnh về việc Hỗ trợ kêu gọi, quảng bá xúc tiến đầu tư, thương mại, du lịch cho tỉnh Bình Định gửi UBND Thành phố Hồ Chí Minh;</w:t>
      </w:r>
    </w:p>
    <w:p>
      <w:r>
        <w:t>Ủy ban nhân dân tỉnh Bình Định ban hành Kế hoạch triển khai các hoạt động hợp tác phát triển kinh tế - xã hội giữa Thành phố Hồ Chí Minh và tỉnh Bình Định với các nội dung cơ bản như sau:</w:t>
      </w:r>
    </w:p>
    <w:p>
      <w:r>
        <w:t>I. MỤC ĐÍCH, YÊU CẦU</w:t>
      </w:r>
    </w:p>
    <w:p>
      <w:r>
        <w:t>1. Mục đích</w:t>
      </w:r>
    </w:p>
    <w:p>
      <w:r>
        <w:t>- Cụ thể hóa các nội dung tại chương trình hợp tác phát triển kinh tế - xã hội giữa Thành phố Hồ Chí Minh và tỉnh Bình Định phù hợp với điều kiện thực tế của mỗi địa phương. Từ đó, khai thác hiệu quả tiềm năng, lợi thế và giá trị sẵn có, góp phần thúc đẩy tăng trưởng kinh tế - xã hội của tỉnh Bình Định.</w:t>
      </w:r>
    </w:p>
    <w:p>
      <w:r>
        <w:t>- Tiếp tục đẩy mạnh kết nối hợp tác giữa Bình Định với Thành phố Hồ Chí Minh và các tỉnh khu vực Duyên hải Nam Trung bộ trong trao đổi, chia sẻ thông tin, kinh nghiệm quản lý; đổi mới hình thức xúc tiến thương mại, đầu tư và du lịch thời gian tới.</w:t>
      </w:r>
    </w:p>
    <w:p>
      <w:r>
        <w:t>- Phát huy tinh thần phối hợp, chủ động của các sở, ban, ngành, UBND các huyện, thị xã, thành phố, các doanh nghiệp trên địa bàn tỉnh trong triển khai các nội dung chương trình hợp tác phát triển kinh tế - xã hội của hai địa phương.</w:t>
      </w:r>
    </w:p>
    <w:p>
      <w:r>
        <w:t>2. Yêu cầu</w:t>
      </w:r>
    </w:p>
    <w:p>
      <w:r>
        <w:t>- Các hoạt động được tổ chức đảm bảo thiết thực, hiệu quả, phù hợp với điều kiện thực tế của địa phương.</w:t>
      </w:r>
    </w:p>
    <w:p>
      <w:r>
        <w:t>- Đảm bảo sự thống nhất trong chỉ đạo, điều hành và sự phối hợp chặt chẽ, sự tham gia tích cực, có trách nhiệm của các cơ quan, đơn vị, tổ chức đối với các sự kiện, hoạt động hợp tác.</w:t>
      </w:r>
    </w:p>
    <w:p>
      <w:r>
        <w:t>II. NỘI DUNG</w:t>
      </w:r>
    </w:p>
    <w:p>
      <w:r>
        <w:t>1. Tổ chức Hội nghị xúc tiến đầu tư và quảng bá hình ảnh, thông tin về môi trường đầu tư tại tỉnh Bình Định</w:t>
      </w:r>
    </w:p>
    <w:p>
      <w:r>
        <w:t>1.1. Tổ chức Hội nghị xúc tiến đầu tư, thương mại và du lịch tại Bình Định</w:t>
      </w:r>
    </w:p>
    <w:p>
      <w:r>
        <w:t>- Nội dung:  Thành phố Hồ Chí Minh hỗ trợ tỉnh Bình Định tổ chức hội nghị xúc tiến đầu tư nhằm kêu gọi các doanh nhân, doanh nghiệp có tiềm năng, tiềm lực từ Thành phố Hồ Chí Minh và nước ngoài đến đầu tư tại Bình Định.</w:t>
      </w:r>
    </w:p>
    <w:p>
      <w:r>
        <w:t>-  Thời gian:  Quý III hằng năm.</w:t>
      </w:r>
    </w:p>
    <w:p>
      <w:r>
        <w:t>- Đơn vị thực hiện:  Sở Kế hoạch và Đầu tư, Sở Công thương, Sở Du lịch, BQL KKT tỉnh Bình Định.</w:t>
      </w:r>
    </w:p>
    <w:p>
      <w:r>
        <w:t>- Đơn vị phối hợp:  Các cơ quan liên quan của tỉnh Bình Định, Trung tâm Xúc tiến Thương mại và Đầu tư Thành phố Hồ Chí Minh, Sở Công Thương Thành phố Hồ Chí Minh, Sở Du lịch Thành phố Hồ Chí Minh.</w:t>
      </w:r>
    </w:p>
    <w:p>
      <w:r>
        <w:t>1.2. Quảng bá hình ảnh, thông tin về môi trường đầu tư, kinh doanh tại tỉnh Bình Định</w:t>
      </w:r>
    </w:p>
    <w:p>
      <w:r>
        <w:t>- Nội dung:  UBND thành phố Hồ Chí Minh thường xuyên thông tin, giới thiệu quảng bá các dự án mời gọi đầu tư tại tỉnh Bình Định đến cộng đồng doanh nhân, doanh nghiệp của Thành phố Hồ Chí Minh. Trong giai đoạn 2023 – 2025 tập trung vào các lĩnh vực trọng tâm (1) Phát triển công nghiệp; (2) Phát triển du lịch; (3) Phát triển dịch vụ cảng và logistics, bao gồm cảng biển và cảng hàng không; (4) Phát triển nông, lâm nghiệp - thủy sản dựa trên công nghệ cao; (5) Phát triển kinh tế đô thị gắn với quá trình đô thị hóa.</w:t>
      </w:r>
    </w:p>
    <w:p>
      <w:r>
        <w:t>-  Thời gian:  Thường xuyên.</w:t>
      </w:r>
    </w:p>
    <w:p>
      <w:r>
        <w:t>- Hình thức:  Sở Kế hoạch và Đầu tư, Sở Công Thương, Sở Du lịch, Sở Nông nghiệp và Phát triển nông thôn, Tổ công tác hỗ trợ tiêu thụ nông sản Bình Định cung cấp thông tin (bài, ảnh, video…) để Sở Kế hoạch và Đầu tư, Sở Du lịch, Sở Nông nghiệp và Phát triển nông thôn, Sở Công Thương Thành phố Hồ Chí Minh, Trung tâm Xúc tiến Thương mại và Đầu tư Thành phố Hồ Chí Minh đăng tải trên website của cơ quan mình và có nhiều hình thức quảng bá khác.</w:t>
      </w:r>
    </w:p>
    <w:p>
      <w:r>
        <w:t>- Đơn vị thực hiện:  Sở Kế hoạch và Đầu tư, Sở Công Thương, Sở Du lịch, Sở Nông nghiệp và Phát triển nông thôn, Tổ công tác hỗ trợ tiêu thụ nông sản Bình Định.</w:t>
      </w:r>
    </w:p>
    <w:p>
      <w:r>
        <w:t>- Đơn vị phối hợp:  Sở Kế hoạch và Đầu tư, Sở Du lịch, Sở Nông nghiệp và Phát triển nông thôn, Sở Công Thương Thành phố Hồ Chí Minh, Trung tâm Xúc tiến Thương mại và Đầu tư Thành phố Hồ Chí Minh.</w:t>
      </w:r>
    </w:p>
    <w:p>
      <w:r>
        <w:t>2. Hỗ trợ tổ chức Hội chợ triển lãm các sản phẩm của tỉnh Bình Định tại Thành phố Hồ Chí Minh</w:t>
      </w:r>
    </w:p>
    <w:p>
      <w:r>
        <w:t>2.1. Hỗ trợ tỉnh Bình Định tổ chức các hội chợ triển lãm thương mại các sản phẩm của tỉnh Bình Định tại Thành phố Hồ Chính Minh</w:t>
      </w:r>
    </w:p>
    <w:p>
      <w:r>
        <w:t>- Nội dung:  Thành phố Hồ Chí Minh hỗ trợ tỉnh Bình Định tổ chức Tuần lễ triển lãm thương mại các sản phẩm của tỉnh Bình Định (01 lần/năm). Trong đó:</w:t>
      </w:r>
    </w:p>
    <w:p>
      <w:r>
        <w:t>Tỉnh Bình Định phụ trách hàng hóa, nội dung của hội chợ, tổ chức dàn dựng sân khấu, gian hàng và công tác hậu cần;</w:t>
      </w:r>
    </w:p>
    <w:p>
      <w:r>
        <w:t>Thành phố Hồ Chí Minh hỗ trợ giới thiệu địa điểm thực hiện, khách mời tham dự; hỗ trợ quy trình thực hiện, thủ tục tổ chức, công tác quảng bá, kết nối với các hệ thống phân phối; hỗ trợ các sự kiện bên lề như giới thiệu diễn giả, nội dung trong các hội nghị, hội thảo (nếu có).</w:t>
      </w:r>
    </w:p>
    <w:p>
      <w:r>
        <w:t>- Thời gian:  Dự kiến Quý III năm 2023, từ năm 2024 thực hiện vào Quý II hằng năm.</w:t>
      </w:r>
    </w:p>
    <w:p>
      <w:r>
        <w:t>- Đơn vị thực hiện:  Sở Công Thương tỉnh Bình Định.</w:t>
      </w:r>
    </w:p>
    <w:p>
      <w:r>
        <w:t>- Đơn vị phối hợp:</w:t>
      </w:r>
    </w:p>
    <w:p>
      <w:r>
        <w:t>Tỉnh Bình Định: Tổ công tác hỗ trợ tiêu thụ nông sản, Các sở ngành có liên quan, UBND các huyện, thị xã, thành phố;</w:t>
      </w:r>
    </w:p>
    <w:p>
      <w:r>
        <w:t>Thành phố Hồ Chí Minh: Trung tâm Xúc tiến Thương mại và Đầu tư, Sở Công Thương và các đơn vị có liên quan.</w:t>
      </w:r>
    </w:p>
    <w:p>
      <w:r>
        <w:t>2.2. Tổ chức các Hội nghị, sự kiện kết nối cung cầu các sản phẩm của tỉnh Bình Định tại Thành phố Hồ Chí Minh và Bình Định</w:t>
      </w:r>
    </w:p>
    <w:p>
      <w:r>
        <w:t>- Nội dung:  Thành phố Hồ Chí Minh hỗ trợ tổ chức các Hội nghị, sự kiện kết nối cung cầu các sản phẩm của tỉnh Bình Định tại Thành phố Hồ Chí Minh và Bình Định. Trong đó, Bình Định phụ trách hàng hóa giới thiệu và nội dung hội nghị, Thành phố Hồ Chí Minh phụ trách hỗ trợ địa điểm thực hiện (tại TP Hồ Chí Minh) và mời khách mời tham dự.</w:t>
      </w:r>
    </w:p>
    <w:p>
      <w:r>
        <w:t>Thành phố Hồ Chí Minh hỗ trợ quảng bá và tiêu thụ sản phẩm OCOP tỉnh Bình Định tại thị trường thành phố Hồ Chí Minh thông qua các chuỗi cung ứng bán sỉ, bán lẻ, hệ thống các siêu thị, khu, điểm du lịch và hỗ trợ, tạo điều kiện cho các chủ thể OCOP tỉnh Bình Định tham gia giới thiệu, quảng bá, kết nối giao thương tại các hội chợ, triển lãm tại Thành phố Hồ Chí Minh. Hỗ trợ sản phẩm OCOP tỉnh Bình Định tham gia các đợt sự kiện, Hội chợ triển lãm, xúc tiến thương mại có liên quan do Thành phố Hồ Chí Minh tổ chức.</w:t>
      </w:r>
    </w:p>
    <w:p>
      <w:r>
        <w:t>- Thời gian:  Thường xuyên.</w:t>
      </w:r>
    </w:p>
    <w:p>
      <w:r>
        <w:t>- Đơn vị thực hiện:  Sở Công Thương.</w:t>
      </w:r>
    </w:p>
    <w:p>
      <w:r>
        <w:t>- Đơn vị phối hợp:  Phía tỉnh Bình Định: Tổ công tác hỗ trợ tiêu thụ nông sản Bình Định, Các cơ quan liên quan, UBND các huyện, thị xã, thành phố, các Hiệp hội ngành nghề; Thành phố Hồ Chí Minh: Sở Công Thương và các đơn vị có liên quan.</w:t>
      </w:r>
    </w:p>
    <w:p>
      <w:r>
        <w:t>3. Hợp tác kết nối, phát triển tuyến du lịch Thành phố Hồ Chí Minh và tỉnh Bình Định</w:t>
      </w:r>
    </w:p>
    <w:p>
      <w:r>
        <w:t>3.1. Kết nối tuyến du lịch Thành phố Hồ Chí Minh - tỉnh Bình Định</w:t>
      </w:r>
    </w:p>
    <w:p>
      <w:r>
        <w:t>- Nội dung : Giới thiệu, quảng bá tiềm năng, giá trị đặc sắc, hấp dẫn về “Thiên nhiên, văn hóa, sản phẩm đặc trưng, sản vật truyền thống” tỉnh Bình Định nói riêng và các tỉnh tại khu vực nói chung đến thị trường khách du lịch quốc tế theo chương trình của Tổng cục Du lịch Việt Nam.</w:t>
      </w:r>
    </w:p>
    <w:p>
      <w:r>
        <w:t>Bên cạnh đó, 2 bên sẽ tích cực cung cấp, trao đổi thông tin về du lịch, định kỳ thông tin tình hình phát triển du lịch địa phương theo quý và năm. Chia sẻ thông tin, kinh nghiệm, hỗ trợ lẫn nhau trong công tác quảng bá, xúc tiến, thu hút, kêu gọi đầu tư phát triển du lịch địa phương; Thiết lập hệ thống công nghệ thông tin phục vụ hoạt động xúc tiến, quảng bá du lịch 06 tỉnh Duyên hải Nam Trung bộ và Thành phố Hồ Chí Minh.</w:t>
      </w:r>
    </w:p>
    <w:p>
      <w:r>
        <w:t>- Thời gian:  Thường xuyên.</w:t>
      </w:r>
    </w:p>
    <w:p>
      <w:r>
        <w:t>- Đơn vị thực hiện:  Sở Du lịch Bình Định.</w:t>
      </w:r>
    </w:p>
    <w:p>
      <w:r>
        <w:t>-  Đơn vị phối hợp:  tỉnh Bình Định: Sở Kế hoạch và Đầu Tư, Sở Công Thương, Sở Văn hóa và Thể thao, các Sở, ngành có liên quan và Hiệp hội Du lịch Bình Định; Thành phố Hồ Chí Minh: Sở Du lịch và các đơn vị có liên quan.</w:t>
      </w:r>
    </w:p>
    <w:p>
      <w:r>
        <w:t>3.2. Xây dựng chương trình khảo sát liên vùng cho đoàn Famtrip/Presstrip đến khảo sát điểm đến du lịch Việt Nam – Thành phố Hồ Chí Minh</w:t>
      </w:r>
    </w:p>
    <w:p>
      <w:r>
        <w:t>- Nội dung:  Tổ chức đón các đoàn Famtrip/Presstrip từ các thị trường trọng điểm truyền thống đến khảo sát các điểm đến, dịch vụ du lịch tại Việt Nam – Thành phố Hồ Chí Minh.</w:t>
      </w:r>
    </w:p>
    <w:p>
      <w:r>
        <w:t>- Thời gian:  Đầu tháng 06/2023 và đầu tháng 12/2023.</w:t>
      </w:r>
    </w:p>
    <w:p>
      <w:r>
        <w:t>- Đơn vị chủ trì:  Sở Du lịch Bình Định.</w:t>
      </w:r>
    </w:p>
    <w:p>
      <w:r>
        <w:t>- Đơn vị phối hợp:  Sở Du lịch Thành phố Hồ Chí Minh.</w:t>
      </w:r>
    </w:p>
    <w:p>
      <w:r>
        <w:t>4. Hỗ trợ tỉnh Bình Định quy hoạch phát triển 01 khu đô thị thông minh kiểu mẫu</w:t>
      </w:r>
    </w:p>
    <w:p>
      <w:r>
        <w:t>- Nội dung:  Thành phố Hồ Chí Minh sẽ hỗ trợ tỉnh Bình Định lập quy hoạch một đô thị thông minh kiểu mẫu, nhằm tạo tiền đề để phát triển các đô thị tiếp theo.</w:t>
      </w:r>
    </w:p>
    <w:p>
      <w:r>
        <w:t>- Thời gian:  Trong giai đoạn năm 2023 - 2025.</w:t>
      </w:r>
    </w:p>
    <w:p>
      <w:r>
        <w:t>- Đơn vị thực hiện:  Sở Xây dựng Bình Định.</w:t>
      </w:r>
    </w:p>
    <w:p>
      <w:r>
        <w:t>- Đơn vị phối hợp:</w:t>
      </w:r>
    </w:p>
    <w:p>
      <w:r>
        <w:t>Tỉnh Bình Định: Sở Kế hoạch và Đầu Tư, UBND thành phố Quy Nhơn;</w:t>
      </w:r>
    </w:p>
    <w:p>
      <w:r>
        <w:t>Thành phố Hồ Chí Minh: Sở Quy hoạch – Kiến trúc, Sở Thông tin và Truyền  thông.</w:t>
      </w:r>
    </w:p>
    <w:p>
      <w:r>
        <w:t>5. Hỗ trợ tỉnh Bình Định trong công tác an sinh xã hội, xây nhà cho các hộ nghèo, khó khăn</w:t>
      </w:r>
    </w:p>
    <w:p>
      <w:r>
        <w:t>Căn cứ vào đề xuất cụ thể hàng năm của tỉnh Bình Định và tình hình vận động các quỹ của Ủy ban Mặt trận Tổ quốc Việt Nam Thành phố Hồ Chí Minh, hai địa phương sẽ phối hợp xây dựng kế hoạch triển khai cụ thể sau.</w:t>
      </w:r>
    </w:p>
    <w:p>
      <w:r>
        <w:t>III. TỔ CHỨC THỰC HIỆN</w:t>
      </w:r>
    </w:p>
    <w:p>
      <w:r>
        <w:t>Các cơ quan của tỉnh chủ động làm việc với các cơ quan, địa phương liên quan của Thành phố Hồ Chí Minh xây dựng Kế hoạch chi tiết, cụ thể cho cơ quan mình, báo cáo UBND tỉnh trong tháng 6/2023 để xem xét, quyết định; đồng thời thực hiện các nhiệm vụ sau:</w:t>
      </w:r>
    </w:p>
    <w:p>
      <w:r>
        <w:t>1. Sở Kế hoạch và Đầu tư</w:t>
      </w:r>
    </w:p>
    <w:p>
      <w:r>
        <w:t>- Chủ trì, phối hợp với các sở, ngành, đơn vị liên quan triển khai tổ chức tốt các Hội nghị Xúc tiến Đầu tư, Thương Mại và Du lịch tỉnh Bình Định.</w:t>
      </w:r>
    </w:p>
    <w:p>
      <w:r>
        <w:t>- Phối hợp với Sở Du lịch, Sở Công Thương kết nối với Thành phố Hồ Chí Minh và các tỉnh Duyên hải Nam Trung Bộ mời các doanh nghiệp, đối tác, nhà đầu tư tham dự Hội nghị Xúc tiến Đầu tư, Thương Mại và Du lịch tỉnh Bình Định.</w:t>
      </w:r>
    </w:p>
    <w:p>
      <w:r>
        <w:t>- Hàng năm báo cáo kết quả thực hiện của Kế hoạch; tổng hợp những thuận lợi, khó khăn, vướng mắt, đề xuất UBND tỉnh xem xét điều chỉnh, bổ sung Kế hoạch cho phù hợp với tình hình thực tế.</w:t>
      </w:r>
    </w:p>
    <w:p>
      <w:r>
        <w:t>2. Sở Công Thương</w:t>
      </w:r>
    </w:p>
    <w:p>
      <w:r>
        <w:t>- Chủ trì, phối hợp với Sở Nông nghiệp và Phát triển nông thôn, Sở Du lịch giới thiệu các sản phẩm đặc trưng, sản phẩm OCOP tỉnh Bình Định đến thị trường Thành phố Hồ Chí Minh và các tỉnh Duyên hải Nam Trung bộ thông qua các chuỗi cung ứng bán sỉ, bán lẻ, hệ thống các siêu thị, khu, điểm du lịch…</w:t>
      </w:r>
    </w:p>
    <w:p>
      <w:r>
        <w:t>- Chủ trì, phối hợp với Sở Nông nghiệp và Phát triển nông thôn hỗ trợ, tạo điều kiện cho các chủ thể OCOP tỉnh Bình Định tham gia giới thiệu, quảng bá, kết nối giao thương tại các hội chợ, triển lãm tại Thành phố Chí Minh.</w:t>
      </w:r>
    </w:p>
    <w:p>
      <w:r>
        <w:t>3. Sở Du lịch</w:t>
      </w:r>
    </w:p>
    <w:p>
      <w:r>
        <w:t>- Phối hợp với các cơ quan truyền thông tại tỉnh trong việc đăng tải thông tin, hình ảnh về các hoạt động liên kết hợp tác phát triển du lịch 06 tỉnh Duyên hải Nam Trung bộ và Thành phố Hồ Chí Minh hằng năm.</w:t>
      </w:r>
    </w:p>
    <w:p>
      <w:r>
        <w:t>- Hàng năm báo cáo kết quả thực hiện chương trình hợp tác phát triển du lịch 06 tỉnh Duyên hải Nam Trung bộ và Thành phố Hồ Chí Minh.</w:t>
      </w:r>
    </w:p>
    <w:p>
      <w:r>
        <w:t>4. Sở Nông nghiệp và Phát triển nông thôn</w:t>
      </w:r>
    </w:p>
    <w:p>
      <w:r>
        <w:t>Phối hợp với Sở Công Thương, Sở Du lịch giới thiệu các sản phẩm hàng hóa đặc trưng, sản phẩm OCOP tỉnh Bình Định đến thị trường Thành phố Hồ Chí Minh và các tỉnh Duyên hải Nam Trung bộ.</w:t>
      </w:r>
    </w:p>
    <w:p>
      <w:r>
        <w:t>Tuyên truyền, vận động các chủ thể có sản phẩm OCOP tại tỉnh tham gia giới thiệu sản phẩm tại các hoạt động, sự kiện đầu tư, thương mại, du lịch trong và ngoài tỉnh.</w:t>
      </w:r>
    </w:p>
    <w:p>
      <w:r>
        <w:t>5. Sở Thông tin và Truyền thông</w:t>
      </w:r>
    </w:p>
    <w:p>
      <w:r>
        <w:t>Sở Thông tin và Truyền thông phối hợp với các cơ quan, đơn vị liên quan định hướng, hướng dẫn các cơ quan thông tấn báo chí trên địa bàn tỉnh đăng tải giới thiệu, hình ảnh của địa phương và thường xuyên cập nhật tin, bài viết về hoạt động chương trình hợp tác phát triển kinh tế - xã hội giữa thành phố Hồ Chí Minh và tỉnh Bình Định lên trang Facebook fanpage “Tin tức Bình Định” và trang Zalo OA “Chính quyền điện tử tỉnh”.</w:t>
      </w:r>
    </w:p>
    <w:p>
      <w:r>
        <w:t>6. Sở Xây dựng</w:t>
      </w:r>
    </w:p>
    <w:p>
      <w:r>
        <w:t>- Chủ trì, phối hợp cùng các cơ quan liên quan để đề xuất địa điểm triển khai thực hiện việc quy hoạch, xây dựng đô thị thông minh kiểu mẫu và định hướng vị trí để phát triển các đô thị tiếp theo.</w:t>
      </w:r>
    </w:p>
    <w:p>
      <w:r>
        <w:t>- Phối hợp cùng Ủy ban Mặt trận Tổ quốc Việt Nam tỉnh để thực hiện chương trình xây nhà tình nghĩa cho các hộ nghèo, khó khăn trên địa bàn.</w:t>
      </w:r>
    </w:p>
    <w:p>
      <w:r>
        <w:t>7. Đề nghị Ủy ban Mặt trận Tổ quốc Việt Nam tỉnh</w:t>
      </w:r>
    </w:p>
    <w:p>
      <w:r>
        <w:t>Chủ trì, phối hợp cùng Sở Xây dựng và UBND các huyện, thị xã, thành phố để thực hiện chương trình xây nhà tình nghĩa cho các hộ nghèo, khó khăn trên địa bàn.</w:t>
      </w:r>
    </w:p>
    <w:p>
      <w:r>
        <w:t>8. Báo Bình Định, Đài Phát thanh và Truyền hình Bình Định</w:t>
      </w:r>
    </w:p>
    <w:p>
      <w:r>
        <w:t>Báo Bình Định, Đài Phát thanh và Truyền hình Bình Định mở chuyên trang, chuyên mục về hợp tác phát triển kinh tế - xã hội giữa Thành phố Hồ Chí Minh và tỉnh Bình Định; đăng tải các bài viết, các chương trình giới thiệu, quảng bá tiềm năng, thế mạnh và du lịch của Bình Định; các hoạt động về chương trình liên kết phát triển kinh tế - xã hội giữa Thành phố Hồ Chí Mình và tỉnh Bình Định lên Báo in, Báo điện tử và lên hệ thống phát thanh, truyền hình của tỉnh.</w:t>
      </w:r>
    </w:p>
    <w:p>
      <w:r>
        <w:t>9. Ủy ban nhân dân các huyện, thị xã, thành phố</w:t>
      </w:r>
    </w:p>
    <w:p>
      <w:r>
        <w:t>Phối hợp với các cơ quan, đơn vị có liên tham gia các hoạt động trong khuôn khổ Chương trình hợp tác phát triển kinh tế - xã hội giữa thành phố Hồ Chí Minh và tỉnh Bình Định giai đoạn 2023-2025 theo kế hoạch.</w:t>
      </w:r>
    </w:p>
    <w:p>
      <w:r>
        <w:t>10. Các Hiệp hội</w:t>
      </w:r>
    </w:p>
    <w:p>
      <w:r>
        <w:t>Phối hợp với các cơ quan để triển khai các chương trình, sự kiện trong khuôn khổ chương trình hợp tác.</w:t>
      </w:r>
    </w:p>
    <w:p>
      <w:r>
        <w:t>IV. KINH PHÍ</w:t>
      </w:r>
    </w:p>
    <w:p>
      <w:r>
        <w:t>- Kinh phí thực hiện từ nguồn ngân sách được UBND tỉnh Bình Định giao dự toán thu, chi ngân sách hằng năm của các đơn vị.</w:t>
      </w:r>
    </w:p>
    <w:p>
      <w:r>
        <w:t>- Nguồn kinh phí xã hội hóa hợp pháp khác.</w:t>
      </w:r>
    </w:p>
    <w:p>
      <w:r>
        <w:t>Trên đây là Kế hoạch triển khai các hoạt động hợp tác phát triển kinh tế - xã giữa Thành phố Hồ Chí Minh và tỉnh Bình Định giai đoạn 2023 – 2025. Yêu cầu Thủ trưởng các cơ quan, đơn vị có liên quan, UBND các huyện, thị xã, thành phố căn cứ phân công nhiệm vụ chủ động xây dựng chương trình chi tiết để triển khai thực hiện. Trong quá trình tổ chức thực hiện, nếu thấy cần thiết phải bổ sung, điều chỉnh các nội dung của Kế hoạch, các đơn vị chủ động đề xuất, gửi Sở Kế hoạch và Đầu tư tổng hợp, báo cáo UBND tỉnh xem xét, điều chỉnh./.</w:t>
      </w:r>
    </w:p>
    <w:p>
      <w:r>
        <w:t>Nơi nhận:</w:t>
      </w:r>
    </w:p>
    <w:p>
      <w:r>
        <w:t>- UBND Thành phố Hồ Chí Minh;</w:t>
      </w:r>
    </w:p>
    <w:p>
      <w:r>
        <w:t>- CT, các PCT UBND tỉnh;</w:t>
      </w:r>
    </w:p>
    <w:p>
      <w:r>
        <w:t>- UBMTTQ Việt Nam tỉnh;</w:t>
      </w:r>
    </w:p>
    <w:p>
      <w:r>
        <w:t>- Các Sở: CT, DL, NN&amp;PTNT, KH&amp;ĐT, TT&amp;TT;</w:t>
      </w:r>
    </w:p>
    <w:p>
      <w:r>
        <w:t>- UBND các huyện, thị xã, thành phố;</w:t>
      </w:r>
    </w:p>
    <w:p>
      <w:r>
        <w:t>- Đài PTTH Bình Định;</w:t>
      </w:r>
    </w:p>
    <w:p>
      <w:r>
        <w:t>- Báo Bình Định;</w:t>
      </w:r>
    </w:p>
    <w:p>
      <w:r>
        <w:t>- Các Hiệp hội;</w:t>
      </w:r>
    </w:p>
    <w:p>
      <w:r>
        <w:t>- LĐVP UBND tỉnh;</w:t>
      </w:r>
    </w:p>
    <w:p>
      <w:r>
        <w:t>- Lưu VT, K1, K6.</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