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110/KH-UBND năm 2024 thực hiện chỉ tiêu về đầu tư xây dựng, cải tạo chợ trên địa bàn Thành phố Hà Nội giai đoạn 2024-2025 trong Chương trình 03-CTr/TU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08/04/2024</w:t>
            </w:r>
          </w:p>
        </w:tc>
      </w:tr>
      <w:tr>
        <w:tc>
          <w:tcPr>
            <w:tcW w:type="dxa" w:w="4320"/>
          </w:tcPr>
          <w:p>
            <w:r>
              <w:t>Ngày hiệu lực</w:t>
            </w:r>
          </w:p>
        </w:tc>
        <w:tc>
          <w:tcPr>
            <w:tcW w:type="dxa" w:w="4320"/>
          </w:tcPr>
          <w:p>
            <w:r>
              <w:t>08/04/2024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110/KH-UBND</w:t>
      </w:r>
    </w:p>
    <w:p>
      <w:r>
        <w:t>Hà Nội, ngày 08 tháng 04 năm 2024</w:t>
      </w:r>
    </w:p>
    <w:p>
      <w:r>
        <w:t>KẾ HOẠCH</w:t>
      </w:r>
    </w:p>
    <w:p>
      <w:r>
        <w:t>THỰC HIỆN CHỈ TIÊU VỀ ĐẦU TƯ XÂY DỰNG, CẢI TẠO CHỢ TRÊN ĐỊA BÀN THÀNH PHỐ GIAI ĐOẠN 2024-2025 TRONG CHƯƠNG TRÌNH SỐ 03-CTR/TU CỦA THÀNH ỦY</w:t>
      </w:r>
    </w:p>
    <w:p>
      <w:r>
        <w:t>Thực hiện Chương trình số 03-CTr/TU ngày 17/3/2021 của Thành ủy Hà Nội và Kế hoạch số 02-KH/BCĐ ngày 06/02/2023 của Ban chỉ đạo Chương trình số 03-CTr/TU của Thành ủy về “Chỉnh trang đô thị, phát triển đô thị. Nhằm đảm bảo hoàn thành chỉ tiêu về đầu tư xây dựng, cải tạo chợ của Chương trình trên địa bàn, UBND Thành phố ban hành Kế hoạch thực hiện đầu tư xây dựng, cải tạo hệ thống chợ trên địa bàn thành phố Hà Nội giai đoạn 2024-2025 theo Chương trình số 03-CTr/TU ngày 17/3/2021 của Thành ủy, cụ thể như sau:</w:t>
      </w:r>
    </w:p>
    <w:p>
      <w:r>
        <w:t>I. Mục đích, yêu cầu và chỉ tiêu.</w:t>
      </w:r>
    </w:p>
    <w:p>
      <w:r>
        <w:t>1. Mục đích:</w:t>
      </w:r>
    </w:p>
    <w:p>
      <w:r>
        <w:t>- Xác định các mục tiêu, chỉ tiêu, nhiệm vụ trọng tâm và giải pháp nhằm đẩy mạnh công tác đầu tư cải tạo hệ thống chợ thuộc khu vực đô thị trên địa bàn Thành phố, thực hiện tốt Chương trình số 03-CTr/TU của Thành ủy và Kế hoạch số 02- KH/BCĐ ngày 06/02/2023 của Ban chỉ đạo Chương trình số 03-CTr/TU của Thành ủy về “Chỉnh trang đô thị, phát triển đô thị và kinh tế đô thị” có hiệu quả thiết thực, phù hợp với định hướng chung phát triển hạ tầng thương mại; nhằm từng bước hoàn thiện mạng lưới chợ, góp phần chỉnh trang đô thị, phát triển đô thị và kinh tế  đô thị,</w:t>
      </w:r>
    </w:p>
    <w:p>
      <w:r>
        <w:t>- Huy động mọi nguồn lực xã hội đầu tư xây dựng, cải tạo hệ thống chợ trên địa bàn Thành phố một cách tổng thể, đồng bộ cả ở các quận, 05 huyện dự kiến thành lập quận gồm: Đông Anh, Gia Lâm, Thanh Trì, Hoài Đức, Đan Phượng  (sau đây gọi tắt là 05 huyện)  và thị xã Sơn Tây. Với mục tiêu phát triển mạng lưới chợ đồng bộ, hài hòa, đáp ứng nhu cầu hàng hóa cho sản xuất, chế biến và nhu cầu tiêu dùng hàng ngày của nhân dân, qua đó thúc đẩy mạnh lưu thông hàng hóa phát triển phục vụ nhu cầu tiêu dùng của các tầng lớp nhân dân Thủ đô đảm bảo nguồn thu ngân sách ổn định, lâu dài cho Thành phố, góp phần chỉnh trang đô thị, phát triển đô thị và kinh tế đô thị;</w:t>
      </w:r>
    </w:p>
    <w:p>
      <w:r>
        <w:t>- Khắc phục tình hình cơ sở vật chất các chợ đang xuống cấp, đáp ứng được các yêu cầu về vệ sinh an toàn thực phẩm, vệ sinh môi trường, phòng cháy chữa cháy, văn minh thương mại…phục vụ nhu cầu của nhân dân;</w:t>
      </w:r>
    </w:p>
    <w:p>
      <w:r>
        <w:t>- Giải quyết cơ bản được vấn đề dân sinh bức xúc, giảm khiếu nại, khiếu kiện…trong lĩnh vực quản lý nhà nước về chợ.</w:t>
      </w:r>
    </w:p>
    <w:p>
      <w:r>
        <w:t>2. Yêu cầu:</w:t>
      </w:r>
    </w:p>
    <w:p>
      <w:r>
        <w:t>- Đảm bảo hiệu lực, hiệu quả công tác quản lý nhà nước về chợ trên địa bàn của các cấp, các ngành; giải quyết các tồn tại, các khó khăn vướng mắc hiện nay của hệ thống chợ trên địa bàn Thành phố thực hiện Chương trình số 03-CTr/TU của Thành ủy;</w:t>
      </w:r>
    </w:p>
    <w:p>
      <w:r>
        <w:t>- Đầu tư cải tạo, phát triển hệ thống chợ trên địa bàn Thành phố đáp ứng được các tiêu chuẩn, quy chuẩn theo quy định; đảm bảo thuận lợi cho người dân khi kinh doanh và mua bán tại chợ hướng tới phục vụ ngày càng tốt hơn nhu cầu đời sống, sinh hoạt của nhân dân địa phương, không để xẩy ra tình trạng khiếu kiện, mất an ninh trật tự, đảm bảo an toàn thực phẩm, văn minh thương mại;</w:t>
      </w:r>
    </w:p>
    <w:p>
      <w:r>
        <w:t>- Phân công nhiệm vụ rõ ràng, đảm bảo phối hợp chặt chẽ giữa các cấp, các ngành của Thành phố, các đơn vị quản lý kinh doanh khai thác chợ, các tiểu thương và người dân trong quá trình thực hiện công tác đầu tư, cải tạo chợ trên địa bàn Thành phố theo đúng tiến độ, kế hoạch được giao.</w:t>
      </w:r>
    </w:p>
    <w:p>
      <w:r>
        <w:t>3. Chỉ tiêu cụ thể giai đoạn 2024-2025</w:t>
      </w:r>
    </w:p>
    <w:p>
      <w:r>
        <w:t>-   Về đầu tư xây mới:   hoàn thành 17 chợ.</w:t>
      </w:r>
    </w:p>
    <w:p>
      <w:r>
        <w:t>Trong đó:</w:t>
      </w:r>
    </w:p>
    <w:p>
      <w:r>
        <w:t>+ Năm 2024: hoàn thành 05 chợ.</w:t>
      </w:r>
    </w:p>
    <w:p>
      <w:r>
        <w:t>+ Năm 2025: hoàn thành 12 chợ.</w:t>
      </w:r>
    </w:p>
    <w:p>
      <w:r>
        <w:t>-   Về đầu tư cải tạo, sửa chữa, nâng cấp:   21 chợ. Trong đó:</w:t>
      </w:r>
    </w:p>
    <w:p>
      <w:r>
        <w:t>+ Năm 2024: hoàn thành 10 chợ.</w:t>
      </w:r>
    </w:p>
    <w:p>
      <w:r>
        <w:t>+ Năm 2025: hoàn thành 11 chợ.</w:t>
      </w:r>
    </w:p>
    <w:p>
      <w:r>
        <w:t>4. Thời gian thực hiện và hoàn thành:       năm 2024-2025</w:t>
      </w:r>
    </w:p>
    <w:p>
      <w:r>
        <w:t>II. Nội dung, tiến độ thực hiện.</w:t>
      </w:r>
    </w:p>
    <w:p>
      <w:r>
        <w:t>1. Về nâng cao hiệu quả quản lý nhà nước về chợ.</w:t>
      </w:r>
    </w:p>
    <w:p>
      <w:r>
        <w:t>Các sở, ban, ngành và UBND các quận, 05 huyện và thị xã trên địa bàn tham mưu giúp UBND Thành phố:</w:t>
      </w:r>
    </w:p>
    <w:p>
      <w:r>
        <w:t>- Tăng cường công tác quản lý nhà nước trong các lĩnh vực đầu tư xây dựng, quản lý đất đai, tài chính, an ninh trật tự...đối với các chợ trên địa bàn; chú trọng công tác tuyên truyền, phổ biến giáo dục pháp luật cho công dân, làm tốt công tác công khai các thông tin cho nhân dân hiểu, đồng thuận ngay trước, trong và sau khi triển khai các chủ trương, chính sách đối với công tác đầu tư xây dựng cải tạo hệ thống chợ trên địa bàn;</w:t>
      </w:r>
    </w:p>
    <w:p>
      <w:r>
        <w:t>- Chủ đầu tư, đơn vị quản lý chợ theo chức năng, nhiệm vụ, quyền hạn, trách nhiệm của mình phải công khai, minh bạch các thông tin liên quan đến hoạt động đầu tư, xây dựng các công trình trong chợ, xây dựng lại chợ;</w:t>
      </w:r>
    </w:p>
    <w:p>
      <w:r>
        <w:t>- UBND các quận, 05 huyện và thị xã rà soát lại quỹ đất để bố trí các địa điểm xây dựng chợ theo quy hoạch đã được phê duyệt, tăng cường giải tỏa các tụ điểm kinh doanh tự phát trái quy định trên địa bàn;</w:t>
      </w:r>
    </w:p>
    <w:p>
      <w:r>
        <w:t>- UBND các quận, 05 huyện và thị xã là đơn vị chủ trì chỉ đạo đầu tư xây dựng lại, nâng cấp, cải tạo chợ; làm đầu mối giải quyết các khó khăn, vướng mắc, họp các hộ kinh doanh tại chợ, tuyên truyền, vận động, tạo sự đồng thuận  (trước, trong và sau đầu tư),  không để xảy ra khiếu kiện đảm bảo quyền và lợi ích hợp pháp của các bên  (đơn vị quản lý, đầu tư và bà con tiểu thương)  tại chợ đối với các chợ đầu tư xây dựng lại, nâng cấp, cải tạo.</w:t>
      </w:r>
    </w:p>
    <w:p>
      <w:r>
        <w:t>- Chấp hành nghiêm túc chế độ thông tin báo cáo đột xuất, định kỳ theo quy định;</w:t>
      </w:r>
    </w:p>
    <w:p>
      <w:r>
        <w:t>2. Về cơ chế chính sách.</w:t>
      </w:r>
    </w:p>
    <w:p>
      <w:r>
        <w:t>Các sở, ngành căn cứ chức năng, nhiệm vụ được giao nghiên cứu đề xuất báo cáo UBND Thành phố kiến nghị với các cơ quan có thẩm quyền về chính sách ưu tiên đối với các doanh nghiệp tham gia quản lý kinh doanh khai thác chợ (tiền thuê đất, tiền sử dụng đất, thuế, phí…).</w:t>
      </w:r>
    </w:p>
    <w:p>
      <w:r>
        <w:t>3. Về nguồn vốn đầu tư xây mới, cải tạo chợ.</w:t>
      </w:r>
    </w:p>
    <w:p>
      <w:r>
        <w:t>Các quận, 05 huyện và thị xã chủ động bố trí nguồn ngân sách cấp huyện, trình HĐND cùng cấp thông qua để đầu tư xây mới, nâng cấp, cải tạo, mở rộng các chợ tại địa phương giai đoạn 2024-2025; trong đó, tập trung quan tâm đầu tư nâng cấp, cải tạo, mở rộng các chợ đã xuống cấp, không đáp ứng được các quy định về PCCC, VSMT. Đồng thời tích cực triển khai công tác xã hội hóa đầu tư xây dựng chợ theo phân cấp quản lý. Trong trường hợp khó khăn về cân đối nguồn lực báo cáo UBND Thành phố xem xét giải quyết.</w:t>
      </w:r>
    </w:p>
    <w:p>
      <w:r>
        <w:t>4. Về đất đai.</w:t>
      </w:r>
    </w:p>
    <w:p>
      <w:r>
        <w:t>- Rà soát lại toàn bộ kế hoạch sử dụng đất của địa phương giai đoạn 2024-2025 đảm bảo các chợ xây dựng mới đều phải đưa vào kế hoạch sử dụng đất giai đoạn 2024-2025;</w:t>
      </w:r>
    </w:p>
    <w:p>
      <w:r>
        <w:t>- Tạo điều kiện để các doanh nghiệp, hợp tác xã tiếp cận với quỹ đất sạch góp phần giảm kinh phí đền bù, giải phóng mặt bằng, giảm thời gian chuẩn bị đầu tư dự án;</w:t>
      </w:r>
    </w:p>
    <w:p>
      <w:r>
        <w:t>- Hỗ trợ tháo gỡ khó khăn đối với các chợ còn vướng mắc về đất đai theo quy định.</w:t>
      </w:r>
    </w:p>
    <w:p>
      <w:r>
        <w:t>5. Về tiến độ thực hiện</w:t>
      </w:r>
    </w:p>
    <w:p>
      <w:r>
        <w:t>(Chi tiết tại Phụ lục 01, 02 kèm theo)</w:t>
      </w:r>
    </w:p>
    <w:p>
      <w:r>
        <w:t>III. Tổ chức thực hiện.</w:t>
      </w:r>
    </w:p>
    <w:p>
      <w:r>
        <w:t>1. Phân công nhiệm vụ.</w:t>
      </w:r>
    </w:p>
    <w:p>
      <w:r>
        <w:t>Ngoài các nhiệm vụ đã phân công cho các đơn vị tại Quyết định số 28/2018/QĐ-UBND ngày 16/11/2018 của UBND thành phố Hà Nội ban hành Quy định về phát triển và quản lý chợ trên địa bàn thành phố Hà Nội và Kế hoạch số 228/KH-UBND ngày 12/10/2021 của UBND Thành phố về Phát triển và quản lý chợ trên địa bàn thành phố Hà Nội giai đoạn 2021 - 2025, đề nghị các đơn vị tập trung triển khai các nhiệm vụ sau:</w:t>
      </w:r>
    </w:p>
    <w:p>
      <w:r>
        <w:t>1.1. Sở Công Thương.</w:t>
      </w:r>
    </w:p>
    <w:p>
      <w:r>
        <w:t>- Là cơ quan thường trực, chịu trách nhiệm chủ trì, phối hợp, đôn đốc các Sở, ngành liên quan, UBND các quận, huyện, thị xã triển khai thực hiện Kế hoạch;</w:t>
      </w:r>
    </w:p>
    <w:p>
      <w:r>
        <w:t>- Là đầu mối tham mưu UBND Thành phố phối hợp với Bộ Công Thương tháo gỡ các khó khăn, vướng mắc trong đầu tư phát triển chợ.</w:t>
      </w:r>
    </w:p>
    <w:p>
      <w:r>
        <w:t>- Tổng hợp kết quả triển khai thực hiện gửi Sở Xây dựng báo cáo Thành ủy, HĐND, UBND Thành phố, các đơn vị liên quan định kỳ, đột xuất theo quy định.</w:t>
      </w:r>
    </w:p>
    <w:p>
      <w:r>
        <w:t>- Thực hiện các nhiệm vụ khác theo phân công của UBND Thành phố.</w:t>
      </w:r>
    </w:p>
    <w:p>
      <w:r>
        <w:t>1.2. Sở Xây dựng.</w:t>
      </w:r>
    </w:p>
    <w:p>
      <w:r>
        <w:t>Thiết kế Biểu mẫu phục vụ công tác giám sát, đánh giá, đôn đốc tiến độ triển khai các dự án đầu tư xây dựng chợ gửi Sở Công Thương và các quận, huyện, thị xã để thống nhất Biểu mẫu báo cáo chung của Chương trình, tiến độ thực hiện hàng quý gồm:  (phân loại nhóm các dự án chuẩn bị đầu tư, chuẩn bị thực hiện dự án, các thủ tục đã thực hiện, cần thực hiện, tiến độ và thời gian hoàn thành, khó khăn, vướng mắc, cấp có thẩm quyền giải quyết…)</w:t>
      </w:r>
    </w:p>
    <w:p>
      <w:r>
        <w:t>1.3. Sở Kế hoạch và Đầu tư.</w:t>
      </w:r>
    </w:p>
    <w:p>
      <w:r>
        <w:t>- Hướng dẫn, chủ trì phối hợp với các Sở, ngành và các đơn vị liên quan thẩm định trình UBND Thành phố Ban hành danh mục các dự án thực hiện kêu gọi đầu tư xây dựng các chợ trên địa bàn;</w:t>
      </w:r>
    </w:p>
    <w:p>
      <w:r>
        <w:t>- Hướng dẫn UBND các quận, 05 huyện, thị xã Sơn Tây và các đơn vị đầu tư, quản lý, kinh doanh, khai thác chợ theo chức năng, nhiệm vụ được giao.</w:t>
      </w:r>
    </w:p>
    <w:p>
      <w:r>
        <w:t>1.4. Sở Tài chính:</w:t>
      </w:r>
    </w:p>
    <w:p>
      <w:r>
        <w:t>- Tham mưu, hướng dẫn sử dụng kinh phí chi thường xuyên để đầu tư bảo dưỡng, sửa chữa chợ theo quy định của Trung ương và Thành phố;</w:t>
      </w:r>
    </w:p>
    <w:p>
      <w:r>
        <w:t>- Hướng dẫn UBND các quận, 05 huyện, thị xã Sơn Tây và các đơn vị đầu tư, quản lý, kinh doanh, khai thác chợ thực hiện chính sách và công tác đầu tư xây dựng chợ, kinh phí thực hiện đầu tư công xây dựng chợ theo chức năng, nhiệm vụ được giao.</w:t>
      </w:r>
    </w:p>
    <w:p>
      <w:r>
        <w:t>1.5. Sở Quy hoạch - Kiến trúc:</w:t>
      </w:r>
    </w:p>
    <w:p>
      <w:r>
        <w:t>Hướng dẫn và phối hợp giải quyết các hồ sơ về quy hoạch xây dựng chợ theo quy định của pháp luật theo chức năng, nhiệm vụ được giao.</w:t>
      </w:r>
    </w:p>
    <w:p>
      <w:r>
        <w:t>1.6. Sở Tài nguyên và Môi trường:</w:t>
      </w:r>
    </w:p>
    <w:p>
      <w:r>
        <w:t>- Chủ trì, phối hợp Sở Công Thương và các sở, ngành có liên quan hướng dẫn Ủy ban nhân dân các quận, 05 huyện và thị xã Sơn Tây về công tác quy hoạch, kế hoạch sử dụng đất để đầu tư xây dựng chợ đảm bảo tiến độ của dự án và công tác đảm bảo vệ sinh môi trường tại chợ;</w:t>
      </w:r>
    </w:p>
    <w:p>
      <w:r>
        <w:t>- Phối hợp với Sở Kế hoạch và Đầu tư thẩm định trình UBND Thành phố Ban hành danh mục các dự án thực hiện kêu gọi đầu tư xây dựng các chợ trên địa  bàn;</w:t>
      </w:r>
    </w:p>
    <w:p>
      <w:r>
        <w:t>- Hướng dẫn các tổ chức sử dụng đất thủ tục xin thuê đất, cấp Giấy chứng nhận quyền sử dụng đất theo quy định của Luật Đất đai theo chức năng, nhiệm vụ được giao.</w:t>
      </w:r>
    </w:p>
    <w:p>
      <w:r>
        <w:t>1.7. Công an Thành phố:</w:t>
      </w:r>
    </w:p>
    <w:p>
      <w:r>
        <w:t>- Chủ trì, phối hợp Sở Công Thương, các sở, ngành liên quan, Ủy ban nhân dân các quận, huyện, thị xã thực hiện chức năng quản lý nhà nước về phòng cháy, chữa cháy… tại các chợ trên địa bàn;</w:t>
      </w:r>
    </w:p>
    <w:p>
      <w:r>
        <w:t>- Phối hợp các sở, ban, ngành Thành phố, Ủy ban nhân dân các quận, huyện, thị xã trong công tác quy hoạch, phát triển và quản lý hoạt động kinh doanh tại các chợ trên địa bàn Thành phố đảm bảo đảm bảo an ninh trật tự, an toàn giao thông; Chủ động nắm tình hình hoạt động của các chợ trên địa bàn, chủ động phát hiện tình hình phức tạp để kịp thời tham mưu Ủy ban nhân dân Thành phố chỉ đạo hoạt động quản lý, phát triển chợ và giải quyết các khiếu nại, tố cáo liên quan đúng quy định pháp luật, không để phát sinh tiêu cực, bức xúc và khiếu kiện phức tạp, có phương án đảm bảo an ninh trật tự tại địa bàn;</w:t>
      </w:r>
    </w:p>
    <w:p>
      <w:r>
        <w:t>1.8. Thanh tra Thành phố.</w:t>
      </w:r>
    </w:p>
    <w:p>
      <w:r>
        <w:t>- Chủ trì, phối hợp với các Sở, ngành liên quan, UBND các quận, huyện, thị xã giải quyết dứt điểm các vụ việc có tụ tập đông người, khiếu nại, tố cáo phức tạp, kéo dài liên quan đến công tác đầu tư, cải tạo chợ;</w:t>
      </w:r>
    </w:p>
    <w:p>
      <w:r>
        <w:t>- Hướng dẫn UBND các quận, 05 huyện, thị xã Sơn Tây và các đơn vị đầu tư, quản lý, kinh doanh, khai thác chợ theo chức năng, nhiệm vụ được giao.</w:t>
      </w:r>
    </w:p>
    <w:p>
      <w:r>
        <w:t>1.9. Ủy ban nhân dân các quận, 05 huyện và thị xã Sơn Tây.</w:t>
      </w:r>
    </w:p>
    <w:p>
      <w:r>
        <w:t>Thực hiện công tác quản lý nhà nước về chợ trên địa bàn theo phân cấp, ủy quyền, cụ thể:</w:t>
      </w:r>
    </w:p>
    <w:p>
      <w:r>
        <w:t>- Triển khai đầu tư xây mới, xây lại, cải tạo, nâng cấp chợ theo đúng chỉ tiêu, danh mục tiến độ được duyệt.</w:t>
      </w:r>
    </w:p>
    <w:p>
      <w:r>
        <w:t>- Rà soát, đối chiếu với các quy hoạch được duyệt (quy hoạch chung các đô thị vệ tinh, thị xã và các thị trấn; quy hoạch phân khu; quy hoạch chung xây dựng huyện; quy hoạch chung xã, quy hoạch trung tâm xã và điểm dân cư nông thôn), đánh giá sự phù hợp đối với các vị trí đề xuất; Cung cấp sơ đồ vị trí, ranh giới đất các địa điểm đề xuất gửi Sở Kế hoạch và Đầu tư chủ trì phối hợp với Sở Quy hoạch- Kiến trúc, Sở Tài nguyên và Môi trường;…làm cơ sở xem xét thống nhất địa điểm triển khai đầu tư xây dựng chợ theo Kế hoạch;</w:t>
      </w:r>
    </w:p>
    <w:p>
      <w:r>
        <w:t>- Căn cứ vào danh mục dự án đầu tư xây dựng mới, cải tạo, nâng cấp chợ trên địa bàn kèm theo Kế hoạch để tổ chức triển khai và chịu trách nhiệm trước UBND Thành phố về tiến độ thực hiện;</w:t>
      </w:r>
    </w:p>
    <w:p>
      <w:r>
        <w:t>- Chỉ đạo UBND các xã, phường, thị trấn thực hiện chức năng quản lý nhà nước về PCCC, ATTP, VSMT, văn minh thương mại,..tại các chợ theo quy định của pháp luật, góp phần chỉnh trang đô thị.</w:t>
      </w:r>
    </w:p>
    <w:p>
      <w:r>
        <w:t>2. Chế độ thông tin báo cáo.</w:t>
      </w:r>
    </w:p>
    <w:p>
      <w:r>
        <w:t>- Các Sở, ngành, UBND các quận, huyện, thị xã, các đơn vị quản lý, kinh doanh khai thác chợ…được phân công nhiệm vụ trong Kế hoạch tổ chức triển khai thực hiện   định kỳ hàng quý và đột xuất   báo cáo tình hình triển khai thực hiện gửi Sở Công Thương tổng hợp báo cáo UBND Thành phố;</w:t>
      </w:r>
    </w:p>
    <w:p>
      <w:r>
        <w:t>- Sở Công Thương theo dõi, tổng hợp đột xuất hoặc định kỳ cuối hàng quý phối hợp báo cáo Ban chỉ đạo Chương trình số 03-CTr/TU của Thành ủy và UBND Thành phố về tình hình triển khai thực hiện Kế hoạch.</w:t>
      </w:r>
    </w:p>
    <w:p>
      <w:r>
        <w:t>UBND Thành phố yêu cầu các Sở, ngành, UBND các quận, 05 huyện, thị xã Sơn Tây, các đơn vị quản lý, kinh doanh khai thác chợ và các đơn vị liên quan trên địa bàn chủ động tổ chức thực hiện có hiệu quả các nội dung nhiệm vụ của Kế hoạch. Trong quá trình thực hiện nếu có khó khăn, vướng mắc cần báo cáo kịp thời về Sở Công Thương để tổng hợp báo cáo UBND Thành phố xem xét, chỉ đạo./.</w:t>
      </w:r>
    </w:p>
    <w:p>
      <w:r>
        <w:t>Nơi nhận:</w:t>
      </w:r>
    </w:p>
    <w:p>
      <w:r>
        <w:t>- Bộ Công Thương;</w:t>
      </w:r>
    </w:p>
    <w:p>
      <w:r>
        <w:t>- Thường trực Thành ủy;</w:t>
      </w:r>
    </w:p>
    <w:p>
      <w:r>
        <w:t>- Thường trực HĐND Thành phố;</w:t>
      </w:r>
    </w:p>
    <w:p>
      <w:r>
        <w:t>- Chủ tịch UBND Thành phố;</w:t>
      </w:r>
    </w:p>
    <w:p>
      <w:r>
        <w:t>- Các PCT UBND Thành phố;</w:t>
      </w:r>
    </w:p>
    <w:p>
      <w:r>
        <w:t>- Các Sở, ngành Thành phố;</w:t>
      </w:r>
    </w:p>
    <w:p>
      <w:r>
        <w:t>- UBND các quận, huyện, thị xã;</w:t>
      </w:r>
    </w:p>
    <w:p>
      <w:r>
        <w:t>- CVP, các PCVP UBND Thành phố;</w:t>
      </w:r>
    </w:p>
    <w:p>
      <w:r>
        <w:t>- Các phòng chuyên môn VP UBND</w:t>
      </w:r>
    </w:p>
    <w:p>
      <w:r>
        <w:t>- Lưu VT, KTN.</w:t>
      </w:r>
    </w:p>
    <w:p>
      <w:r>
        <w:t>TM. ỦY BAN NHÂN DÂN</w:t>
      </w:r>
    </w:p>
    <w:p>
      <w:r>
        <w:t>KT. CHỦ TỊCH</w:t>
      </w:r>
    </w:p>
    <w:p>
      <w:r>
        <w:t>PHÓ CHỦ TỊCH</w:t>
      </w:r>
    </w:p>
    <w:p>
      <w:r>
        <w:t>Nguyễn Mạnh Quyền</w:t>
      </w:r>
    </w:p>
    <w:p>
      <w:r>
        <w:t>PHỤ LỤC 1</w:t>
      </w:r>
    </w:p>
    <w:p>
      <w:r>
        <w:t>DANH MỤC TIẾN ĐỘ THỰC HIỆN ĐẦU TƯ XÂY MỚI CHỢ GIAI ĐOẠN 2024-2025</w:t>
      </w:r>
    </w:p>
    <w:p>
      <w:r>
        <w:t>(Theo Kế hoạch trong Chương trình số 03-CTr/TU của Thành ủy)</w:t>
      </w:r>
    </w:p>
    <w:p>
      <w:r>
        <w:t>TT</w:t>
      </w:r>
    </w:p>
    <w:p>
      <w:r>
        <w:t>Tên chợ</w:t>
      </w:r>
    </w:p>
    <w:p>
      <w:r>
        <w:t>Địa điểm</w:t>
      </w:r>
    </w:p>
    <w:p>
      <w:r>
        <w:t>Diện tích dự kiến (m2)</w:t>
      </w:r>
    </w:p>
    <w:p>
      <w:r>
        <w:t>Nguồn vốn đầu tư NS/XHH</w:t>
      </w:r>
    </w:p>
    <w:p>
      <w:r>
        <w:t>Quy mô đầu tư, nguồn gốc đất đai</w:t>
      </w:r>
    </w:p>
    <w:p>
      <w:r>
        <w:t>Tổng mức đầu tư (triệu đồng)</w:t>
      </w:r>
    </w:p>
    <w:p>
      <w:r>
        <w:t>Thời gian cụ thể triển khai/thời gian hoàn thành</w:t>
      </w:r>
    </w:p>
    <w:p>
      <w:r>
        <w:t>Tình hình triển khai dự án</w:t>
      </w:r>
    </w:p>
    <w:p>
      <w:r>
        <w:t>Khó khăn, vướng mắc</w:t>
      </w:r>
    </w:p>
    <w:p>
      <w:r>
        <w:t>Đề xuất, kiến nghị</w:t>
      </w:r>
    </w:p>
    <w:p>
      <w:r>
        <w:t>Ghi chú</w:t>
      </w:r>
    </w:p>
    <w:p>
      <w:r>
        <w:t>Đang thực hiện các thủ tục CBĐT, (chấp thuận CTĐT, phê duyệt DA)</w:t>
      </w:r>
    </w:p>
    <w:p>
      <w:r>
        <w:t>Đã hoàn thành các thủ tục CBĐT, đang triển khai xây dựng</w:t>
      </w:r>
    </w:p>
    <w:p>
      <w:r>
        <w:t>Thủ tục thực hiện trong kỳ tới (xác định rõ tiến độ hoàn thành từng thủ tục)</w:t>
      </w:r>
    </w:p>
    <w:p>
      <w:r>
        <w:t>I</w:t>
      </w:r>
    </w:p>
    <w:p>
      <w:r>
        <w:t>Quận Bắc Từ Liêm (04 chợ)</w:t>
      </w:r>
    </w:p>
    <w:p>
      <w:r>
        <w:t>1</w:t>
      </w:r>
    </w:p>
    <w:p>
      <w:r>
        <w:t>Chợ dân sinh TDP Ngọa Long - Văn Tri</w:t>
      </w:r>
    </w:p>
    <w:p>
      <w:r>
        <w:t>Phường Minh Khai</w:t>
      </w:r>
    </w:p>
    <w:p>
      <w:r>
        <w:t>3.908</w:t>
      </w:r>
    </w:p>
    <w:p>
      <w:r>
        <w:t>Ngân sách</w:t>
      </w:r>
    </w:p>
    <w:p>
      <w:r>
        <w:t>Đất NN giao theo NĐ 64/CP và một phần đất do UBND phường quản lý</w:t>
      </w:r>
    </w:p>
    <w:p>
      <w:r>
        <w:t>22,874</w:t>
      </w:r>
    </w:p>
    <w:p>
      <w:r>
        <w:t>2024</w:t>
      </w:r>
    </w:p>
    <w:p>
      <w:r>
        <w:t>Đã khởi công, dự kiến hoàn thành năm 2024</w:t>
      </w:r>
    </w:p>
    <w:p>
      <w:r>
        <w:t>Do phải thực hiện GPMB nên công tác triển khai dự án chậm tiến độ so với dự kiến</w:t>
      </w:r>
    </w:p>
    <w:p>
      <w:r>
        <w:t>Hoàn thành năm 2024</w:t>
      </w:r>
    </w:p>
    <w:p>
      <w:r>
        <w:t>2</w:t>
      </w:r>
    </w:p>
    <w:p>
      <w:r>
        <w:t>Chợ dân sinh phường Xuân Tảo</w:t>
      </w:r>
    </w:p>
    <w:p>
      <w:r>
        <w:t>Phường Xuân Tảo</w:t>
      </w:r>
    </w:p>
    <w:p>
      <w:r>
        <w:t>1.297</w:t>
      </w:r>
    </w:p>
    <w:p>
      <w:r>
        <w:t>Ngân sách</w:t>
      </w:r>
    </w:p>
    <w:p>
      <w:r>
        <w:t>Đất NN không giao do UBND phường quản lý</w:t>
      </w:r>
    </w:p>
    <w:p>
      <w:r>
        <w:t>7,84</w:t>
      </w:r>
    </w:p>
    <w:p>
      <w:r>
        <w:t>2024</w:t>
      </w:r>
    </w:p>
    <w:p>
      <w:r>
        <w:t>Đang thực hiện GPMB, dự kiến khởi công quý II/2024, dự kiến đầu năm 2025 hoàn thành</w:t>
      </w:r>
    </w:p>
    <w:p>
      <w:r>
        <w:t>Do phải thực hiện GPMB nên công tác triển khai dự án chậm tiến độ so với dự kiến</w:t>
      </w:r>
    </w:p>
    <w:p>
      <w:r>
        <w:t>Hoàn thành năm 2024</w:t>
      </w:r>
    </w:p>
    <w:p>
      <w:r>
        <w:t>3</w:t>
      </w:r>
    </w:p>
    <w:p>
      <w:r>
        <w:t>Chợ dân sinh phường Đức Thắng</w:t>
      </w:r>
    </w:p>
    <w:p>
      <w:r>
        <w:t>Phường Đức Thắng</w:t>
      </w:r>
    </w:p>
    <w:p>
      <w:r>
        <w:t>886</w:t>
      </w:r>
    </w:p>
    <w:p>
      <w:r>
        <w:t>Ngân sách</w:t>
      </w:r>
    </w:p>
    <w:p>
      <w:r>
        <w:t>Đất do UBND phường quản lý</w:t>
      </w:r>
    </w:p>
    <w:p>
      <w:r>
        <w:t>6,501</w:t>
      </w:r>
    </w:p>
    <w:p>
      <w:r>
        <w:t>2024</w:t>
      </w:r>
    </w:p>
    <w:p>
      <w:r>
        <w:t>Đã khởi công, dự kiến hoàn thành năm 2024</w:t>
      </w:r>
    </w:p>
    <w:p>
      <w:r>
        <w:t>Do phải thực hiện GPMB nên công tác triển khai dự án chậm tiến độ so với dự</w:t>
      </w:r>
    </w:p>
    <w:p>
      <w:r>
        <w:t>Hoàn thành năm 2024</w:t>
      </w:r>
    </w:p>
    <w:p>
      <w:r>
        <w:t>4</w:t>
      </w:r>
    </w:p>
    <w:p>
      <w:r>
        <w:t>Chợ dân sinh TDP Hạ Tây Tựu</w:t>
      </w:r>
    </w:p>
    <w:p>
      <w:r>
        <w:t>Phường Tây Tựu</w:t>
      </w:r>
    </w:p>
    <w:p>
      <w:r>
        <w:t>5.183</w:t>
      </w:r>
    </w:p>
    <w:p>
      <w:r>
        <w:t>Ngân sách</w:t>
      </w:r>
    </w:p>
    <w:p>
      <w:r>
        <w:t>Đất NN giao theo NĐ 64/CP và một phần đất do phường quản lý</w:t>
      </w:r>
    </w:p>
    <w:p>
      <w:r>
        <w:t>34,466</w:t>
      </w:r>
    </w:p>
    <w:p>
      <w:r>
        <w:t>2025</w:t>
      </w:r>
    </w:p>
    <w:p>
      <w:r>
        <w:t>Đã được phê duyệt dự án, Đang lập báo cáo nghiên cứu khả thi, dự kiến hoàn thành năm 2025</w:t>
      </w:r>
    </w:p>
    <w:p>
      <w:r>
        <w:t>Hoàn thành năm 2025</w:t>
      </w:r>
    </w:p>
    <w:p>
      <w:r>
        <w:t>II</w:t>
      </w:r>
    </w:p>
    <w:p>
      <w:r>
        <w:t>Quận Nam Từ Liêm (02 chợ)</w:t>
      </w:r>
    </w:p>
    <w:p>
      <w:r>
        <w:t>1</w:t>
      </w:r>
    </w:p>
    <w:p>
      <w:r>
        <w:t>Xây dựng chợ dân sinh phường Tây Mỗ</w:t>
      </w:r>
    </w:p>
    <w:p>
      <w:r>
        <w:t>Phường Tây Mỗ</w:t>
      </w:r>
    </w:p>
    <w:p>
      <w:r>
        <w:t>2,819</w:t>
      </w:r>
    </w:p>
    <w:p>
      <w:r>
        <w:t>Ngân sách Quận</w:t>
      </w:r>
    </w:p>
    <w:p>
      <w:r>
        <w:t>Xây mới</w:t>
      </w:r>
    </w:p>
    <w:p>
      <w:r>
        <w:t>28,787</w:t>
      </w:r>
    </w:p>
    <w:p>
      <w:r>
        <w:t>Hoàn thành trong Quý IV/2024.</w:t>
      </w:r>
    </w:p>
    <w:p>
      <w:r>
        <w:t>Đã hoàn thành công tác GPMB giai đoạn 1, hiện đang GPMB toàn bộ dự án, UBND quận đang chỉ đạo Ban quản lý dự án thực hiện đầu tư giai đoạn 2 của dự án</w:t>
      </w:r>
    </w:p>
    <w:p>
      <w:r>
        <w:t>Đang hoàn thiện thủ tục đầu tư để triển khai giai đoạn 2, đã ban hành QĐ điều chỉnh thời gian dự án, chuẩn bị thực hiện giai đoạn 2.</w:t>
      </w:r>
    </w:p>
    <w:p>
      <w:r>
        <w:t>Hoàn thành năm 2024</w:t>
      </w:r>
    </w:p>
    <w:p>
      <w:r>
        <w:t>2</w:t>
      </w:r>
    </w:p>
    <w:p>
      <w:r>
        <w:t>Xây dựng chợ dân sinh phường Xuân Phương</w:t>
      </w:r>
    </w:p>
    <w:p>
      <w:r>
        <w:t>Phường Xuân Phương</w:t>
      </w:r>
    </w:p>
    <w:p>
      <w:r>
        <w:t>5,166</w:t>
      </w:r>
    </w:p>
    <w:p>
      <w:r>
        <w:t>Ngân sách Quận</w:t>
      </w:r>
    </w:p>
    <w:p>
      <w:r>
        <w:t>Xây mới</w:t>
      </w:r>
    </w:p>
    <w:p>
      <w:r>
        <w:t>28,931</w:t>
      </w:r>
    </w:p>
    <w:p>
      <w:r>
        <w:t>Hoàn thành trong năm 2024</w:t>
      </w:r>
    </w:p>
    <w:p>
      <w:r>
        <w:t>Đang hoàn thiện hạng mục sân, tường rào, chợ ngoài trời và công trình phụ trợ hoàn thành trong năm 2024</w:t>
      </w:r>
    </w:p>
    <w:p>
      <w:r>
        <w:t>III</w:t>
      </w:r>
    </w:p>
    <w:p>
      <w:r>
        <w:t>Quận Tây Hồ (01 chợ)</w:t>
      </w:r>
    </w:p>
    <w:p>
      <w:r>
        <w:t>1</w:t>
      </w:r>
    </w:p>
    <w:p>
      <w:r>
        <w:t>TTTM, chợ, siêu thị và Văn phòng cho thuê Xuân La</w:t>
      </w:r>
    </w:p>
    <w:p>
      <w:r>
        <w:t>Phường Xuân La</w:t>
      </w:r>
    </w:p>
    <w:p>
      <w:r>
        <w:t>2,065</w:t>
      </w:r>
    </w:p>
    <w:p>
      <w:r>
        <w:t>XHH</w:t>
      </w:r>
    </w:p>
    <w:p>
      <w:r>
        <w:t>Số tầng: 20 tầng nổi + 3 tầng hầm + 01 tầng kỹ thuật và tum thang</w:t>
      </w:r>
    </w:p>
    <w:p>
      <w:r>
        <w:t>406,082</w:t>
      </w:r>
    </w:p>
    <w:p>
      <w:r>
        <w:t>Dự kiến khởi công trong Quý 2/2024, hoàn thành: 2025 - 2026</w:t>
      </w:r>
    </w:p>
    <w:p>
      <w:r>
        <w:t>Các sở ngành đã góp ý về HS điều chỉnh chủ trương dự án gửi Sở KHĐT tổng hợp, báo cáo Thành phố, Cảnh sát PCCC đã góp ý về PCCC</w:t>
      </w:r>
    </w:p>
    <w:p>
      <w:r>
        <w:t>Sở KHĐT đang trình TP phê duyệt do vậy Đơn vị chưa xác định được thời điểm hoàn thành thủ tục điều chỉnh QĐ chủ trương dự án để khởi công xây dựng</w:t>
      </w:r>
    </w:p>
    <w:p>
      <w:r>
        <w:t>Hoàn thành giai đoạn 2025- 2026</w:t>
      </w:r>
    </w:p>
    <w:p>
      <w:r>
        <w:t>IV</w:t>
      </w:r>
    </w:p>
    <w:p>
      <w:r>
        <w:t>Quận Hà Đông (02 chợ)</w:t>
      </w:r>
    </w:p>
    <w:p>
      <w:r>
        <w:t>1</w:t>
      </w:r>
    </w:p>
    <w:p>
      <w:r>
        <w:t>Chợ La Cả</w:t>
      </w:r>
    </w:p>
    <w:p>
      <w:r>
        <w:t>Phường Dương Nội</w:t>
      </w:r>
    </w:p>
    <w:p>
      <w:r>
        <w:t>2,918</w:t>
      </w:r>
    </w:p>
    <w:p>
      <w:r>
        <w:t>XHH</w:t>
      </w:r>
    </w:p>
    <w:p>
      <w:r>
        <w:t>Xây mới chợ hạng 3, 01 tầng, 150 điểm kinh doanh</w:t>
      </w:r>
    </w:p>
    <w:p>
      <w:r>
        <w:t>15,000</w:t>
      </w:r>
    </w:p>
    <w:p>
      <w:r>
        <w:t>2024 khởi công, hoàn thành năm 2025</w:t>
      </w:r>
    </w:p>
    <w:p>
      <w:r>
        <w:t>Đang thực hiện cấp Giấy phép XD, đang tìm địa điểm bố trí chợ tạm để di chuyển hộ KD</w:t>
      </w:r>
    </w:p>
    <w:p>
      <w:r>
        <w:t>XD phương án hỗ trợ di chuyển, Cấp giấy phép XD và triển khai thực hiện</w:t>
      </w:r>
    </w:p>
    <w:p>
      <w:r>
        <w:t>Đơn vị chưa thống nhất được với hộ KD về chính sách hỗ trợ di chuyển</w:t>
      </w:r>
    </w:p>
    <w:p>
      <w:r>
        <w:t>UBND quận Hà Đông chỉ đạo đơn vị quản lý chợ thực hiện đúng tiến độ</w:t>
      </w:r>
    </w:p>
    <w:p>
      <w:r>
        <w:t>Hoàn thành năm 2025</w:t>
      </w:r>
    </w:p>
    <w:p>
      <w:r>
        <w:t>2</w:t>
      </w:r>
    </w:p>
    <w:p>
      <w:r>
        <w:t>Chợ Mậu lương</w:t>
      </w:r>
    </w:p>
    <w:p>
      <w:r>
        <w:t>Phường Kiến Hưng</w:t>
      </w:r>
    </w:p>
    <w:p>
      <w:r>
        <w:t>2,753</w:t>
      </w:r>
    </w:p>
    <w:p>
      <w:r>
        <w:t>XHH</w:t>
      </w:r>
    </w:p>
    <w:p>
      <w:r>
        <w:t>Xây lại chợ hạng 3, 02 tầng, 143 điểm kinh doanh</w:t>
      </w:r>
    </w:p>
    <w:p>
      <w:r>
        <w:t>23,000</w:t>
      </w:r>
    </w:p>
    <w:p>
      <w:r>
        <w:t>2024 khởi công, hoàn thành năm 2025</w:t>
      </w:r>
    </w:p>
    <w:p>
      <w:r>
        <w:t>Đang thực hiện thủ tục pháp lý thuê đất để đầu tư xây lại chợ</w:t>
      </w:r>
    </w:p>
    <w:p>
      <w:r>
        <w:t>Đơn vị quản lý chợ tiếp tục bám sát Sở TNMT để được hướng dẫn thủ tục thuê đất.</w:t>
      </w:r>
    </w:p>
    <w:p>
      <w:r>
        <w:t>Vướng mắc trong thủ tục cho thuê đất do một phần đất thuộc HTX quản lý, một phàn đất do UBND phường quản lý</w:t>
      </w:r>
    </w:p>
    <w:p>
      <w:r>
        <w:t>Đơn vị quản lý chợ chủ động liên hệ Sở TNMT để được hướng dẫn theo quy định, đề nghị Sở TNMT quan tâm hướng dẫn đơn vị</w:t>
      </w:r>
    </w:p>
    <w:p>
      <w:r>
        <w:t>Hoàn thành năm 2025</w:t>
      </w:r>
    </w:p>
    <w:p>
      <w:r>
        <w:t>V</w:t>
      </w:r>
    </w:p>
    <w:p>
      <w:r>
        <w:t>Huyện Hoài Đức (01 chợ)</w:t>
      </w:r>
    </w:p>
    <w:p>
      <w:r>
        <w:t>1</w:t>
      </w:r>
    </w:p>
    <w:p>
      <w:r>
        <w:t>Chợ dân sinh xã Minh Khai</w:t>
      </w:r>
    </w:p>
    <w:p>
      <w:r>
        <w:t>Xã Minh Khai</w:t>
      </w:r>
    </w:p>
    <w:p>
      <w:r>
        <w:t>3,199</w:t>
      </w:r>
    </w:p>
    <w:p>
      <w:r>
        <w:t>Ngân sách huyện</w:t>
      </w:r>
    </w:p>
    <w:p>
      <w:r>
        <w:t>Xây mới</w:t>
      </w:r>
    </w:p>
    <w:p>
      <w:r>
        <w:t>19,951</w:t>
      </w:r>
    </w:p>
    <w:p>
      <w:r>
        <w:t>Khởi công Quý 3/2024, hoàn thành 2025</w:t>
      </w:r>
    </w:p>
    <w:p>
      <w:r>
        <w:t>Đã đo đạc bản đồ hiện trạng gửi Sở TNMT</w:t>
      </w:r>
    </w:p>
    <w:p>
      <w:r>
        <w:t>Phê duyệt dự án đầu tư xây dựng T6/2024</w:t>
      </w:r>
    </w:p>
    <w:p>
      <w:r>
        <w:t>Hoàn thành năm 2025</w:t>
      </w:r>
    </w:p>
    <w:p>
      <w:r>
        <w:t>VI</w:t>
      </w:r>
    </w:p>
    <w:p>
      <w:r>
        <w:t>Thị xã Sơn Tây (01 chợ)</w:t>
      </w:r>
    </w:p>
    <w:p>
      <w:r>
        <w:t>1</w:t>
      </w:r>
    </w:p>
    <w:p>
      <w:r>
        <w:t>Chợ Viên Sơn</w:t>
      </w:r>
    </w:p>
    <w:p>
      <w:r>
        <w:t>Phường Viên Sơn</w:t>
      </w:r>
    </w:p>
    <w:p>
      <w:r>
        <w:t>51,000</w:t>
      </w:r>
    </w:p>
    <w:p>
      <w:r>
        <w:t>XHH</w:t>
      </w:r>
    </w:p>
    <w:p>
      <w:r>
        <w:t>Xây mới</w:t>
      </w:r>
    </w:p>
    <w:p>
      <w:r>
        <w:t>2024-2025</w:t>
      </w:r>
    </w:p>
    <w:p>
      <w:r>
        <w:t>Đang xây dựng kế hoạch Triển khai thủ tục đề nghị chấp thuận chủ trương đầu tư và lựa chọn nhà đầu tư theo hình thức đấu thầu thực hiện dự án chợ Viên Sơn</w:t>
      </w:r>
    </w:p>
    <w:p>
      <w:r>
        <w:t>Hoàn thành</w:t>
      </w:r>
    </w:p>
    <w:p>
      <w:r>
        <w:t>2025</w:t>
      </w:r>
    </w:p>
    <w:p>
      <w:r>
        <w:t>VII</w:t>
      </w:r>
    </w:p>
    <w:p>
      <w:r>
        <w:t>Huyện Thanh Trì (03 chợ)</w:t>
      </w:r>
    </w:p>
    <w:p>
      <w:r>
        <w:t>1</w:t>
      </w:r>
    </w:p>
    <w:p>
      <w:r>
        <w:t>Chợ Triều Khúc, xã Tân Triều</w:t>
      </w:r>
    </w:p>
    <w:p>
      <w:r>
        <w:t>thôn Triều Khúc, xã Tân Triều</w:t>
      </w:r>
    </w:p>
    <w:p>
      <w:r>
        <w:t>5,600</w:t>
      </w:r>
    </w:p>
    <w:p>
      <w:r>
        <w:t>XHH</w:t>
      </w:r>
    </w:p>
    <w:p>
      <w:r>
        <w:t>Xây mới chợ hạng 3 (Đất giao NĐ 64)</w:t>
      </w:r>
    </w:p>
    <w:p>
      <w:r>
        <w:t>86,024</w:t>
      </w:r>
    </w:p>
    <w:p>
      <w:r>
        <w:t>Thực hiện bước chuẩn bị lập hồ sơ</w:t>
      </w:r>
    </w:p>
    <w:p>
      <w:r>
        <w:t>Hoàn thành</w:t>
      </w:r>
    </w:p>
    <w:p>
      <w:r>
        <w:t>2025-2027</w:t>
      </w:r>
    </w:p>
    <w:p>
      <w:r>
        <w:t>2</w:t>
      </w:r>
    </w:p>
    <w:p>
      <w:r>
        <w:t>Chợ Nội Am</w:t>
      </w:r>
    </w:p>
    <w:p>
      <w:r>
        <w:t>Xã Liên Ninh</w:t>
      </w:r>
    </w:p>
    <w:p>
      <w:r>
        <w:t>10,000</w:t>
      </w:r>
    </w:p>
    <w:p>
      <w:r>
        <w:t>XHH</w:t>
      </w:r>
    </w:p>
    <w:p>
      <w:r>
        <w:t>Xây mới chợ hạng 3 (Đất NN)</w:t>
      </w:r>
    </w:p>
    <w:p>
      <w:r>
        <w:t>56,567</w:t>
      </w:r>
    </w:p>
    <w:p>
      <w:r>
        <w:t>Tổ chức đấu thầu lựa chọn nhà đầu tư trong Quý IV/2024</w:t>
      </w:r>
    </w:p>
    <w:p>
      <w:r>
        <w:t>đề nghị chấp thuận chủ trương đầu tư, phê duyệt danh mục dự án trong Quý II/2024 trình Thành phố phê duyệt</w:t>
      </w:r>
    </w:p>
    <w:p>
      <w:r>
        <w:t>Hoàn thành</w:t>
      </w:r>
    </w:p>
    <w:p>
      <w:r>
        <w:t>2025-2027</w:t>
      </w:r>
    </w:p>
    <w:p>
      <w:r>
        <w:t>3</w:t>
      </w:r>
    </w:p>
    <w:p>
      <w:r>
        <w:t>Chợ Huỳnh Cung</w:t>
      </w:r>
    </w:p>
    <w:p>
      <w:r>
        <w:t>thôn Huỳnh Cung, xã Tam Hiệp</w:t>
      </w:r>
    </w:p>
    <w:p>
      <w:r>
        <w:t>4,600</w:t>
      </w:r>
    </w:p>
    <w:p>
      <w:r>
        <w:t>XHH</w:t>
      </w:r>
    </w:p>
    <w:p>
      <w:r>
        <w:t>Xây mới chợ hạng 3 (Đất giao NĐ 64 và một phần đất NN)</w:t>
      </w:r>
    </w:p>
    <w:p>
      <w:r>
        <w:t>53,646</w:t>
      </w:r>
    </w:p>
    <w:p>
      <w:r>
        <w:t>Hoàn thành</w:t>
      </w:r>
    </w:p>
    <w:p>
      <w:r>
        <w:t>2025-2027</w:t>
      </w:r>
    </w:p>
    <w:p>
      <w:r>
        <w:t>VIII</w:t>
      </w:r>
    </w:p>
    <w:p>
      <w:r>
        <w:t>Huyện Gia Lâm ( 01 chợ)</w:t>
      </w:r>
    </w:p>
    <w:p>
      <w:r>
        <w:t>1</w:t>
      </w:r>
    </w:p>
    <w:p>
      <w:r>
        <w:t>Chợ Gióng</w:t>
      </w:r>
    </w:p>
    <w:p>
      <w:r>
        <w:t>Xã Phù Đổng</w:t>
      </w:r>
    </w:p>
    <w:p>
      <w:r>
        <w:t>11,500</w:t>
      </w:r>
    </w:p>
    <w:p>
      <w:r>
        <w:t>Ngân sách Quận</w:t>
      </w:r>
    </w:p>
    <w:p>
      <w:r>
        <w:t>Xây mới chợ hạng 2 khoảng 236 điểm kinh doanh</w:t>
      </w:r>
    </w:p>
    <w:p>
      <w:r>
        <w:t>48,145</w:t>
      </w:r>
    </w:p>
    <w:p>
      <w:r>
        <w:t>Thực hiện các thủ tục để trình Phê duyệt dự án đầu tư trước 30/6/2024</w:t>
      </w:r>
    </w:p>
    <w:p>
      <w:r>
        <w:t>Đã phê duyệt điều chỉnh chủ trương đầu tư; Đã hoàn thiện thủ tục pháp lý giai đoạn chuẩn bị đầu tư</w:t>
      </w:r>
    </w:p>
    <w:p>
      <w:r>
        <w:t>Đã thực hiện bàn giao mốc ranh giới dự án với UBND xã Phù Đổng</w:t>
      </w:r>
    </w:p>
    <w:p>
      <w:r>
        <w:t>Thực hiện các thủ tục để trình Phê duyệt dự án đầu tư trước 30/6/2024; Tổ chức khởi công xây dựng dự án trước 31/12/2024; Hoàn thành dự án Quý I/2025.; Đưa chợ vào hoạt động Quý II/2025.</w:t>
      </w:r>
    </w:p>
    <w:p>
      <w:r>
        <w:t>Hiện ranh giới thực hiện dự án có 1.400m2 đất, được HTX 27/7 sử dụng làm nhà xưởng, công trình dân dụng, phụ trợ, Làm ảnh hưởng đến TMB thực hiện dự án, phương án thiết kế nếu không được giải phóng, thu</w:t>
      </w:r>
    </w:p>
    <w:p>
      <w:r>
        <w:t>Hoàn thành năm 2025</w:t>
      </w:r>
    </w:p>
    <w:p>
      <w:r>
        <w:t>IX</w:t>
      </w:r>
    </w:p>
    <w:p>
      <w:r>
        <w:t>Huyện Đan Phượng (01 chợ)</w:t>
      </w:r>
    </w:p>
    <w:p>
      <w:r>
        <w:t>1</w:t>
      </w:r>
    </w:p>
    <w:p>
      <w:r>
        <w:t>Chợ Thượng Mỗ</w:t>
      </w:r>
    </w:p>
    <w:p>
      <w:r>
        <w:t>Xã Thượng</w:t>
      </w:r>
    </w:p>
    <w:p>
      <w:r>
        <w:t>Mỗ</w:t>
      </w:r>
    </w:p>
    <w:p>
      <w:r>
        <w:t>4,000</w:t>
      </w:r>
    </w:p>
    <w:p>
      <w:r>
        <w:t>Ngân sách Huyện</w:t>
      </w:r>
    </w:p>
    <w:p>
      <w:r>
        <w:t>Khởi công Quý 4 năm 2024 hoàn thành năm 2025</w:t>
      </w:r>
    </w:p>
    <w:p>
      <w:r>
        <w:t>Thực hiện xong công tác chuẩn bị đầu tư</w:t>
      </w:r>
    </w:p>
    <w:p>
      <w:r>
        <w:t>Hoàn thành năm 2025</w:t>
      </w:r>
    </w:p>
    <w:p>
      <w:r>
        <w:t>X</w:t>
      </w:r>
    </w:p>
    <w:p>
      <w:r>
        <w:t>Huyện Đông Anh (01 chợ)</w:t>
      </w:r>
    </w:p>
    <w:p>
      <w:r>
        <w:t>1</w:t>
      </w:r>
    </w:p>
    <w:p>
      <w:r>
        <w:t>Chợ Lắp Ghép (mới)</w:t>
      </w:r>
    </w:p>
    <w:p>
      <w:r>
        <w:t>Xã Tiên Dương</w:t>
      </w:r>
    </w:p>
    <w:p>
      <w:r>
        <w:t>9,250</w:t>
      </w:r>
    </w:p>
    <w:p>
      <w:r>
        <w:t>Ngân sách Huyện cân đối bố trí và các nguồn vốn hợp pháp khác</w:t>
      </w:r>
    </w:p>
    <w:p>
      <w:r>
        <w:t>Quý III/2024 khởi công; Hoàn thành, bàn giao công trình Quý III/2025.</w:t>
      </w:r>
    </w:p>
    <w:p>
      <w:r>
        <w:t>Chuẩn bị thực hiện dự án</w:t>
      </w:r>
    </w:p>
    <w:p>
      <w:r>
        <w:t>Đề nghị UBND huyện Đông Anh đẩy nhanh tiến độ thực hiện dự án</w:t>
      </w:r>
    </w:p>
    <w:p>
      <w:r>
        <w:t>Hoàn thành năm 2025</w:t>
      </w:r>
    </w:p>
    <w:p>
      <w:r>
        <w:t>Tổng số: 17 Chợ</w:t>
      </w:r>
    </w:p>
    <w:p>
      <w:r>
        <w:t>PHỤ LỤC 2</w:t>
      </w:r>
    </w:p>
    <w:p>
      <w:r>
        <w:t>DANH MỤC TIẾN ĐỘ THỰC HIỆN ĐẦU TƯ CẢI TẠO CHỢ GIAI ĐOẠN 2024-2025</w:t>
      </w:r>
    </w:p>
    <w:p>
      <w:r>
        <w:t>(Theo Kế hoạch trong Chương trình số 03-CTr/TU của Thành ủy)</w:t>
      </w:r>
    </w:p>
    <w:p>
      <w:r>
        <w:t>TT</w:t>
      </w:r>
    </w:p>
    <w:p>
      <w:r>
        <w:t>Tên chợ</w:t>
      </w:r>
    </w:p>
    <w:p>
      <w:r>
        <w:t>Địa điểm</w:t>
      </w:r>
    </w:p>
    <w:p>
      <w:r>
        <w:t>Diện tích dự kiến (m2)</w:t>
      </w:r>
    </w:p>
    <w:p>
      <w:r>
        <w:t>Hình thức đầu tư (NS/XHH)</w:t>
      </w:r>
    </w:p>
    <w:p>
      <w:r>
        <w:t>Quy mô đầu tư, nguồn gốc đất đai</w:t>
      </w:r>
    </w:p>
    <w:p>
      <w:r>
        <w:t>Tổng mức đầu tư (triệu đồng)</w:t>
      </w:r>
    </w:p>
    <w:p>
      <w:r>
        <w:t>Thời gian cụ thể triển khai/thời gian hoàn thành</w:t>
      </w:r>
    </w:p>
    <w:p>
      <w:r>
        <w:t>Tình hình triển khai dự án</w:t>
      </w:r>
    </w:p>
    <w:p>
      <w:r>
        <w:t>Khó khăn, vướng mắc</w:t>
      </w:r>
    </w:p>
    <w:p>
      <w:r>
        <w:t>Đề xuất, kiến nghị</w:t>
      </w:r>
    </w:p>
    <w:p>
      <w:r>
        <w:t>Ghi chú</w:t>
      </w:r>
    </w:p>
    <w:p>
      <w:r>
        <w:t>Đang thực hiện các thủ tục CBĐT, (chấp thuận CTĐT, phê duyệt DA)</w:t>
      </w:r>
    </w:p>
    <w:p>
      <w:r>
        <w:t>Đã hoàn thành các thủ tục CBĐT, đang triển khai xây dựng</w:t>
      </w:r>
    </w:p>
    <w:p>
      <w:r>
        <w:t>Thủ tục thực hiện trong kỳ tới (xác định rõ tiến độ hoàn thành từng thủ tục)</w:t>
      </w:r>
    </w:p>
    <w:p>
      <w:r>
        <w:t>I</w:t>
      </w:r>
    </w:p>
    <w:p>
      <w:r>
        <w:t>Quận Ba Đình     (01 chợ)</w:t>
      </w:r>
    </w:p>
    <w:p>
      <w:r>
        <w:t>1</w:t>
      </w:r>
    </w:p>
    <w:p>
      <w:r>
        <w:t>Chợ Thành Công B</w:t>
      </w:r>
    </w:p>
    <w:p>
      <w:r>
        <w:t>Phường Thành Công</w:t>
      </w:r>
    </w:p>
    <w:p>
      <w:r>
        <w:t>4326,7</w:t>
      </w:r>
    </w:p>
    <w:p>
      <w:r>
        <w:t>Ngân sách Quận (11,052 tỷ đồng)</w:t>
      </w:r>
    </w:p>
    <w:p>
      <w:r>
        <w:t>11.997,566</w:t>
      </w:r>
    </w:p>
    <w:p>
      <w:r>
        <w:t>Khởi công và hoàn thành năm 2024</w:t>
      </w:r>
    </w:p>
    <w:p>
      <w:r>
        <w:t>Đã phê duyệt và điều chỉnh chủ trương đầu tư tại NQ số 29/NQ- HĐND ngày 17/2/2021</w:t>
      </w:r>
    </w:p>
    <w:p>
      <w:r>
        <w:t>Hoàn thành năm 2024</w:t>
      </w:r>
    </w:p>
    <w:p>
      <w:r>
        <w:t>II</w:t>
      </w:r>
    </w:p>
    <w:p>
      <w:r>
        <w:t>Quận Hoàng      Mai (02 chợ)</w:t>
      </w:r>
    </w:p>
    <w:p>
      <w:r>
        <w:t>1</w:t>
      </w:r>
    </w:p>
    <w:p>
      <w:r>
        <w:t>Chợ Giáp Nhị</w:t>
      </w:r>
    </w:p>
    <w:p>
      <w:r>
        <w:t>Phường Thịnh Liệt</w:t>
      </w:r>
    </w:p>
    <w:p>
      <w:r>
        <w:t>914</w:t>
      </w:r>
    </w:p>
    <w:p>
      <w:r>
        <w:t>Ngân sách Quận</w:t>
      </w:r>
    </w:p>
    <w:p>
      <w:r>
        <w:t>Cải tạo chợ trên đất công</w:t>
      </w:r>
    </w:p>
    <w:p>
      <w:r>
        <w:t>2,319</w:t>
      </w:r>
    </w:p>
    <w:p>
      <w:r>
        <w:t>2024</w:t>
      </w:r>
    </w:p>
    <w:p>
      <w:r>
        <w:t>Chấp thuận chủ trương đầu tư</w:t>
      </w:r>
    </w:p>
    <w:p>
      <w:r>
        <w:t>Đã phê duyệt lựa chọn nhà thầu (QĐ 413 ngày 30/01/2024)</w:t>
      </w:r>
    </w:p>
    <w:p>
      <w:r>
        <w:t>Hoàn thành năm 2024</w:t>
      </w:r>
    </w:p>
    <w:p>
      <w:r>
        <w:t>2</w:t>
      </w:r>
    </w:p>
    <w:p>
      <w:r>
        <w:t>Chợ Kim Lũ</w:t>
      </w:r>
    </w:p>
    <w:p>
      <w:r>
        <w:t>Phường Đại Kim</w:t>
      </w:r>
    </w:p>
    <w:p>
      <w:r>
        <w:t>1,691</w:t>
      </w:r>
    </w:p>
    <w:p>
      <w:r>
        <w:t>Ngân sách Quận</w:t>
      </w:r>
    </w:p>
    <w:p>
      <w:r>
        <w:t>Cải tạo chợ trên đất công</w:t>
      </w:r>
    </w:p>
    <w:p>
      <w:r>
        <w:t>3,691</w:t>
      </w:r>
    </w:p>
    <w:p>
      <w:r>
        <w:t>2024</w:t>
      </w:r>
    </w:p>
    <w:p>
      <w:r>
        <w:t>Chấp thuận chủ trương đầu tư</w:t>
      </w:r>
    </w:p>
    <w:p>
      <w:r>
        <w:t>Đã phê duyệt lựa chọn nhà thầu (QĐ 412 ngày 30/01/2024)</w:t>
      </w:r>
    </w:p>
    <w:p>
      <w:r>
        <w:t>Hoàn thành năm 2024</w:t>
      </w:r>
    </w:p>
    <w:p>
      <w:r>
        <w:t>III</w:t>
      </w:r>
    </w:p>
    <w:p>
      <w:r>
        <w:t>Quận Cầu Giấy (01 chợ)</w:t>
      </w:r>
    </w:p>
    <w:p>
      <w:r>
        <w:t>1</w:t>
      </w:r>
    </w:p>
    <w:p>
      <w:r>
        <w:t>Chợ Quan Hoa</w:t>
      </w:r>
    </w:p>
    <w:p>
      <w:r>
        <w:t>Phường Quan Hoa</w:t>
      </w:r>
    </w:p>
    <w:p>
      <w:r>
        <w:t>942,37</w:t>
      </w:r>
    </w:p>
    <w:p>
      <w:r>
        <w:t>Ngân sách Quận</w:t>
      </w:r>
    </w:p>
    <w:p>
      <w:r>
        <w:t>Xây nhà khung thép, cải tạo các hạng mục khác</w:t>
      </w:r>
    </w:p>
    <w:p>
      <w:r>
        <w:t>11,876</w:t>
      </w:r>
    </w:p>
    <w:p>
      <w:r>
        <w:t>2024-2025</w:t>
      </w:r>
    </w:p>
    <w:p>
      <w:r>
        <w:t>Đã phê duyệt chủ trương đầu tư, đang hoàn thiện các thủ tục phê duyệt dự án</w:t>
      </w:r>
    </w:p>
    <w:p>
      <w:r>
        <w:t>Hoàn thành năm 2025</w:t>
      </w:r>
    </w:p>
    <w:p>
      <w:r>
        <w:t>IV</w:t>
      </w:r>
    </w:p>
    <w:p>
      <w:r>
        <w:t>Huyện Đan Phượng (03 chợ)</w:t>
      </w:r>
    </w:p>
    <w:p>
      <w:r>
        <w:t>1</w:t>
      </w:r>
    </w:p>
    <w:p>
      <w:r>
        <w:t>Chợ Phùng</w:t>
      </w:r>
    </w:p>
    <w:p>
      <w:r>
        <w:t>Thị trấn Phùng</w:t>
      </w:r>
    </w:p>
    <w:p>
      <w:r>
        <w:t>7800</w:t>
      </w:r>
    </w:p>
    <w:p>
      <w:r>
        <w:t>Ngân sách huyện</w:t>
      </w:r>
    </w:p>
    <w:p>
      <w:r>
        <w:t>10,854</w:t>
      </w:r>
    </w:p>
    <w:p>
      <w:r>
        <w:t>Hoàn thành năm 2024</w:t>
      </w:r>
    </w:p>
    <w:p>
      <w:r>
        <w:t>UBND huyện đã phê duyệt CTĐT, UBND các xã đang hoàn thiện HS XD, hồ sơ thiết kế trình UBND huyện phê duyệt, sẽ hoàn thành trong năm 2024</w:t>
      </w:r>
    </w:p>
    <w:p>
      <w:r>
        <w:t>Hoàn thành trong năm 2024</w:t>
      </w:r>
    </w:p>
    <w:p>
      <w:r>
        <w:t>2</w:t>
      </w:r>
    </w:p>
    <w:p>
      <w:r>
        <w:t>Chợ Địch</w:t>
      </w:r>
    </w:p>
    <w:p>
      <w:r>
        <w:t>xã Phương Đình</w:t>
      </w:r>
    </w:p>
    <w:p>
      <w:r>
        <w:t>1850</w:t>
      </w:r>
    </w:p>
    <w:p>
      <w:r>
        <w:t>Ngân sách huyện</w:t>
      </w:r>
    </w:p>
    <w:p>
      <w:r>
        <w:t>6,000</w:t>
      </w:r>
    </w:p>
    <w:p>
      <w:r>
        <w:t>3</w:t>
      </w:r>
    </w:p>
    <w:p>
      <w:r>
        <w:t>Chợ Bá</w:t>
      </w:r>
    </w:p>
    <w:p>
      <w:r>
        <w:t>Xã Hồng Hà</w:t>
      </w:r>
    </w:p>
    <w:p>
      <w:r>
        <w:t>2846</w:t>
      </w:r>
    </w:p>
    <w:p>
      <w:r>
        <w:t>Ngân sách huyện</w:t>
      </w:r>
    </w:p>
    <w:p>
      <w:r>
        <w:t>6,500</w:t>
      </w:r>
    </w:p>
    <w:p>
      <w:r>
        <w:t>V</w:t>
      </w:r>
    </w:p>
    <w:p>
      <w:r>
        <w:t>Quận Tây Hồ (03 chợ)</w:t>
      </w:r>
    </w:p>
    <w:p>
      <w:r>
        <w:t>1</w:t>
      </w:r>
    </w:p>
    <w:p>
      <w:r>
        <w:t>Cải tạo chợ Tam Đa</w:t>
      </w:r>
    </w:p>
    <w:p>
      <w:r>
        <w:t>phường Thụy Khuê</w:t>
      </w:r>
    </w:p>
    <w:p>
      <w:r>
        <w:t>780</w:t>
      </w:r>
    </w:p>
    <w:p>
      <w:r>
        <w:t>Ngân sách Quận</w:t>
      </w:r>
    </w:p>
    <w:p>
      <w:r>
        <w:t>XD khối nhà mới 02 tầng và tum thang với diện tích 440m2</w:t>
      </w:r>
    </w:p>
    <w:p>
      <w:r>
        <w:t>15,000</w:t>
      </w:r>
    </w:p>
    <w:p>
      <w:r>
        <w:t>Dự kiến khởi công 2024, hoàn thành 2025</w:t>
      </w:r>
    </w:p>
    <w:p>
      <w:r>
        <w:t>Đang thực hiện các thủ tục chuẩn bị đầu tư</w:t>
      </w:r>
    </w:p>
    <w:p>
      <w:r>
        <w:t>Hoàn thành 2025</w:t>
      </w:r>
    </w:p>
    <w:p>
      <w:r>
        <w:t>2</w:t>
      </w:r>
    </w:p>
    <w:p>
      <w:r>
        <w:t>Cải tạo, nâng cấp chợ Yên Phụ</w:t>
      </w:r>
    </w:p>
    <w:p>
      <w:r>
        <w:t>phường Yên Phụ</w:t>
      </w:r>
    </w:p>
    <w:p>
      <w:r>
        <w:t>1,740</w:t>
      </w:r>
    </w:p>
    <w:p>
      <w:r>
        <w:t>Ngân sách Quận</w:t>
      </w:r>
    </w:p>
    <w:p>
      <w:r>
        <w:t>Xây dựng khối nhà chính với quy mô 03 tầng với diện tích xây dựng 520m2</w:t>
      </w:r>
    </w:p>
    <w:p>
      <w:r>
        <w:t>23,628</w:t>
      </w:r>
    </w:p>
    <w:p>
      <w:r>
        <w:t>Dự kiến khởi công 2024, hoàn thành 2025</w:t>
      </w:r>
    </w:p>
    <w:p>
      <w:r>
        <w:t>Đang thực hiện các thủ tục chuẩn bị đầu tư</w:t>
      </w:r>
    </w:p>
    <w:p>
      <w:r>
        <w:t>Hoàn thành 2025</w:t>
      </w:r>
    </w:p>
    <w:p>
      <w:r>
        <w:t>3</w:t>
      </w:r>
    </w:p>
    <w:p>
      <w:r>
        <w:t>Chợ Hoa Quảng An</w:t>
      </w:r>
    </w:p>
    <w:p>
      <w:r>
        <w:t>đường Âu Cơ, phường Quảng An, quận Tây Hồ, Hà Nội</w:t>
      </w:r>
    </w:p>
    <w:p>
      <w:r>
        <w:t>18,546</w:t>
      </w:r>
    </w:p>
    <w:p>
      <w:r>
        <w:t>Ngân sách Quận</w:t>
      </w:r>
    </w:p>
    <w:p>
      <w:r>
        <w:t>Xây nhà chợ chính 04 tầng và các hạng mục kèm theo</w:t>
      </w:r>
    </w:p>
    <w:p>
      <w:r>
        <w:t>140,087</w:t>
      </w:r>
    </w:p>
    <w:p>
      <w:r>
        <w:t>Dự kiến khởi công 2025</w:t>
      </w:r>
    </w:p>
    <w:p>
      <w:r>
        <w:t>Đang thực hiện các thủ tục chuẩn bị đầu tư</w:t>
      </w:r>
    </w:p>
    <w:p>
      <w:r>
        <w:t>Khởi công năm 2025</w:t>
      </w:r>
    </w:p>
    <w:p>
      <w:r>
        <w:t>VI</w:t>
      </w:r>
    </w:p>
    <w:p>
      <w:r>
        <w:t>Huyện Hoài Đức (02 chợ)</w:t>
      </w:r>
    </w:p>
    <w:p>
      <w:r>
        <w:t>1</w:t>
      </w:r>
    </w:p>
    <w:p>
      <w:r>
        <w:t>Chợ Lại Yên</w:t>
      </w:r>
    </w:p>
    <w:p>
      <w:r>
        <w:t>Xã Lại Yên</w:t>
      </w:r>
    </w:p>
    <w:p>
      <w:r>
        <w:t>2,000</w:t>
      </w:r>
    </w:p>
    <w:p>
      <w:r>
        <w:t>Ngân sách huyện</w:t>
      </w:r>
    </w:p>
    <w:p>
      <w:r>
        <w:t>Cải tạo</w:t>
      </w:r>
    </w:p>
    <w:p>
      <w:r>
        <w:t>10,310</w:t>
      </w:r>
    </w:p>
    <w:p>
      <w:r>
        <w:t>2024</w:t>
      </w:r>
    </w:p>
    <w:p>
      <w:r>
        <w:t>Đã phê duyệt chủ trương đầu tư</w:t>
      </w:r>
    </w:p>
    <w:p>
      <w:r>
        <w:t>Hoàn thành năm 2024</w:t>
      </w:r>
    </w:p>
    <w:p>
      <w:r>
        <w:t>2</w:t>
      </w:r>
    </w:p>
    <w:p>
      <w:r>
        <w:t>Chợ Sấu</w:t>
      </w:r>
    </w:p>
    <w:p>
      <w:r>
        <w:t>Xã Dương Liễu</w:t>
      </w:r>
    </w:p>
    <w:p>
      <w:r>
        <w:t>11,779</w:t>
      </w:r>
    </w:p>
    <w:p>
      <w:r>
        <w:t>Ngân sách huyện</w:t>
      </w:r>
    </w:p>
    <w:p>
      <w:r>
        <w:t>Cải tạo một số hạng mục</w:t>
      </w:r>
    </w:p>
    <w:p>
      <w:r>
        <w:t>14,930</w:t>
      </w:r>
    </w:p>
    <w:p>
      <w:r>
        <w:t>2024</w:t>
      </w:r>
    </w:p>
    <w:p>
      <w:r>
        <w:t>Đang lập hồ sơ chủ trương đầu tư</w:t>
      </w:r>
    </w:p>
    <w:p>
      <w:r>
        <w:t>VII</w:t>
      </w:r>
    </w:p>
    <w:p>
      <w:r>
        <w:t>Quận Long Biên (03 chợ)</w:t>
      </w:r>
    </w:p>
    <w:p>
      <w:r>
        <w:t>3</w:t>
      </w:r>
    </w:p>
    <w:p>
      <w:r>
        <w:t>Chợ Thạch Cầu</w:t>
      </w:r>
    </w:p>
    <w:p>
      <w:r>
        <w:t>Phường Long Biên</w:t>
      </w:r>
    </w:p>
    <w:p>
      <w:r>
        <w:t>1,122</w:t>
      </w:r>
    </w:p>
    <w:p>
      <w:r>
        <w:t>Xã hội hóa</w:t>
      </w:r>
    </w:p>
    <w:p>
      <w:r>
        <w:t>Cải tạo</w:t>
      </w:r>
    </w:p>
    <w:p>
      <w:r>
        <w:t>7,000</w:t>
      </w:r>
    </w:p>
    <w:p>
      <w:r>
        <w:t>3/2024- 12/2024</w:t>
      </w:r>
    </w:p>
    <w:p>
      <w:r>
        <w:t>Đang xây dựng phương án</w:t>
      </w:r>
    </w:p>
    <w:p>
      <w:r>
        <w:t>Phê duyệt phương án</w:t>
      </w:r>
    </w:p>
    <w:p>
      <w:r>
        <w:t>Hoàn thành năm 2024</w:t>
      </w:r>
    </w:p>
    <w:p>
      <w:r>
        <w:t>4</w:t>
      </w:r>
    </w:p>
    <w:p>
      <w:r>
        <w:t>Chợ Thanh Am</w:t>
      </w:r>
    </w:p>
    <w:p>
      <w:r>
        <w:t>Phường Thượng Thanh</w:t>
      </w:r>
    </w:p>
    <w:p>
      <w:r>
        <w:t>834</w:t>
      </w:r>
    </w:p>
    <w:p>
      <w:r>
        <w:t>Xã hội hóa</w:t>
      </w:r>
    </w:p>
    <w:p>
      <w:r>
        <w:t>Cải tạo</w:t>
      </w:r>
    </w:p>
    <w:p>
      <w:r>
        <w:t>3,000</w:t>
      </w:r>
    </w:p>
    <w:p>
      <w:r>
        <w:t>3/2024- 12/2024</w:t>
      </w:r>
    </w:p>
    <w:p>
      <w:r>
        <w:t>Đang xây dựng phương án</w:t>
      </w:r>
    </w:p>
    <w:p>
      <w:r>
        <w:t>Phê duyệt phương án</w:t>
      </w:r>
    </w:p>
    <w:p>
      <w:r>
        <w:t>5</w:t>
      </w:r>
    </w:p>
    <w:p>
      <w:r>
        <w:t>Chợ Tư Đình</w:t>
      </w:r>
    </w:p>
    <w:p>
      <w:r>
        <w:t>Phường Long Biên</w:t>
      </w:r>
    </w:p>
    <w:p>
      <w:r>
        <w:t>2,400</w:t>
      </w:r>
    </w:p>
    <w:p>
      <w:r>
        <w:t>Xã hội hóa</w:t>
      </w:r>
    </w:p>
    <w:p>
      <w:r>
        <w:t>Cải tạo</w:t>
      </w:r>
    </w:p>
    <w:p>
      <w:r>
        <w:t>2,000</w:t>
      </w:r>
    </w:p>
    <w:p>
      <w:r>
        <w:t>2/2025- 12/2025</w:t>
      </w:r>
    </w:p>
    <w:p>
      <w:r>
        <w:t>Đang xây dựng phương án</w:t>
      </w:r>
    </w:p>
    <w:p>
      <w:r>
        <w:t>Phê duyệt phương án</w:t>
      </w:r>
    </w:p>
    <w:p>
      <w:r>
        <w:t>Hoàn thành năm 2025</w:t>
      </w:r>
    </w:p>
    <w:p>
      <w:r>
        <w:t>VIII</w:t>
      </w:r>
    </w:p>
    <w:p>
      <w:r>
        <w:t>Quận Bắc Từ Liêm (02 chợ)</w:t>
      </w:r>
    </w:p>
    <w:p>
      <w:r>
        <w:t>1</w:t>
      </w:r>
    </w:p>
    <w:p>
      <w:r>
        <w:t>Chợ Hoa Tây Tựu</w:t>
      </w:r>
    </w:p>
    <w:p>
      <w:r>
        <w:t>Phường Tây Tựu</w:t>
      </w:r>
    </w:p>
    <w:p>
      <w:r>
        <w:t>8,418</w:t>
      </w:r>
    </w:p>
    <w:p>
      <w:r>
        <w:t>Ngân sách</w:t>
      </w:r>
    </w:p>
    <w:p>
      <w:r>
        <w:t>Đất do UBND phường Tây Tựu quản lý</w:t>
      </w:r>
    </w:p>
    <w:p>
      <w:r>
        <w:t>21,251</w:t>
      </w:r>
    </w:p>
    <w:p>
      <w:r>
        <w:t>2025</w:t>
      </w:r>
    </w:p>
    <w:p>
      <w:r>
        <w:t>Đang trình HĐND thông qua báo cáo đề xuất CTĐT vào kì họp tháng 4/2024, dự kiến năm 2025 hoàn thành</w:t>
      </w:r>
    </w:p>
    <w:p>
      <w:r>
        <w:t>Khởi công Quý IV/2024</w:t>
      </w:r>
    </w:p>
    <w:p>
      <w:r>
        <w:t>Hoàn thành 2025</w:t>
      </w:r>
    </w:p>
    <w:p>
      <w:r>
        <w:t>2</w:t>
      </w:r>
    </w:p>
    <w:p>
      <w:r>
        <w:t>Chợ Liên Mạc</w:t>
      </w:r>
    </w:p>
    <w:p>
      <w:r>
        <w:t>Phường Liên mạc</w:t>
      </w:r>
    </w:p>
    <w:p>
      <w:r>
        <w:t>4,614</w:t>
      </w:r>
    </w:p>
    <w:p>
      <w:r>
        <w:t>Ngân sách</w:t>
      </w:r>
    </w:p>
    <w:p>
      <w:r>
        <w:t>Đất do UBND phường Liên Mạc quản lý</w:t>
      </w:r>
    </w:p>
    <w:p>
      <w:r>
        <w:t>14,960</w:t>
      </w:r>
    </w:p>
    <w:p>
      <w:r>
        <w:t>2025</w:t>
      </w:r>
    </w:p>
    <w:p>
      <w:r>
        <w:t>Đã được phê duyệt dự án, Đang lập báo cáo nghiên cứu khả thi, dự kiến năm 2025 hoàn</w:t>
      </w:r>
    </w:p>
    <w:p>
      <w:r>
        <w:t>Khởi công Quý IV/2024</w:t>
      </w:r>
    </w:p>
    <w:p>
      <w:r>
        <w:t>IX</w:t>
      </w:r>
    </w:p>
    <w:p>
      <w:r>
        <w:t>Quận Hà Đông (01 chợ)</w:t>
      </w:r>
    </w:p>
    <w:p>
      <w:r>
        <w:t>1</w:t>
      </w:r>
    </w:p>
    <w:p>
      <w:r>
        <w:t>Chợ Yên Phúc (chợ hạng 3, 01 tầng)</w:t>
      </w:r>
    </w:p>
    <w:p>
      <w:r>
        <w:t>Phường Phúc La</w:t>
      </w:r>
    </w:p>
    <w:p>
      <w:r>
        <w:t>Hiện trạng là 2.097,2 m2; mở rộng thêm 549,5m2</w:t>
      </w:r>
    </w:p>
    <w:p>
      <w:r>
        <w:t>XHH</w:t>
      </w:r>
    </w:p>
    <w:p>
      <w:r>
        <w:t>Mở rộng thêm 549,5m2, 01 tầng</w:t>
      </w:r>
    </w:p>
    <w:p>
      <w:r>
        <w:t>3,500</w:t>
      </w:r>
    </w:p>
    <w:p>
      <w:r>
        <w:t>2024-2025</w:t>
      </w:r>
    </w:p>
    <w:p>
      <w:r>
        <w:t>Đã đo vẽ bản đồ mốc giới, Viện QH XD Hà Nội cung cấp chỉ giới đường đỏ, đang hoàn thiện thủ tục chuyển đổi mục đích SD đất</w:t>
      </w:r>
    </w:p>
    <w:p>
      <w:r>
        <w:t>Tiếp tục thực hiện các thủ tục về đất, hoàn thiện thủ tục về đầu tư mở rộng</w:t>
      </w:r>
    </w:p>
    <w:p>
      <w:r>
        <w:t>Vướng mắc thủ tục về đất chợ, chờ hướng dẫn của Sở TNMT</w:t>
      </w:r>
    </w:p>
    <w:p>
      <w:r>
        <w:t>Đề nghị Sở TNMT hướng dẫn thủ tục về đất chợ theo Văn bản đề nghị của HTX quản lý chợ</w:t>
      </w:r>
    </w:p>
    <w:p>
      <w:r>
        <w:t>Hoàn thành 2025</w:t>
      </w:r>
    </w:p>
    <w:p>
      <w:r>
        <w:t>X</w:t>
      </w:r>
    </w:p>
    <w:p>
      <w:r>
        <w:t>Huyện Đông Anh (03 chợ)</w:t>
      </w:r>
    </w:p>
    <w:p>
      <w:r>
        <w:t>1</w:t>
      </w:r>
    </w:p>
    <w:p>
      <w:r>
        <w:t>Chợ Tó</w:t>
      </w:r>
    </w:p>
    <w:p>
      <w:r>
        <w:t>Xã uy Nỗ</w:t>
      </w:r>
    </w:p>
    <w:p>
      <w:r>
        <w:t>13,273</w:t>
      </w:r>
    </w:p>
    <w:p>
      <w:r>
        <w:t>Ngân sách</w:t>
      </w:r>
    </w:p>
    <w:p>
      <w:r>
        <w:t>Cải tạo, nâng cấp</w:t>
      </w:r>
    </w:p>
    <w:p>
      <w:r>
        <w:t>Quý 3/2024- Quý 3/2025</w:t>
      </w:r>
    </w:p>
    <w:p>
      <w:r>
        <w:t>2</w:t>
      </w:r>
    </w:p>
    <w:p>
      <w:r>
        <w:t>Chợ Dâu</w:t>
      </w:r>
    </w:p>
    <w:p>
      <w:r>
        <w:t>Xã Xuân Canh</w:t>
      </w:r>
    </w:p>
    <w:p>
      <w:r>
        <w:t>4,278</w:t>
      </w:r>
    </w:p>
    <w:p>
      <w:r>
        <w:t>Ngân sách</w:t>
      </w:r>
    </w:p>
    <w:p>
      <w:r>
        <w:t>Cải tạo, nâng cấp</w:t>
      </w:r>
    </w:p>
    <w:p>
      <w:r>
        <w:t>Quý 3/2024- Quý 3/2025</w:t>
      </w:r>
    </w:p>
    <w:p>
      <w:r>
        <w:t>Hoàn thành năm 2025</w:t>
      </w:r>
    </w:p>
    <w:p>
      <w:r>
        <w:t>3</w:t>
      </w:r>
    </w:p>
    <w:p>
      <w:r>
        <w:t>Chợ Trung Tâm</w:t>
      </w:r>
    </w:p>
    <w:p>
      <w:r>
        <w:t>Thị trấn Đông Anh</w:t>
      </w:r>
    </w:p>
    <w:p>
      <w:r>
        <w:t>9,900</w:t>
      </w:r>
    </w:p>
    <w:p>
      <w:r>
        <w:t>Ngân sách</w:t>
      </w:r>
    </w:p>
    <w:p>
      <w:r>
        <w:t>Cải tạo, nâng cấp</w:t>
      </w:r>
    </w:p>
    <w:p>
      <w:r>
        <w:t>Quý 3/2024- Quý 3/2025</w:t>
      </w:r>
    </w:p>
    <w:p>
      <w:r>
        <w:t>Tổng số: 21 chợ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