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thực hiện Chỉ thị 10/CT-TTg tăng cường công tác bảo đảm trật tự, an toàn giao thông đường bộ trong tình hình mới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110/KH-UBND</w:t>
      </w:r>
    </w:p>
    <w:p>
      <w:r>
        <w:t>Đồng Nai, ngày 28 tháng 4 năm 2023</w:t>
      </w:r>
    </w:p>
    <w:p>
      <w:r>
        <w:t>KẾ HOẠCH</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(TTATGT) đường bộ trong tình hình mới, Ủy ban nhân dân tỉnh ban hành Kế hoạch thực hiện như sau:</w:t>
      </w:r>
    </w:p>
    <w:p>
      <w:r>
        <w:t>I. MỤC ĐÍCH, YÊU CẦU</w:t>
      </w:r>
    </w:p>
    <w:p>
      <w:r>
        <w:t>1.  Nâng cao nhận thức, trách nhiệm của người đứng đầu các cơ quan, đơn vị, địa phương đối với công tác đảm bảo TTATGT, xem đây là nhiệm vụ quan trọng, xuyên suốt,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Người đứng đầu các cơ quan, đơn vị, địa phương phải trực tiếp lãnh đạo, chỉ đạo và chịu trách nhiệm về công tác đảm bảo TTATGT trên tuyến, địa bàn được phân công phụ trách. Tiếp tục đổi mới, đẩy mạnh công tác tuyên truyền, quán triệt, tổ chức thực hiện có hiệu quả công tác đảm bảo TTATGT.</w:t>
      </w:r>
    </w:p>
    <w:p>
      <w:r>
        <w:t>3.  Tổ chức triển khai, cụ thể hóa để thực hiện có hiệu quả Chỉ thị số 10/CT-TTg thành những nhiệm vụ, giải pháp trong công tác đảm bảo TTATGT trên địa bàn tỉnh. Phát huy sức mạnh của cả hệ thống chính trị, huy động sự tham gia của các ngành, các cấp, tổ chức xã hội và quần chúng nhân dân trong công tác đảm bảo TTATGT.</w:t>
      </w:r>
    </w:p>
    <w:p>
      <w:r>
        <w:t>4.  Triển khai thực hiện có hiệu quả các mặt công tác nhằm chủ động phát hiện, xử lý nghiêm các vi phạm về TTATGT, nhất là các vi phạm là nguyên nhân trực tiếp dẫn đến tai nạn giao thông; kéo giảm tai nạn giao thông một cách bền vững trong những năm tiếp theo.</w:t>
      </w:r>
    </w:p>
    <w:p>
      <w:r>
        <w:t>5.  Đẩy mạnh công tác thanh tra, kiểm tra nhằm kịp thời phát hiện, khắc phục nhũng tồn tại, hạn chế, tháo gỡ khó khăn, vướng mắc, đồng thời xử lý nghiêm những sai phạm, tiêu cực trong công tác đảm bảo TTATGT trên địa bàn tỉnh.</w:t>
      </w:r>
    </w:p>
    <w:p>
      <w:r>
        <w:t>II. NHIỆM VỤ VÀ GIẢI PHÁP</w:t>
      </w:r>
    </w:p>
    <w:p>
      <w:r>
        <w:t>1.  Tiếp tục tập trung triển khai thực hiện nghiêm túc, hiệu quả các chủ trương chỉ đạo của Đảng, Nhà nước trong công tác bảo đảm TTATGT. Các sở, ngành, địa phương phải thực hiện đầy đủ trách nhiệm trong quản lý nhà nước về bảo đảm TTATGT</w:t>
      </w:r>
    </w:p>
    <w:p>
      <w:r>
        <w:t>Xác định cụ thể trách nhiệm của tập thể, cá nhân, nhất là người đứng đầu các cấp. Trong đó xác định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w:t>
      </w:r>
    </w:p>
    <w:p>
      <w:r>
        <w:t>- Trong quá trình xử lý các vi phạm pháp luật về giao thông của các lực lượng chức năng phải quán triệt nguyên tắc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w:t>
      </w:r>
    </w:p>
    <w:p>
      <w:r>
        <w:t>-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cửa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w:t>
      </w:r>
    </w:p>
    <w:p>
      <w:r>
        <w:t>Từng địa phương phải có kế hoạch cụ thể để kiểm soát nồng độ cồn đối với từng tuyến, từng địa bàn, tập trung các thành phố,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w:t>
      </w:r>
    </w:p>
    <w:p>
      <w:r>
        <w:t>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kiến nghị cấp có thẩm quyền sửa đổi, bổ sung hoàn thiện thể chế, cơ chế, chính sách pháp luật về TTATGT đáp ứng kịp thời yêu cầu thực tiễn phát triển kinh tế - xã hội, bảo đảm đồng bộ, thống nhất trong hệ thống pháp luật</w:t>
      </w:r>
    </w:p>
    <w:p>
      <w:r>
        <w:t>Rà soát, nghiên cứu, kiến nghị sửa đổi các chế tài trong Luật Hình sự, Luật Xử lý vi phạm hành chính đối với lĩnh vực giao thông đường bộ theo hướng tăng nặng mức xử phạt đối với các hành vi nguy hiểm, là nguyên nhân trực tiếp gây TNGT như vi phạm nồng độ cồn, ma túy, vi phạm tốc độ, vượt đèn đỏ, chở quá tải trọng cho phép...</w:t>
      </w:r>
    </w:p>
    <w:p>
      <w:r>
        <w:t>6.  Xây dựng lộ trình thực hiện đồng bộ quy hoạch hạ tầng giao thông gắn với quy hoạch phát triển kinh tế - xã hội của từng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w:t>
      </w:r>
    </w:p>
    <w:p>
      <w:r>
        <w:t>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đê tăng cường năng lực cho các lực lượng chuyên trách bảo đảm TTATGT; năng lực cứu nạn, cứu hộ, cứu chữa nạn nhân.</w:t>
      </w:r>
    </w:p>
    <w:p>
      <w:r>
        <w:t>9.  Triển khai đồng bộ các giải pháp phòng ngừa, khắc phục ùn tắc giao thông tại các địa bàn đô thị, nhất là tại thành phố Biên Hòa và các tuyến cao tốc, quốc lộ trọng điểm kết nối liên tỉnh. Tổ chức phân luồng, phân tuyến giao thông khoa học, hợp lý; tăng cường các giải pháp bảo đảm trật tự đô thị, quản lý lòng đường, hè phố, xử lý nghiêm các vi phạm di dôi với việc sắp xếp nơi trông giữ xe, xây dựng, áp dụng phổ cập mô hình các bãi đỗ xe thông minh ngầm hoặc nhiều tầng tại các đô thị lớn.</w:t>
      </w:r>
    </w:p>
    <w:p>
      <w:r>
        <w:t>III. PHÂN CÔNG TRÁCH NHIỆM</w:t>
      </w:r>
    </w:p>
    <w:p>
      <w:r>
        <w:t>1. Công an tỉnh</w:t>
      </w:r>
    </w:p>
    <w:p>
      <w:r>
        <w:t>- Chủ trì, phối hợp Sở Giao thông vận tải và Ủy ban nhân dân các huyện, thành phố tổ chức tổng kiểm soát ô tô kinh doanh vận tải hành khách, ô tô vận tải Container trên toàn tỉnh   (hoàn thành trong Quý II/2023).</w:t>
      </w:r>
    </w:p>
    <w:p>
      <w:r>
        <w:t>- Chỉ đạo Công an các đơn vị, địa phương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dê dôi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Phối hợp Sở Giao thông vận tải nghiên cứu kiến nghị cấp có thẩm quyền sửa đổi các quy định về xử phạt vi phạm trong lĩnh vực giao thông đường bộ theo hướng tăng nặng mức, hình thức xử phạt, nhất là người điều khiển phương tiện giao thông có nồng độ cồn; nhóm các hành vi do lỗi cố ý, vi phạm nhiều lần trong khoảng thời gian nhất định...; bổ sung các hình thức xử phạt hành chính như bắt buộc lao động công ích, trừ điểm giấy phép lái xe...; phối hợp Sở Y tế, Sở Tư pháp tham gia đóng góp ý kiến đối với quy định thu hồi Giấy phép lái xe đối với người sử dụng ma túy, người nghiện ma túy.</w:t>
      </w:r>
    </w:p>
    <w:p>
      <w:r>
        <w:t>- Khai thác, sử dụng có hiệu quả Trung tâm thông tin chỉ huy điều hành của lực lượng Cảnh sát giao thông  (sau khi Bộ Công an triển khai)  phục vụ chỉ huy, điều hành, giám sát và xử lý các hành vi vi phạm về TTATGT.</w:t>
      </w:r>
    </w:p>
    <w:p>
      <w:r>
        <w:t>- Chỉ đạo cơ quan Cảnh sát điều tra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(1) Phối hợp Đài Phát thanh và Truyền hình Đồng Nai mở các chuyên mục tuyên truyền về ATGT, ưu tiên tuyên truyền vào các "khung giờ vàng", giờ sinh hoạt chung để tiếp cận được các tầng lớp Nhân dân; (2) Phối hợp Đài Tiếng nói Việt Nam, nhất là VOV giao thông tăng cường tuyên truyền cảnh báo, phòng ngừa TNGT đối với các tuyến đường hiểm trở, các ngày thời tiết không bảo đảm an toàn, trời mưa trơn trượt, sương mù trên địa bàn tỉnh; (3) 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 (4)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Sở Giao thông vận tải</w:t>
      </w:r>
    </w:p>
    <w:p>
      <w:r>
        <w:t>- Đẩy nhanh tiến độ các dự án hạ tầng giao thông, đặc biệt là các dự án trọng điểm ngành giao thông vận tải trên địa bàn tỉnh. Chỉ đạo các đơn vị chức năng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w:t>
      </w:r>
    </w:p>
    <w:p>
      <w:r>
        <w:t>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Rà soát, tăng cường phân cấp quản lý đường bộ, bảo vệ hành lang an toàn đường bộ và tổ chức giao thông cho các huyện, thành phố để chủ động trong công tác tổ chức, quản lý giao thông và duy tu, bảo dưỡng, nâng cấp, khắc phục "điểm đen"   (hoàn thành trong Quý III/2023).</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huyện, thành phố tổ chức tổng rà soát các "điểm đen", "điểm tiềm ẩn" TNGT và các bất hợp lý trong tổ chức giao thông trên toàn tỉnh để đề ra phương án, kế hoạch, lộ trình giải quyết khắc phục   (hoàn thành trong Quý II/2023).</w:t>
      </w:r>
    </w:p>
    <w:p>
      <w:r>
        <w:t>Tổ chức khắc phục nhũng bất cập về tổ chức hạ tầng giao thông khi có kiến nghị của các cơ quan, tổ chức. Xem xét, xử lý trách nhiệm các đơn vị đã được kiến nghị nhiều lần nhưng chậm khắc phục các "điểm đen", "điểm tiềm ẩn" để xảy ra ùn tắc giao thông và TNGT rất nghiêm trọng, đặc biệt nghiêm trọng.</w:t>
      </w:r>
    </w:p>
    <w:p>
      <w:r>
        <w:t>- 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Tăng cường kiểm tra, giám sát, phòng ngừa, ngăn chặn vi phạm, sai phạm, kịp thời chấn chỉnh việc thi hành pháp luật, quy trình công tác của lực lượng Thanh tra giao thông trong thực thi công vụ về giao thông.</w:t>
      </w:r>
    </w:p>
    <w:p>
      <w:r>
        <w:t>3. Sở Thông tin và Truyền thông  chỉ đạo hệ thống thông tin cơ sở và phối hợp với Ban Tuyên giáo Tỉnh ủy chỉ đạo các cơ quan thông tấn, báo chí tăng cường công tác tuyên truyền, phổ biến, giáo dục pháp luật, nâng cao nhận thức, ý thức, kỹ năng tham gia giao thông an toàn của người dân nhằm từng bước xây dựng và hình thành văn hóa giao thông trong toàn dân. Chỉ đạo các doanh nghiệp viễn thông phối hợp với các cơ quan thực hiện nhiệm vụ đảm bảo TTATGT tuyên truyền, pho biến, giáo dục pháp luật, vận động nhân dân chấp hành nghiêm các quy định về TTATGT thông qua việc cung cấp dịch vụ viễn thông phù hợp với doanh nghiệp.</w:t>
      </w:r>
    </w:p>
    <w:p>
      <w:r>
        <w:t>4. Đài Phát thanh và Truyền hình Đồng Nai, Báo Đồng Nai</w:t>
      </w:r>
    </w:p>
    <w:p>
      <w:r>
        <w:t>Tăng cường thông tin, tuyên truyền đường lối, chủ trương, chính sách của Đảng, pháp luật của Nhà nước; tích cực phối hợp với các cơ quan, tổ chức xây dựng các chương trình, phóng sự, bản tin, bài viết tuyên truyền, phổ biến kiến thức, kỹ năng tham gia giao thông của người dân; tôn vinh các mô hình, gương điển hình tiên tiến trong công tác đảm bảo TTATGT nhằm tạo sự đồng thuận, ủng hộ của người dân đối với các lực lượng thực hiện nhiệm vụ đảm bảo TTATGT; lên án với các hành vi vi phạm, nhất là vi phạm về ma túy, nồng độ cồn khi điều khiển phương tiện tham gia giao thông nhằm nâng cao hơn nữa ý thức tự giác của người tham gia giao thông trong việc chấp hành pháp luật về giao thông và hình thành thói quen, văn hóa giao thông “ đã uống rượu bia không lái xe ”. Chú ý đổi mới hoạt động thông tin, tuyên truyền với nhiều hình thức phong phú, đa dạng, tăng thời lượng phát sóng, ưu tiên bố trí khung giờ tuyên truyền, mở chuyên mục tuyên truyền thường xuyên về công tác bảo đảm TTATGT vào các "khung giờ vàng" để khán giả dễ theo dõi bảo đảm tiếp cận đến mọi tầng lớp nhân dân.</w:t>
      </w:r>
    </w:p>
    <w:p>
      <w:r>
        <w:t>5. Sở Y tế</w:t>
      </w:r>
    </w:p>
    <w:p>
      <w:r>
        <w:t>- Chỉ đạo tổ chức cứu chữa kịp thời nạn nhân trong các vụ TNGT; xét nghiệm nồng độ cồn, ma túy của người điều khiển phương tiện giao thông trong cac vụ TNGT.</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6. Bộ Chỉ huy quân sự tỉnh  tăng cường quán triệt cán bộ, chiến sỹ, công nhân viên chấp hành nghiêm các quy định của pháp luật về giao thông, không điều khiển phương tiện giao thông sau khi đã sử dụng rượu bia; xử lý nghiêm cán bộ, chiến sỹ, công nhân viên vi phạm và xem xét trách nhiệm đối với lãnh đạo, chỉ huy trực tiếp quản lý cán bộ.</w:t>
      </w:r>
    </w:p>
    <w:p>
      <w:r>
        <w:t>7. Sở Giáo dục và Đào tạo, các trường Đại học, Cao đẳng, Trung cấp nghề trên địa bàn tỉnh</w:t>
      </w:r>
    </w:p>
    <w:p>
      <w:r>
        <w:t>- Phát động phong trào thi đua bảo đảm TTATGT; tổ chức cho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8.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Nghiên cứu hướng dẫn dưa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(tổ chức triển khai thực hiện khi có hướng dẫn của Bộ Nội vụ).</w:t>
      </w:r>
    </w:p>
    <w:p>
      <w:r>
        <w:t>9. Sở Tài chính</w:t>
      </w:r>
    </w:p>
    <w:p>
      <w:r>
        <w:t>- Cân đối ngân sách địa phương và huy động các nguồn lực hợp pháp khác đầu tư triển khai lắp đặt hệ thống camera giám sát trên các tuyến quốc lộ trọng điểm và vị trí cửa ngõ các địa phương, kết nối với Trung tâm thông tin chỉ huy điều hành giao thông của Bộ Công an để phục vụ có hiệu quả công tác bảo đảm TTATGT và bảo đảm an ninh, trật tự; đầu tư xây dựng lực lượng Cảnh sát giao thông tỉnh Đồng Nai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Ưu tiên bố trí kinh phí bảo đảm TTATGT theo hướng tập trung đầu tư ứng dụng khoa học công nghệ, chuyển đổi số trong hoạt động quản lý, điều hành, giám sát giao thông của các lực lượng chức năng. Báo cáo Ủy ban nhân dân tỉnh bố trí nguồn lực cho công tác đầu tư, cải tạo, nâng cấp, bảo trì hạ tầng giao thông, hoàn thiện kết cấu hạ tầng giao thông.</w:t>
      </w:r>
    </w:p>
    <w:p>
      <w:r>
        <w:t>- Nghiên cứu, kiến nghị cấp có thẩm quyền sửa đổi, bổ sung các quy định về chính sách thuế, lệ phí trước bạ, lệ phí đăng ký xe phù hợp với tình hình thực tiễn, tạo điều kiện thuận lợi tối đa cho người dân, doanh nghiệp.</w:t>
      </w:r>
    </w:p>
    <w:p>
      <w:r>
        <w:t>10. Sở Kế hoạch và Đầu tư</w:t>
      </w:r>
    </w:p>
    <w:p>
      <w:r>
        <w:t>- Trên cơ sở đề xuất của Công an tỉnh và các cơ quan chức năng tổng hợp, báo cáo cấp có thẩm quyền bố trí nguồn vốn đầu tư công bảo đảm công tác bảo đảm TTATGT theo quy định của Luật Đầu tư công và các quy định pháp luật liên quan.</w:t>
      </w:r>
    </w:p>
    <w:p>
      <w:r>
        <w:t>- Cân đối, báo cáo Ủy ban nhân dân tỉnh bố trí vốn đầu tư công để đầu tư hoàn thiện kết cấu hạ tầng giao thông theo đề nghị của Sở Giao thông vận tải, đầu tư xây dựng Trung tâm quản lý điều hành giao thông theo đề nghị của Công an tỉnh.</w:t>
      </w:r>
    </w:p>
    <w:p>
      <w:r>
        <w:t>11.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Trên cơ sở hiệu quả hoạt động của Ban ATGT cấp tỉnh, huyện trong thời gian qua, nghiên cứu góp ý, đề xuất mô hình, chức năng, nhiệm vụ phù hợp với yêu cầu tình hình mới.</w:t>
      </w:r>
    </w:p>
    <w:p>
      <w:r>
        <w:t>12. Ủy ban nhân dân các huyện, thành phố</w:t>
      </w:r>
    </w:p>
    <w:p>
      <w:r>
        <w:t>- Căn cứ nội dung, nhiệm vụ tại kế hoạch cụ thể hóa các nhiệm vụ, giải pháp phù hợp với đặc điểm tình hình, yêu cầu, nhiệm vụ tại địa phương; phân công rõ trách nhiệm của ban, ngành chức năng, Chủ tịch Ủy ban nhân dân cấp huyện, xã.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 Đối với tất cả các vụ TNGT gây hậu quả đặc biệt nghiêm trọng, Chủ tịch Ủy ban nhân dân cấp huyện phải chủ trì đánh giá nguyên nhân, triển khai ngay các giải pháp khắc phục bất cập, rút kinh nghiệm và xem xét, cá thể hóa, xử lý trách nhiệm của các tập thể, cá nhân liên quan.</w:t>
      </w:r>
    </w:p>
    <w:p>
      <w:r>
        <w:t>- Chỉ đạo các ban, ngành, Ủy ban nhân dân cấp xã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w:t>
      </w:r>
    </w:p>
    <w:p>
      <w:r>
        <w:t>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 Bảo đảm thực hiện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Chỉ đạo các ban, ngành, đoàn thể phối hợp với các cơ quan thông tấn, báo chí thực hiện mạnh mẽ, liên tục công tác tuyên truyền, phổ biến, giáo dục pháp luật về TTATGT,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 Phối hợp Sở Giao thông vận tải đẩy nhanh tiến độ, chất lượng và bảo đảm TTATGT tại các dự án đầu tư xây dựng, nâng cấp kết cấu hạ tầng giao thông; thường xuyên kiểm tra, bảo trì kết cấu hạ tầng giao thông. Tập trung chỉ đạo rà soát, xử lý "điểm đen", "điểm tiềm ẩn" TNGT trong phạm vi quản lý; xem xét, xử lý trách nhiệm các đơn vị đã được kiến nghị nhiều lần nhưng chậm khắc phục các "điểm đen", "điểm tiềm ẩn" để xảy ra ùn tắc giao thông, TNGT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Thường xuyên đôn đốc, hướng dẫn, kiểm tra Ủy ban nhân dân cấp xã, các ngành trực thuộc trong việc xử lý, cưỡng chế vi phạm lấn chiếm, sử dụng trái phép hành lang an toàn đường bộ và kết cấu hạ tầng giao thông đường bộ; phê duyệt triển khai và quản lý việc đấu nối vào quốc lộ đúng quy định, thời gian.</w:t>
      </w:r>
    </w:p>
    <w:p>
      <w:r>
        <w:t>- Yêu cầu các doanh nghiệp tại địa phương tăng cường tuyên truyền cho cán bộ, nhân viên và người lao động chấp hành nghiêm các quy định về bảo đảm TTATGT: (1) Đối với doanh nghiệp kinh doanh vận tải hàng hóa phải chấp hành nghiêm quy định về tải trọng phương tiện, tải trọng của hạ tầng giao thông; (2) Đối với doanh nghiệp kinh doanh vận tải hành khách phải chấp hành nghiêm về số người theo quy định, chạy đúng tuyến đăng ký; (3) Đối với doanh nghiệp quản lý đông người lao động phải tuyên truyền, vận động người lao động chấp hành các quy định của pháp luật về bảo đảm TTATGT.</w:t>
      </w:r>
    </w:p>
    <w:p>
      <w:r>
        <w:t>- Chỉ đạo thực hiện nghiêm các nội dung, nhiệm vụ: (1)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(2) Chỉ đạo lực lượng Công an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(3)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 (4) Quản lý, bảo trì hệ thống đường bộ được giao trên địa bàn, xử lý kịp thời các trường hợp lấn chiếm, sử dụng trái phép đất hành lang an toàn đường bộ; (5) Tăng cường tuyên truyền, phổ biến trong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biến cảnh báo nguy hiểm từ đường phụ ra đường chính tại tất cả các điểm giao cắt giữa đường huyện, đường xã, đường nội đô, đường giao thông nông thôn.</w:t>
      </w:r>
    </w:p>
    <w:p>
      <w:r>
        <w:t>- Chỉ đạo Ủy ban nhân dân cấp xã: (1)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(2)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 (3)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13. Đề nghị Ủy ban Mặt trận Tổ quốc Việt Nam tỉnh Đồng Nai và các tổ chức chính trị - xã hội:  (1)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 (2)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 (3) Tổ chức đăng ký thi đua xây dựng khu dân cư, xã, phường, thị trấn, cơ quan, doanh nghiệp an toàn, điển hình tiên tiến về ATGT.</w:t>
      </w:r>
    </w:p>
    <w:p>
      <w:r>
        <w:t>14. Đề nghị Tòa án nhân dân tỉnh, Viện kiểm sát nhân dân tỉnh  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IV. TỔ CHỨC THỰC HIỆN</w:t>
      </w:r>
    </w:p>
    <w:p>
      <w:r>
        <w:t>1.  Thủ trưởng các sở, ban, ngành, đoàn thể thuộc tỉnh và UBND các huyện, thành phố Biên Hòa và Long Khánh tăng cường lãnh đạo, chỉ đạo, có trách nhiệm tổ chức triển khai thực hiện nghiêm túc, có hiệu quả Kế hoạch này. Xây dựng chương trình, kế hoạch cụ thể để tổ chức thực hiện   (hoàn thành trước ngày 05/5/2023).</w:t>
      </w:r>
    </w:p>
    <w:p>
      <w:r>
        <w:t>2.  Giao Công an tỉnh chủ trì, phối hợp với các cơ quan liên quan theo dõi, kiểm tra, đôn đốc việc thực hiện Kế hoạch này; định kỳ hàng năm hoặc đột xuất tham mưu Ủy ban nhân dân tính báo cáo kết quả về Thủ tướng Chính phủ, Bộ Công an, Ban Thường vụ Tỉnh ủy theo quy định./.</w:t>
      </w:r>
    </w:p>
    <w:p>
      <w:r>
        <w:t>Nơi nhận:</w:t>
      </w:r>
    </w:p>
    <w:p>
      <w:r>
        <w:t>- Văn phòng Chính phủ;</w:t>
      </w:r>
    </w:p>
    <w:p>
      <w:r>
        <w:t>- Bộ Công an;</w:t>
      </w:r>
    </w:p>
    <w:p>
      <w:r>
        <w:t>- Thường trực Tỉnh ủy;</w:t>
      </w:r>
    </w:p>
    <w:p>
      <w:r>
        <w:t>- Thường trực HĐND tỉnh;</w:t>
      </w:r>
    </w:p>
    <w:p>
      <w:r>
        <w:t>- Ủy ban MTTQ Việt Nam tỉnh;</w:t>
      </w:r>
    </w:p>
    <w:p>
      <w:r>
        <w:t>- Chủ tịch, các Phó Chủ tịch UBND tỉnh;</w:t>
      </w:r>
    </w:p>
    <w:p>
      <w:r>
        <w:t>- Công an tỉnh; Bộ CHQS tỉnh;</w:t>
      </w:r>
    </w:p>
    <w:p>
      <w:r>
        <w:t>- Các sở, ban, ngành; đoàn thể tỉnh;</w:t>
      </w:r>
    </w:p>
    <w:p>
      <w:r>
        <w:t>- TAND tỉnh, Viện KSND tỉnh;</w:t>
      </w:r>
    </w:p>
    <w:p>
      <w:r>
        <w:t>- Cục THADS tỉnh;</w:t>
      </w:r>
    </w:p>
    <w:p>
      <w:r>
        <w:t>- UBND các huyện, thành phố;</w:t>
      </w:r>
    </w:p>
    <w:p>
      <w:r>
        <w:t>- Báo, Đài PT-TH Đồng Nai;</w:t>
      </w:r>
    </w:p>
    <w:p>
      <w:r>
        <w:t>- Chánh, PCVP. UBND tỉnh;</w:t>
      </w:r>
    </w:p>
    <w:p>
      <w:r>
        <w:t>- Lưu: VT, THNC,  Loctn</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