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109/KH-UBND năm 2025 thực hiện Cuộc vận động Toàn dân rèn luyện thân thể theo gương Bác Hồ vĩ đại giai đoạn 2026-2030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10/12/2025</w:t>
            </w:r>
          </w:p>
        </w:tc>
      </w:tr>
      <w:tr>
        <w:tc>
          <w:tcPr>
            <w:tcW w:type="dxa" w:w="4320"/>
          </w:tcPr>
          <w:p>
            <w:r>
              <w:t>Ngày hiệu lực</w:t>
            </w:r>
          </w:p>
        </w:tc>
        <w:tc>
          <w:tcPr>
            <w:tcW w:type="dxa" w:w="4320"/>
          </w:tcPr>
          <w:p>
            <w:r>
              <w:t>10/12/2025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109/KH-UBND</w:t>
      </w:r>
    </w:p>
    <w:p>
      <w:r>
        <w:t>Quảng Ngãi, ngày 10 tháng 12 năm 2025</w:t>
      </w:r>
    </w:p>
    <w:p>
      <w:r>
        <w:t>KẾ HOẠCH</w:t>
      </w:r>
    </w:p>
    <w:p>
      <w:r>
        <w:t>TRIỂN KHAI THỰC HIỆN CUỘC VẬN ĐỘNG “TOÀN DÂN RÈN LUYỆN THÂN THỂ THEO GƯƠNG BÁC HỒ VĨ ĐẠI” GIAI ĐOẠN 2026 – 2030 TRÊN ĐỊA BÀN TỈNH QUẢNG NGÃI</w:t>
      </w:r>
    </w:p>
    <w:p>
      <w:r>
        <w:t>Thực hiện Quyết định số 1157/QĐ-BVHTTDL ngày 02/4/2021 của Bộ Văn hóa, Thể thao và Du lịch về việc ban hành Kế hoạch tổ chức Cuộc vận động “Toàn dân rèn luyện thân thể theo gương Bác Hồ vĩ đại” giai đoạn 2021-2030 và Chỉ thị số 354/CT-BVHTTDL ngày 22/8/2025 về việc đẩy mạnh Cuộc vận động “Toàn dân rèn luyện thân thể theo gương Bác Hồ vĩ đại” giai đoạn 2021 - 2030.</w:t>
      </w:r>
    </w:p>
    <w:p>
      <w:r>
        <w:t>Phát huy kết quả đạt được việc thực hiện Cuộc vận động “Toàn dân rèn luyện thân thể theo gương Bác Hồ vĩ đại” giai đoạn 2021 - 2025; tiếp tục đẩy mạnh phát triển sự nghiệp Thể dục thể thao tỉnh Quảng Ngãi trong giai đoạn tới đáp ứng yêu cầu nâng cao sức khỏe, thể lực của quần chúng Nhân dân, góp phần chuẩn bị nguồn nhân lực phục vụ sự nghiệp công nghiệp hóa, hiện đại hóa đất nước; trên cơ sở tổng kết giai đoạn 2021–2025 [1]  và đề xuất tại Tờ trình số 2338/TTr-SVHTTDL ngày 28/11/2025 của Sở Văn hóa, Thể thao và Du lịch, Uỷ ban nhân dân tỉnh ban hành Kế hoạch triển khai thực hiện Cuộc vận động “Toàn dân rèn luyện thân thể theo gương Bác Hồ vĩ đại” giai đoạn 2026 - 2030 trên địa bàn tỉnh Quảng Ngãi, cụ thể như sau:</w:t>
      </w:r>
    </w:p>
    <w:p>
      <w:r>
        <w:t>I. MỤC ĐÍCH YÊU CẦU</w:t>
      </w:r>
    </w:p>
    <w:p>
      <w:r>
        <w:t>1. Mục đích</w:t>
      </w:r>
    </w:p>
    <w:p>
      <w:r>
        <w:t>a) Đẩy mạnh các hoạt động tuyên truyền, làm cho các cấp, các ngành; các đoàn thể - chính trị, các hội - xã hội, hội nghề nghiệp và nhân dân trong tỉnh hiểu rõ chủ trương của Đảng, chính sách của Nhà nước về công tác thể dục thể thao; qua đó, nhận thức đúng vị trí vai trò, tác dụng của thể dục thể thao trong việc nâng cao sức khỏe, thể lực, giáo dục đạo đức, nhân cách, đẩy lùi các tệ nạn xã hội, đào tạo nguồn nhân lực phục vụ sự nghiệp xây dựng và bảo vệ Tổ quốc.</w:t>
      </w:r>
    </w:p>
    <w:p>
      <w:r>
        <w:t>b) Vận động, khuyến khích mỗi người dân tự lựa chọn cho mình môn thể thao phù hợp và tự giác tích cực tập luyện thường xuyên; đồng thời, tham gia các hoạt động thể dục thể thao khác góp phần tích cực, hiệu quả trong xây dựng và phát triển phong trào thể dục thể thao quần chúng và thể thao thành tích cao của địa phương, đơn vị nói riêng và cả tỉnh nói chung. Qua đó, duy trì được vị trí là một trong những đơn vị có phong trào thể dục thể thao mạnh với mục tiêu “Mỗi một người dân mạnh khỏe, tức là cả nước mạnh khỏe”, “Dân cường thì nước thịnh”.</w:t>
      </w:r>
    </w:p>
    <w:p>
      <w:r>
        <w:t>c) Góp phần nâng cao chất lượng giáo dục thể chất thể thao trường học, đảm bảo yêu cầu phát triển con người toàn diện, xây dựng lối sống lành mạnh trong thanh niên, học sinh, sinh viên.</w:t>
      </w:r>
    </w:p>
    <w:p>
      <w:r>
        <w:t>d) Phát triển mạnh mẽ phong trào thể dục thể thao trong lực lượng vũ trang, giúp cán bộ chiến sỹ rèn luyện, nâng cao sức khỏe, đáp ứng yêu cầu xây dựng lực lượng vũ trang cách mạng chính quy, từng bước hiện đại.</w:t>
      </w:r>
    </w:p>
    <w:p>
      <w:r>
        <w:t>đ) Tạo bước đột phá thể thao phong trào đến thể thao thành tích cao, trong đó, lấy thể thao phong trào làm nền tảng, cơ sở cho sự phát triển toàn diện thể dục thể thao tỉnh Quảng Ngãi đến năm 2030 thông qua việc thực hiện kế hoạch tổ chức Cuộc vận động “Toàn dân rèn luyện thân thể theo gương Bác Hồ vĩ đại” đến năm 2030.</w:t>
      </w:r>
    </w:p>
    <w:p>
      <w:r>
        <w:t>2. Yêu cầu</w:t>
      </w:r>
    </w:p>
    <w:p>
      <w:r>
        <w:t>a) Cuộc vận động “Toàn dân rèn luyện thân thể thao gương Bác Hồ vĩ đại” giai đoạn 2026 - 2030 được triển khai gắn kết với việc thực hiện Cuộc vận động “Đẩy mạnh học tập và làm theo tư tưởng, đạo đức, phong cách Hồ Chí Minh” và Cuộc vận động “ Toàn dân đoàn kết xây dựng nông thôn mới, đô thị văn minh” tại địa phương, đơn vị nhằm nâng cao đời sống văn hóa tinh thần của Nhân dân, góp phần hiệu quả trong phát triển kinh tế -xã hội, đảm bảo an ninh chính trị, trật tự an toàn xã hội tại địa phương, đơn vị.</w:t>
      </w:r>
    </w:p>
    <w:p>
      <w:r>
        <w:t>b) Hàng năm xây dựng và triển khai tổ chức các hoạt động thực hiện Cuộc vận động “Toàn dân rèn luyện thân thể theo gương Bác Hồ vĩ đại” giai đoạn 2026 - 2030, đảm bảo thiết thực, tiết kiệm, chất lượng và hiệu quả.</w:t>
      </w:r>
    </w:p>
    <w:p>
      <w:r>
        <w:t>II. NỘI DUNG VÀ CÁC CHỈ TIÊU PHÁT TRIỂN</w:t>
      </w:r>
    </w:p>
    <w:p>
      <w:r>
        <w:t>1. Nội dung</w:t>
      </w:r>
    </w:p>
    <w:p>
      <w:r>
        <w:t>a) Tuyên truyền sâu rộng các quan điểm, chủ trương, đường lối của Đảng, chính sách, pháp luật của Nhà nước về phát triển sự nghiệp thể dục thể thao.</w:t>
      </w:r>
    </w:p>
    <w:p>
      <w:r>
        <w:t>b) Xây dựng, biên soạn tài liệu; tổ chức các lớp bồi dưỡng nghiệp vụ chuyên môn cho cán bộ thể dục thể thao từ tỉnh đến cơ sở để triển khai và hướng dẫn các phương pháp tập luyện thể dục thể thao; trên cơ sở đó, đẩy mạnh công tác tuyên truyền, phổ biến về tác dụng của luyện tập thể dục thể thao nhằm động viên khuyến khích, hướng dẫn mọi đối tượng và các tầng lớp nhân dân tham gia tập luyện, thi đấu thể dục thể thao.</w:t>
      </w:r>
    </w:p>
    <w:p>
      <w:r>
        <w:t>c) Khuyến khích các tổ chức và cá nhân xây dựng, thành lập các câu lạc bộ, các mô hình tập luyện thể dục thể thao đa dạng, phong phú, làm cho phong trào tập luyện và thi đấu thể dục thể thao quần chúng diễn ra sôi nổi, rộng khắp các cấp, các ngành, đoàn thể và địa phương.</w:t>
      </w:r>
    </w:p>
    <w:p>
      <w:r>
        <w:t>Các cơ quan, đơn vị, doanh nghiệp và các tổ chức thực hiện ký kết liên tịch về hoạt động thể dục thể thao với ngành văn hóa, thể thao và du lịch, xây dựng kế hoạch và tổ chức các hoạt động thể dục thể thao của cơ quan, đơn vị, tạo điều kiện thuận lợi để toàn thể cán bộ, công chức, viên chức và người lao động trong cơ quan, đơn vị tham gia tập luyện thể dục thể thao, phát triển các câu lạc bộ thể dục thể thao.</w:t>
      </w:r>
    </w:p>
    <w:p>
      <w:r>
        <w:t>Tuyên truyền giáo dục để mỗi cá nhân tự lựa chọn môn thể thao phù hợp tham gia tập luyện và vận động người thân trong gia đình tạo thói quen tham gia tập luyện thể dục thể thao hàng ngày để nâng cao sức khỏe đảm bảo chất lượng cuộc sống.</w:t>
      </w:r>
    </w:p>
    <w:p>
      <w:r>
        <w:t>d) Củng cố và phát triển hệ thống thiết chế về thể dục thể thao quần chúng; xây dựng mô hình điểm về cơ sở vật chất và tổ chức hoạt động thể dục thể thao tại các thôn, tổ dân phố; xã, phường, đặc khu trong tỉnh.</w:t>
      </w:r>
    </w:p>
    <w:p>
      <w:r>
        <w:t>đ) Nâng cao chất lượng dạy và học thể dục chính khóa, phát triển thể dục thể thao ngoại khóa; cải tiến nội dung, phương pháp dạy học theo hướng kết hợp thể dục thể thao với hoạt động giải trí, chú trọng nhu cầu tự chọn môn thể thao của học sinh; xây dựng các loại hình câu lạc bộ thể dục thể thao trường học.</w:t>
      </w:r>
    </w:p>
    <w:p>
      <w:r>
        <w:t>e) Đẩy mạnh công tác rèn luyện thân thể và hoạt động thể dục thể thao đối với cán bộ, chiến sỹ trong lực lượng vũ trang, tăng cường kiểm tra tiêu chuẩn rèn luyện thể lực của cán bộ, chiến sỹ.</w:t>
      </w:r>
    </w:p>
    <w:p>
      <w:r>
        <w:t>g) Đẩy mạnh xã hội hóa các hoạt động thể dục thể thao, tăng cường thu hút các nguồn lực xã hội, vận động mọi tổ chức, cá nhân tham gia đóng góp công sức, tinh thần, vật chất để tổ chức các hoạt động thể dục thể thao quần chúng và xây dựng các công trình thể dục thể thao cơ sở.</w:t>
      </w:r>
    </w:p>
    <w:p>
      <w:r>
        <w:t>h) Tổ chức tuyên truyền sâu rộng về Cuộc vận động này qua các hình thức trực quan sinh động, như: băng rôn, pano, áp phích... trong công tác tổ chức các giải thi đấu thể thao từ cấp xã, huyện đến cấp tỉnh; tổ chức các cuộc miting đi bộ đồng hành, tuyên truyền cổ động trên các phương tiện thông tin đại chúng, báo đài..;</w:t>
      </w:r>
    </w:p>
    <w:p>
      <w:r>
        <w:t>2. Các chỉ tiêu phát triển</w:t>
      </w:r>
    </w:p>
    <w:p>
      <w:r>
        <w:t>Đơn vị tính: %</w:t>
      </w:r>
    </w:p>
    <w:p>
      <w:r>
        <w:t>TT</w:t>
      </w:r>
    </w:p>
    <w:p>
      <w:r>
        <w:t>Chỉ tiêu</w:t>
      </w:r>
    </w:p>
    <w:p>
      <w:r>
        <w:t>Năm 2026</w:t>
      </w:r>
    </w:p>
    <w:p>
      <w:r>
        <w:t>Ước đạt năm 2030</w:t>
      </w:r>
    </w:p>
    <w:p>
      <w:r>
        <w:t>a)</w:t>
      </w:r>
    </w:p>
    <w:p>
      <w:r>
        <w:t>Tỷ lệ người tham gia tập luyện thể dục thể thao thường xuyên so với dân số</w:t>
      </w:r>
    </w:p>
    <w:p>
      <w:r>
        <w:t>39,79</w:t>
      </w:r>
    </w:p>
    <w:p>
      <w:r>
        <w:t>41,79</w:t>
      </w:r>
    </w:p>
    <w:p>
      <w:r>
        <w:t>b)</w:t>
      </w:r>
    </w:p>
    <w:p>
      <w:r>
        <w:t>Tỷ lệ số gia đình luyện tập thể dục thể thao so với số hộ gia đình trong toàn tỉnh</w:t>
      </w:r>
    </w:p>
    <w:p>
      <w:r>
        <w:t>27,8</w:t>
      </w:r>
    </w:p>
    <w:p>
      <w:r>
        <w:t>29</w:t>
      </w:r>
    </w:p>
    <w:p>
      <w:r>
        <w:t>c)</w:t>
      </w:r>
    </w:p>
    <w:p>
      <w:r>
        <w:t>Số xã, phường, đặc khu có thiết chế văn hóa, thể thao cơ sở và Câu lạc bộ thể dục thể thao cơ sở</w:t>
      </w:r>
    </w:p>
    <w:p>
      <w:r>
        <w:t>85</w:t>
      </w:r>
    </w:p>
    <w:p>
      <w:r>
        <w:t>95</w:t>
      </w:r>
    </w:p>
    <w:p>
      <w:r>
        <w:t>d)</w:t>
      </w:r>
    </w:p>
    <w:p>
      <w:r>
        <w:t>Số xã, phường, đặc khu có sân vận động và nhà thi đấu đa năng</w:t>
      </w:r>
    </w:p>
    <w:p>
      <w:r>
        <w:t>85</w:t>
      </w:r>
    </w:p>
    <w:p>
      <w:r>
        <w:t>100</w:t>
      </w:r>
    </w:p>
    <w:p>
      <w:r>
        <w:t>e)</w:t>
      </w:r>
    </w:p>
    <w:p>
      <w:r>
        <w:t>Thể dục thể thao trường học</w:t>
      </w:r>
    </w:p>
    <w:p>
      <w:r>
        <w:t>-</w:t>
      </w:r>
    </w:p>
    <w:p>
      <w:r>
        <w:t>Số trường đại học, cao đẳng và dạy nghề thực hiện chương trình thể thao ngoại khóa</w:t>
      </w:r>
    </w:p>
    <w:p>
      <w:r>
        <w:t>75</w:t>
      </w:r>
    </w:p>
    <w:p>
      <w:r>
        <w:t>80</w:t>
      </w:r>
    </w:p>
    <w:p>
      <w:r>
        <w:t>-</w:t>
      </w:r>
    </w:p>
    <w:p>
      <w:r>
        <w:t>Học sinh, sinh viên đạt chuẩn về tiêu chuẩn rèn luyện thân thể</w:t>
      </w:r>
    </w:p>
    <w:p>
      <w:r>
        <w:t>90</w:t>
      </w:r>
    </w:p>
    <w:p>
      <w:r>
        <w:t>95</w:t>
      </w:r>
    </w:p>
    <w:p>
      <w:r>
        <w:t>-</w:t>
      </w:r>
    </w:p>
    <w:p>
      <w:r>
        <w:t>Số trường phổ thông thực hiện đầy đủ chương trình giáo dục thể chất nội khóa</w:t>
      </w:r>
    </w:p>
    <w:p>
      <w:r>
        <w:t>100</w:t>
      </w:r>
    </w:p>
    <w:p>
      <w:r>
        <w:t>100</w:t>
      </w:r>
    </w:p>
    <w:p>
      <w:r>
        <w:t>-</w:t>
      </w:r>
    </w:p>
    <w:p>
      <w:r>
        <w:t>Số trường phổ thông có Câu lạc bộ thể dục thể thao, có đủ giáo viên và hướng dẫn viên thể dục thể thao, thực hiện tốt hoạt động thể thao ngoại khóa so với tổng số trường học trên địa bàn tỉnh</w:t>
      </w:r>
    </w:p>
    <w:p>
      <w:r>
        <w:t>70</w:t>
      </w:r>
    </w:p>
    <w:p>
      <w:r>
        <w:t>80</w:t>
      </w:r>
    </w:p>
    <w:p>
      <w:r>
        <w:t>-</w:t>
      </w:r>
    </w:p>
    <w:p>
      <w:r>
        <w:t>Tỷ lệ học sinh được đánh giá và phân loại thể lực theo tiêu chuẩn rèn luyện thân thể trong tổng số học sinh phổ thông các cấp</w:t>
      </w:r>
    </w:p>
    <w:p>
      <w:r>
        <w:t>85</w:t>
      </w:r>
    </w:p>
    <w:p>
      <w:r>
        <w:t>90-95</w:t>
      </w:r>
    </w:p>
    <w:p>
      <w:r>
        <w:t>-</w:t>
      </w:r>
    </w:p>
    <w:p>
      <w:r>
        <w:t>Số học sinh trung học cơ sở, trung học phổ thông được phổ cập môn Bơi</w:t>
      </w:r>
    </w:p>
    <w:p>
      <w:r>
        <w:t>38</w:t>
      </w:r>
    </w:p>
    <w:p>
      <w:r>
        <w:t>40-45</w:t>
      </w:r>
    </w:p>
    <w:p>
      <w:r>
        <w:t>g)</w:t>
      </w:r>
    </w:p>
    <w:p>
      <w:r>
        <w:t>Thể dục thể thao trong lực lượng vũ trang của tỉnh</w:t>
      </w:r>
    </w:p>
    <w:p>
      <w:r>
        <w:t>-</w:t>
      </w:r>
    </w:p>
    <w:p>
      <w:r>
        <w:t>Trong Quân đội nhân dân</w:t>
      </w:r>
    </w:p>
    <w:p>
      <w:r>
        <w:t>+</w:t>
      </w:r>
    </w:p>
    <w:p>
      <w:r>
        <w:t>Số cán bộ chiến sỹ kiểm tra tiêu chuẩn rèn luyện thể lực theo tiêu chuẩn từng quân, binh chủng và theo từng độ tuổi của cán bộ, SQ, QNCN</w:t>
      </w:r>
    </w:p>
    <w:p>
      <w:r>
        <w:t>97</w:t>
      </w:r>
    </w:p>
    <w:p>
      <w:r>
        <w:t>99</w:t>
      </w:r>
    </w:p>
    <w:p>
      <w:r>
        <w:t>+</w:t>
      </w:r>
    </w:p>
    <w:p>
      <w:r>
        <w:t>Số đơn vị làm tốt công tác kiểm tra tiêu chuẩn rèn luyện thể lực, hướng dẫn, kiểm tra công tác tổ chức rèn luyện thể thao hàng ngày</w:t>
      </w:r>
    </w:p>
    <w:p>
      <w:r>
        <w:t>100</w:t>
      </w:r>
    </w:p>
    <w:p>
      <w:r>
        <w:t>100</w:t>
      </w:r>
    </w:p>
    <w:p>
      <w:r>
        <w:t>+</w:t>
      </w:r>
    </w:p>
    <w:p>
      <w:r>
        <w:t>Số cán bộ chiến sỹ biết bơi  (bơi được tối thiểu 25m)</w:t>
      </w:r>
    </w:p>
    <w:p>
      <w:r>
        <w:t>80-85</w:t>
      </w:r>
    </w:p>
    <w:p>
      <w:r>
        <w:t>100</w:t>
      </w:r>
    </w:p>
    <w:p>
      <w:r>
        <w:t>+</w:t>
      </w:r>
    </w:p>
    <w:p>
      <w:r>
        <w:t>Số đơn vị của BCHQS tỉnh, BCH BĐBP tỉnh có khu huấn luyện, sân tập rèn luyện thể thao cơ bản</w:t>
      </w:r>
    </w:p>
    <w:p>
      <w:r>
        <w:t>100</w:t>
      </w:r>
    </w:p>
    <w:p>
      <w:r>
        <w:t>100</w:t>
      </w:r>
    </w:p>
    <w:p>
      <w:r>
        <w:t>+</w:t>
      </w:r>
    </w:p>
    <w:p>
      <w:r>
        <w:t>BCHQS tỉnh, BCH BĐBP tỉnh tổ chức Hội thao quốc phòng theo chu kỳ 2 năm/lần và 4 năm tham gia Đại hội thể dục thể thao quốc phòng các cấp 01 lần</w:t>
      </w:r>
    </w:p>
    <w:p>
      <w:r>
        <w:t>100</w:t>
      </w:r>
    </w:p>
    <w:p>
      <w:r>
        <w:t>100</w:t>
      </w:r>
    </w:p>
    <w:p>
      <w:r>
        <w:t>-</w:t>
      </w:r>
    </w:p>
    <w:p>
      <w:r>
        <w:t>Trong Công an nhân dân</w:t>
      </w:r>
    </w:p>
    <w:p>
      <w:r>
        <w:t>+</w:t>
      </w:r>
    </w:p>
    <w:p>
      <w:r>
        <w:t>Số cán bộ, chiến sỹ đạt tiêu chuẩn rèn luyện thể lực</w:t>
      </w:r>
    </w:p>
    <w:p>
      <w:r>
        <w:t>90</w:t>
      </w:r>
    </w:p>
    <w:p>
      <w:r>
        <w:t>95</w:t>
      </w:r>
    </w:p>
    <w:p>
      <w:r>
        <w:t>+</w:t>
      </w:r>
    </w:p>
    <w:p>
      <w:r>
        <w:t>Công an tỉnh làm tốt công tác rèn luyện thân thể và hoạt động thể dục thể thao bắt buộc đối với cán bộ, chiến sỹ, từ 18 (tính theo năm sinh) đến năm trước liền kề của năm được nghỉ chờ hưởng chế độ hưu trí</w:t>
      </w:r>
    </w:p>
    <w:p>
      <w:r>
        <w:t>95</w:t>
      </w:r>
    </w:p>
    <w:p>
      <w:r>
        <w:t>97</w:t>
      </w:r>
    </w:p>
    <w:p>
      <w:r>
        <w:t>+</w:t>
      </w:r>
    </w:p>
    <w:p>
      <w:r>
        <w:t>Công an tỉnh có cơ sở vật chất, sân bãi cơ bản và thường xuyên hoạt động thể dục thể thao</w:t>
      </w:r>
    </w:p>
    <w:p>
      <w:r>
        <w:t>100</w:t>
      </w:r>
    </w:p>
    <w:p>
      <w:r>
        <w:t>100</w:t>
      </w:r>
    </w:p>
    <w:p>
      <w:r>
        <w:t>-</w:t>
      </w:r>
    </w:p>
    <w:p>
      <w:r>
        <w:t>Phấn đấu có các đơn vị cấp xã, phường, đặc khu tổ chức Đại hội Thể dục thể thao cùng cấp</w:t>
      </w:r>
    </w:p>
    <w:p>
      <w:r>
        <w:t>100</w:t>
      </w:r>
    </w:p>
    <w:p>
      <w:r>
        <w:t>100</w:t>
      </w:r>
    </w:p>
    <w:p>
      <w:r>
        <w:t>III. CÁC GIẢI PHÁP THỰC HIỆN</w:t>
      </w:r>
    </w:p>
    <w:p>
      <w:r>
        <w:t>1. Tăng cường phổ biến các chủ trương, đường lối của Đảng, tư tưởng Hồ Chí Minh về công tác Thể dục thể thao và Kế hoạch này trên các phương tiện truyền thông bằng nhiều hình thức đa dạng, phong phú, thiết thực nâng cao nhận thức về vai trò tác dụng của Thể dục thể thao trong việc giữ gìn và nâng cao sức khỏe, thể lực và chất lượng cuộc sống của Nhân dân, tạo nguồn nhân lực có chất lượng cao phục vụ sự nghiệp công nghiệp hóa, hiện đại hóa đất nước; góp phần bồi dưỡng lối sống lành mạnh, ngăn chặn và đẩy lùi các tệ nạn xã hội.</w:t>
      </w:r>
    </w:p>
    <w:p>
      <w:r>
        <w:t>2. Gắn kết, lồng ghép việc triển khai Cuộc vận động “Toàn dân rèn luyện thân thể theo gương Bác Hồ vĩ đại” với Cuộc vận động “Đẩy mạnh học tập và làm theo tư tưởng, đạo đức, phong cách Hồ Chí Minh” và Cuộc vận động “ Toàn dân đoàn kết xây dựng nông thôn mới, đô thị văn minh”.</w:t>
      </w:r>
    </w:p>
    <w:p>
      <w:r>
        <w:t>3. Phát triển các loại hình tập luyện, thi đấu thể dục thể thao quần chúng cho thanh thiếu niên, học sinh, sinh viên; cho cán bộ chiến sỹ trong lực lượng vũ trang, cho đồng bào dân tộc thiểu số, người khuyết tật, người cao tuổi, người lao động trong các cơ quan, doanh nghiệp...phù hợp với truyền thống, bản sắc dân tộc theo khu vực, vùng miền và đặc điểm của từng đối tượng.</w:t>
      </w:r>
    </w:p>
    <w:p>
      <w:r>
        <w:t>4. Tăng cường thu hút các nguồn lực xã hội, dành tỷ lệ ngân sách hợp lý của Nhà nước để xây dựng các sân chơi, bãi tập, công trình thể thao tại Trung tâm văn hóa, thể thao cấp xã, cụm dân cư, thôn; đặc biệt, trong các trường học các cấp gắn kết với quy hoạch sử dụng đất, xây dựng đô thị nông thôn mới.</w:t>
      </w:r>
    </w:p>
    <w:p>
      <w:r>
        <w:t>Khuyến khích, tạo điều kiện cho các cá nhân, tổ chức, doanh nghiệp đầu tư xây dựng các cơ sở xã hội hóa về thể dục thể thao và vui chơi giải trí ở nông thôn theo quy định của pháp luật; xây dựng cơ chế huy động các doanh nghiệp đóng trên địa bàn tham gia xây dựng cơ sở vật chất thể dục thể thao, vận động nhân dân tự nguyện đóng góp kinh phí để duy trì hoạt động thường xuyên của các Câu lạc bộ, sân thể thao thôn, tổ dân phố và tương đương theo mô hình xã hội hóa và hoạt động dịch vụ thể dục thể thao.</w:t>
      </w:r>
    </w:p>
    <w:p>
      <w:r>
        <w:t>5. Xây dựng kế hoạch phát triển thể dục thể thao giai đoạn 2026 – 2030 trên địa bàn tỉnh và các ngành Giáo dục và Đào tạo, Quân sự tỉnh, Công an tỉnh. Kiện toàn bộ máy các cơ quan quản lý nhà nước về thể dục thể thao từ cấp tỉnh đến cơ sở, tăng cường xây dựng và đào tạo đội ngũ hướng dẫn viên, cộng tác viên thể dục thể thao.</w:t>
      </w:r>
    </w:p>
    <w:p>
      <w:r>
        <w:t>6. Thường xuyên tuyên truyền, phổ biến nhân rộng các điển hình tiên tiến trong Cuộc vận động “Toàn dân rèn luyện thân thể theo gương Bác Hồ vĩ đại” trên các phương tiện thông tin đại chúng. Tuyên dương khen thưởng kịp thời các cá nhân, tập thể tiêu biểu trong Cuộc vận động vào dịp sơ kết, tổng kết định kỳ hàng năm, 5 năm và cả giai đoạn.</w:t>
      </w:r>
    </w:p>
    <w:p>
      <w:r>
        <w:t>IV. KINH PHÍ THỰC HIỆN</w:t>
      </w:r>
    </w:p>
    <w:p>
      <w:r>
        <w:t>Kinh phí thực hiện Kế hoạch này từ nguồn ngân sách cấp; kinh phí do các tổ chức, cá nhân tài trợ và các nguồn thu hợp pháp khác.</w:t>
      </w:r>
    </w:p>
    <w:p>
      <w:r>
        <w:t>V. TỔ CHỨC THỰC HIỆN</w:t>
      </w:r>
    </w:p>
    <w:p>
      <w:r>
        <w:t>1. Sở Văn hóa, Thể thao và Du lịch</w:t>
      </w:r>
    </w:p>
    <w:p>
      <w:r>
        <w:t>- Chủ trì, phối hợp các sở, ban ngành, hội đoàn thể xây dựng các chương trình liên tịch và triển khai hướng dẫn thực hiện tốt các nội dung phối hợp phát triển thể dục thể thao giữa Sở Văn hóa, Thể thao và Du lich với Sở Giáo dục và Đào tạo, Bộ Chỉ huy Quân sự tỉnh, Công an tỉnh, Ủy ban Mặt trận Tổ quốc Việt Nam tỉnh và các tổ chức thành viên, Hội người cao tuổi tỉnh và các sở, ban ngành có liên quan.</w:t>
      </w:r>
    </w:p>
    <w:p>
      <w:r>
        <w:t>- Đẩy mạnh công tác tuyên truyền sâu rộng các quan điểm, chủ trương, đường lối của Đảng, chính sách của Nhà nước về phát triển sự nghiệp Thể dục thể thao.</w:t>
      </w:r>
    </w:p>
    <w:p>
      <w:r>
        <w:t>- Tăng cường vai trò quản lý nhà nước về Thể dục thể thao, phối hợp các tổ chức xã hội nghề nghiệp, các Câu lạc bộ Thể dục thể thao để vận động nhân lực thực hiện Kế hoạch này; đẩy mạnh và khuyến khích hoạt động xã hội hóa lĩnh vực thể dục thể thao trên địa bàn tỉnh.</w:t>
      </w:r>
    </w:p>
    <w:p>
      <w:r>
        <w:t>- Xây dựng, biên soạn tài liệu, tổ chức các lớp bồi dưỡng nghiệp vụ chuyên môn cho cán bộ thể dục thể thao cơ sở.</w:t>
      </w:r>
    </w:p>
    <w:p>
      <w:r>
        <w:t>- Hướng dẫn các cơ quan thông tấn, báo chí đẩy mạnh tuyên truyền Cuộc vận động “Toàn dân rèn luyện thân thể theo gương Bác Hồ vĩ đại” và Kế hoạch này trên các phương tiện thông tin đại chúng để vận động, khuyến khích người dân tích cực hưởng ứng tham gia.</w:t>
      </w:r>
    </w:p>
    <w:p>
      <w:r>
        <w:t>- Hướng dẫn, kiểm tra, đôn đốc việc triển khai thực hiện Kế hoạch, đề xuất việc tuyên dương, khen thưởng các tập thể, cá nhân tiêu biểu trong việc triển khai Cuộc vận động; tổng hợp báo cáo UBND tỉnh kết quả thực hiện  trước ngày 20/12  hàng năm; tham mưu UBND tỉnh tổng kết vào năm 2030.</w:t>
      </w:r>
    </w:p>
    <w:p>
      <w:r>
        <w:t>2. Sở Giáo dục và đào tạo</w:t>
      </w:r>
    </w:p>
    <w:p>
      <w:r>
        <w:t>Chủ trì, phối hợp với các sở, ban ngành liên quan; UBND các xã, phường, đặc khu thực hiện nâng cao chất lượng dạy và học thể dục chính khóa, phát triển hoạt động thể dục thể thao ngoại khóa; cải tiến nội dung, phương pháp giảng dạy theo hướng kết hợp thể dục thể thao với hoạt động giải trí; chú trọng nhu cầu tự chọn của học sinh; xây dựng các loại hình câu lạc bộ thể dục thể thao trường học; phấn đấu đạt các chỉ tiêu phát triển tại điểm e khoản 2 Mục II Kế hoạch này.</w:t>
      </w:r>
    </w:p>
    <w:p>
      <w:r>
        <w:t>3. Sở Tài chính</w:t>
      </w:r>
    </w:p>
    <w:p>
      <w:r>
        <w:t>- Trên cơ sở dự toán kinh phí sự nghiệp hàng năm của Sở Văn hóa, Thể thao và Du lịch và khả năng cân đối ngân sách, có trách nhiệm thẩm định và trình cấp có thẩm quyền phê duyệt kinh phí thực hiện Kế hoạch này.</w:t>
      </w:r>
    </w:p>
    <w:p>
      <w:r>
        <w:t>- Chủ trì, phối hợp Sở Văn hóa, Thể thao và Du lịch, Sở Xây dựng và các sở, ban ngành liên quan và UBND các xã, phường, đặc khu tham mưu UBND tỉnh về đầu tư cơ sở vật chất thể dục thể thao để triển khai thực hiện Kế hoạch này.</w:t>
      </w:r>
    </w:p>
    <w:p>
      <w:r>
        <w:t>4. Sở Nội vụ</w:t>
      </w:r>
    </w:p>
    <w:p>
      <w:r>
        <w:t>Trên cơ sở đề nghị khen thưởng của Sở Văn hóa, Thể thao và Du lịch, Sở Nội vụ trình Chủ tịch UBND tỉnh tặng Bằng khen cho các tập thể, cá nhân có thành tích xuất sắc trong triển khai thực hiện Kế hoạch này.</w:t>
      </w:r>
    </w:p>
    <w:p>
      <w:r>
        <w:t>5. Bộ Chỉ huy Quân sự tỉnh, Công an tỉnh</w:t>
      </w:r>
    </w:p>
    <w:p>
      <w:r>
        <w:t>Đẩy mạnh công tác rèn luyện thân thể và hoạt động thể dục thể thao đối với cán bộ, chiến sỹ trong lực lượng vũ trang; tăng cường kiểm tra tiêu chuẩn rèn luyện thể lực của cán bộ chiến sỹ. Phấn đấu đạt các chỉ tiêu phát triển tại điểm 2 Mục II Kế hoạch này.</w:t>
      </w:r>
    </w:p>
    <w:p>
      <w:r>
        <w:t>6. Đề nghị Ủy ban Mặt trận Tổ quốc Việt Nam và các tổ chức chính trị xã hội tỉnh</w:t>
      </w:r>
    </w:p>
    <w:p>
      <w:r>
        <w:t>Tổ chức tuyên truyền vận động các tầng lớp nhân dân thực hiện các chủ trương, đường lối của Đảng, chính sách, pháp luật của Nhà nước về phát triển thể dục thể thao, trong đó có Kế hoạch này. Gắn kết lồng ghép việc triển khai Cuộc vận động “Toàn dân rèn luyện thân thể theo gương Bác Hồ vĩ đại” giai đoạn 2026 – 2030 với Cuộc vận động “Toàn dân đoàn kết xây dựng nông thôn mới, đô thị văn minh”.</w:t>
      </w:r>
    </w:p>
    <w:p>
      <w:r>
        <w:t>7. UBND các xã, phường, đặc khu</w:t>
      </w:r>
    </w:p>
    <w:p>
      <w:r>
        <w:t>- Xây dựng kế hoạch triển khai và bố trí kinh phí để thực hiện Kế hoạch này tại địa phương.</w:t>
      </w:r>
    </w:p>
    <w:p>
      <w:r>
        <w:t>- Phối hợp Sở Văn hóa, Thể thao và Du lịch trong việc tổ chức đẩy mạnh Cuộc vận động “Toàn dân rèn luyện thân thể theo gương Bác Hồ vĩ đại” gắn kết với Phong trào “Toàn dân đoàn kết xây dựng đời sống văn hóa ở khu dân cư”.</w:t>
      </w:r>
    </w:p>
    <w:p>
      <w:r>
        <w:t>- Tăng cường phổ biến các chủ trương, đường lối của Đảng, tư tưởng Hồ Chí Minh về công tác thể dục thể thao và Kế hoạch này nhằm nâng cao nhận thức về vai trò, tác dụng của thể dục thể thao đối với Nhân dân.</w:t>
      </w:r>
    </w:p>
    <w:p>
      <w:r>
        <w:t>- Tăng cường thu hút các nguồn lực xã hội; khuyến khích và tạo điều kiện cho các cá nhân, tổ chức, doanh nghiệp đầu tư xây dựng các cơ sở xã hội hóa thể dục thể thao và vui chơi giải trí ở nông thôn theo quy định của pháp luật. Vận động nhân dân tự đóng góp kinh phí để duy trì hoạt động thường xuyên của các câu lạc bộ, sân thể thao thôn, tổ dân phố và tương đương theo mô hình xã hội hóa và hoạt động dịch vụ thể dục thể thao.</w:t>
      </w:r>
    </w:p>
    <w:p>
      <w:r>
        <w:t>8.  Đề nghị UBMTTQVN tỉnh và các đoàn thể chính trị - xã hội tỉnh; Thủ trưởng các sở, ban ngành, đơn vị; Chủ tịch Ủy ban nhân dân các xã, phường, đặc khu; Hiệu trưởng các trường Đại học, Cao đẳng và Dạy nghề đóng trên địa bàn tỉnh căn cứ Kế hoạch này triển khai tại cơ quan, đơn vị, địa phương mình quản lý; đồng thời, tổ chức sơ kết việc triển khai thực hiện Kế hoạch theo định kỳ hàng năm và sau khi kết thúc giai đoạn, kết hợp với tuyên dương, khen thưởng những tập thể, cá nhân xuất sắc trong việc triển khai thực hiện Cuộc vận động này tại cơ quan, đơn vị, địa phương.</w:t>
      </w:r>
    </w:p>
    <w:p>
      <w:r>
        <w:t>Yêu cầu Thủ trưởng các sở, ban ngành, đơn vị liên quan; Chủ tịch Ủy ban nhân dân các xã, phường, đặc khu; Hiệu trưởng các trường Đại học, Cao đẳng và Dạy nghề đóng trên địa bàn tỉnh triển khai thực hiện kế hoạch này; báo cáo kết quả thực hiện theo định kỳ hàng năm ( trước ngày 15/12 hàng năm, bắt đầu thực hiện từ năm 2026)  về Sở Văn hóa, Thể thao và Du lịch tổng hợp, báo cáo cấp có thẩm quyền./.</w:t>
      </w:r>
    </w:p>
    <w:p>
      <w:r>
        <w:t>Nơi nhận:</w:t>
      </w:r>
    </w:p>
    <w:p>
      <w:r>
        <w:t>- Bộ Văn hóa, Thể thao và Du lịch;</w:t>
      </w:r>
    </w:p>
    <w:p>
      <w:r>
        <w:t>- TT Tỉnh ủy, TT HĐND tỉnh;</w:t>
      </w:r>
    </w:p>
    <w:p>
      <w:r>
        <w:t>- CT, các PCT UBND tỉnh;</w:t>
      </w:r>
    </w:p>
    <w:p>
      <w:r>
        <w:t>- UBMTTQVN tỉnh và các Hội, đoàn thể tỉnh;</w:t>
      </w:r>
    </w:p>
    <w:p>
      <w:r>
        <w:t>- Ban Tuyên giáo và Dân vận Tỉnh ủy;</w:t>
      </w:r>
    </w:p>
    <w:p>
      <w:r>
        <w:t>- Cục Thể dục thể thao;</w:t>
      </w:r>
    </w:p>
    <w:p>
      <w:r>
        <w:t>- Các sở, ban, ngành trong tỉnh;</w:t>
      </w:r>
    </w:p>
    <w:p>
      <w:r>
        <w:t>- Các trường Đại học, Cao đẳng đóng trên địa bàn tỉnh;</w:t>
      </w:r>
    </w:p>
    <w:p>
      <w:r>
        <w:t>- UBND các xã, phường, đặc khu;</w:t>
      </w:r>
    </w:p>
    <w:p>
      <w:r>
        <w:t>- VPUB: CVP, PCVP, KTTH, CBTH;</w:t>
      </w:r>
    </w:p>
    <w:p>
      <w:r>
        <w:t>- Cổng TTĐT tỉnh;</w:t>
      </w:r>
    </w:p>
    <w:p>
      <w:r>
        <w:t>- Lưu: VT, KGVX.BNT</w:t>
      </w:r>
    </w:p>
    <w:p>
      <w:r>
        <w:t>TM. ỦY BAN NHÂN DÂN</w:t>
      </w:r>
    </w:p>
    <w:p>
      <w:r>
        <w:t>KT. CHỦ TỊCH</w:t>
      </w:r>
    </w:p>
    <w:p>
      <w:r>
        <w:t>PHÓ CHỦ TỊCH</w:t>
      </w:r>
    </w:p>
    <w:p>
      <w:r>
        <w:t>Y Ngọc</w:t>
      </w:r>
    </w:p>
    <w:p>
      <w:r>
        <w:t>____________________</w:t>
      </w:r>
    </w:p>
    <w:p>
      <w:r>
        <w:t>[1]  Báo cáo số 2131/BC-SVHTTDL ngày 14/11/2025 Tổng kết Cuộc vận động "Toàn dân rèn luyện thân thể theo gương Bác Hồ vĩ đại" giai đoạn 2021- 2025 trên địa bàn tỉnh Quảng Ngãi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