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108/KH-UBND về phấn đấu giảm nghèo và các giải pháp hỗ trợ cho hộ nghèo trên địa bàn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108/KH-UBND</w:t>
      </w:r>
    </w:p>
    <w:p>
      <w:r>
        <w:t>Bà Rịa - Vũng Tàu, ngày 16 tháng 06 năm 2023</w:t>
      </w:r>
    </w:p>
    <w:p>
      <w:r>
        <w:t>KẾ HOẠCH</w:t>
      </w:r>
    </w:p>
    <w:p>
      <w:r>
        <w:t>PHẤU ĐẤU GIẢM NGHÈO VÀ CÁC GIẢI PHÁP HỖ TRỢ CHO HỘ NGHÈO TRÊN ĐỊA BÀN TOÀN TỈNH TRONG NĂM 2023</w:t>
      </w:r>
    </w:p>
    <w:p>
      <w:r>
        <w:t>Thực hiện Nghị quyết số 04-NQ/TU ngày 10 tháng 12 năm 2021 của Ban Chấp hành Đảng bộ tỉnh Bà Rịa – Vũng Tàu về giảm nghèo bền vững giai đoạn 2021-2025;</w:t>
      </w:r>
    </w:p>
    <w:p>
      <w:r>
        <w:t>Thực hiện Nghị quyết số 109/NQ-HĐND ngày 10 tháng 12 năm 2021 của Hội đồng nhân dân tỉnh phê duyệt Chương trình giảm nghèo bền vững giai đoạn 2022- 2025 trên địa bàn tỉnh Bà Rịa – Vũng Tàu.</w:t>
      </w:r>
    </w:p>
    <w:p>
      <w:r>
        <w:t>Thực hiện Nghị quyết số 07-NQ/TU ngày 05 tháng 12 năm 2022 của Tỉnh ủy Hội nghị lần thứ 13 Ban Chấp hành Đảng bộ tỉnh khóa VII về phương hướng, nhiệm vụ năm 2023;</w:t>
      </w:r>
    </w:p>
    <w:p>
      <w:r>
        <w:t>Thực hiện Nghị quyết số 73/NQ-HĐND ngày 10 tháng 12 năm 2022 Hội đồng nhân dân tỉnh về phương hướng, nhiệm vụ phát triển kinh tế - xã hội, quốc phòng, an ninh năm 2023.</w:t>
      </w:r>
    </w:p>
    <w:p>
      <w:r>
        <w:t>Thực hiện Nghị quyết số 2163-NQ/BCSĐ ngày 07 tháng 3 năm 2023 của Ban cán sự đảng UBND tỉnh về bổ sung các nội dung, nhiệm vụ, kế hoạch trọng tâm năm 2023.</w:t>
      </w:r>
    </w:p>
    <w:p>
      <w:r>
        <w:t>Ủy ban nhân dân tỉnh Bà Rịa – Vũng Tàu ban hành Kế hoạch phấn đấu giảm nghèo và các giải pháp hỗ trợ cho hộ nghèo trên địa bàn toàn tỉnh trong năm 2023, cụ thể như sau:</w:t>
      </w:r>
    </w:p>
    <w:p>
      <w:r>
        <w:t>I. MỤC TIÊU</w:t>
      </w:r>
    </w:p>
    <w:p>
      <w:r>
        <w:t>Phấn đấu đến cuối năm 2023, cơ bản không còn hộ nghèo theo chuẩn của tỉnh  (trừ các hộ nghèo không có khả năng thoát nghèo).</w:t>
      </w:r>
    </w:p>
    <w:p>
      <w:r>
        <w:t>II. NHIỆM VỤ VÀ GIẢI PHÁP</w:t>
      </w:r>
    </w:p>
    <w:p>
      <w:r>
        <w:t>1. Đối với cấp tỉnh</w:t>
      </w:r>
    </w:p>
    <w:p>
      <w:r>
        <w:t>- Các thành viên Ban chỉ đạo các chương trình mục tiêu quốc gia tỉnh trên cơ sở nhiệm vụ được giao có trách nhiệm theo dõi việc triển khai các chính sách giảm nghèo tại địa phương; kịp thời nắm bắt, đề xuất đề giải quyết những khó khăn, vướng mắc của địa phương với Ban chỉ đạo các chương trình mục tiêu quốc gia tỉnh để có giải pháp hỗ trợ địa phương tháo gỡ kịp thời.</w:t>
      </w:r>
    </w:p>
    <w:p>
      <w:r>
        <w:t>- Ngoài ra, đối với các hộ nghèo không có khả năng thoát nghèo, đặc biệt là hộ nghèo có đối tượng bảo trợ xã hội, Sở Lao động – Thương binh và Xã hội tham mưu đề xuất các chính sách nâng mức trợ cấp xã hội nhằm tăng thu nhập góp phần cải thiện đời sống cho đối tượng.</w:t>
      </w:r>
    </w:p>
    <w:p>
      <w:r>
        <w:t>2. Đối với cấp huyện</w:t>
      </w:r>
    </w:p>
    <w:p>
      <w:r>
        <w:t>Phân công cho các thành viên trong Ban chỉ đạo các chương trình mục tiêu quốc gia cấp huyện phụ trách các xã, phường, thị trấn; theo dõi, giúp đỡ và đề xuất kiến nghị của các xã, phường, thị trấn với Ban chỉ đạo các chương trình mục tiêu quốc gia cấp huyện. Trên cơ sở đó đề xuất Ban chỉ đạo các chương trình mục tiêu quốc gia cấp tỉnh.</w:t>
      </w:r>
    </w:p>
    <w:p>
      <w:r>
        <w:t>3. Đối với cấp xã</w:t>
      </w:r>
    </w:p>
    <w:p>
      <w:r>
        <w:t>Phân công cho các thành viên Ban Quản lý cấp xã giúp đỡ, hỗ trợ cụ thể từng hộ nghèo đối với những hộ có khả năng thoát nghèo nhằm giúp họ thoát nghèo bền vững, cụ thể:</w:t>
      </w:r>
    </w:p>
    <w:p>
      <w:r>
        <w:t>+ Đối với những hộ nghèo cần hỗ trợ vốn làm ăn: các xã, phường, thị trấn phối hợp với Ngân hàng chính sách xã hội huyện có chính sách hỗ trợ vay vốn phù hợp theo từng nhu cầu của hộ nghèo.</w:t>
      </w:r>
    </w:p>
    <w:p>
      <w:r>
        <w:t>+ Đối với những hộ nghèo cần hỗ trợ cây, con giống: Trên cơ sở các dự án nhân rộng mô hình giảm nghèo các xã, phường, thị trấn rà soát điều kiện của từng hộ nghèo, phối hợp phòng Nông nghiệp và Phát triển nông thôn, Hội Nông dân cấp huyện để xem xét hỗ trợ hộ nghèo về cây giống, con giống và kỹ thuật thực hiện mô hình.</w:t>
      </w:r>
    </w:p>
    <w:p>
      <w:r>
        <w:t>+ Đối với những hộ chưa có việc làm, việc làm không ổn định: các xã, thị trấn rà soát nắm nhu cầu học nghề của thành viên các hộ nghèo gửi về phòng Lao động – Thương binh và Xã hội cấp huyện để tổng hợp, mở lớp đào tạo phù hợp với điều kiện của hộ nghèo; thường xuyên thông báo nhu cầu tuyển dụng lao động của các công ty, doanh nghiệp trên hệ thống đài truyền thanh xã để người dân biết và đăng ký tuyển dụng; đồng thời phối hợp với Trung tâm giới thiệu việc làm tỉnh giới thiệu việc làm cho hộ nghèo; ngoài ra các hội đoàn thể cũng giới thiệu, tạo việc làm cho hộ nghèo là hội viên có hoàn cảnh khó khăn của hội.</w:t>
      </w:r>
    </w:p>
    <w:p>
      <w:r>
        <w:t>+ Đối với những hộ nghèo khó khăn về nhà ở: các địa phương vận động từ Quỹ vì người nghèo để hỗ trợ xây nhà Đại đoàn kết cho hộ nghèo.</w:t>
      </w:r>
    </w:p>
    <w:p>
      <w:r>
        <w:t>+ Đề nghị Mặt trận Tổ quốc và các tổ chức chính trị xã hội các xã, phường, thị trấn phân công các hội viên theo dõi từng hộ nghèo, vận động các mạnh thường quân hỗ trợ cho các hộ nghèo có người bệnh nan y, hỗ trợ học bổng cho con hộ nghèo, hỗ trợ hộ nghèo gắn với địa chỉ cụ thể nhằm giúp hộ nghèo vươn lên thoát nghèo.</w:t>
      </w:r>
    </w:p>
    <w:p>
      <w:r>
        <w:t>Đồng thời, các tổ chức chính trị xã hội, chính quyền địa phương thường xuyên kết nối, huy động nguồn lực để tổ chức các hoạt động như thăm hỏi, tặng quà, hỗ trợ khám chữa bệnh miễn phí cho các hộ nghèo; vận động nguồn lực trao tặng học bổng, sách vở, đồ dùng học tập cho học sinh nghèo... cán bộ, công chức, cộng tác viên công tác xã hội cơ sở thực hiện tốt vai trò kết nối, biện hộ chính sách và tham vấn, tư vấn nhằm giúp hộ nghèo tháo gỡ những khó khăn để vươn lên thoát nghèo bền vững.</w:t>
      </w:r>
    </w:p>
    <w:p>
      <w:r>
        <w:t>III. TỔ CHỨC THỰC HIỆN</w:t>
      </w:r>
    </w:p>
    <w:p>
      <w:r>
        <w:t>1. Sở Lao động - Thương binh và Xã hội là Cơ quan Thường trực Ban chỉ đạo thực hiện các Chương trình mục tiêu quốc gia về giảm nghèo có trách nhiệm chủ trì, phối hợp với các sở, ban, ngành, đoàn thể và Ủy ban nhân dân các huyện, thị xã, thành phố:</w:t>
      </w:r>
    </w:p>
    <w:p>
      <w:r>
        <w:t>- Triển khai, hướng dẫn các chính sách giảm nghèo theo đúng quy định. Theo dõi việc triển khai các giải pháp hỗ trợ cho hộ nghèo tại các địa phương.</w:t>
      </w:r>
    </w:p>
    <w:p>
      <w:r>
        <w:t>- Tổ chức hướng dẫn, triển khai và kiểm tra, giám sát việc triển khai thực hiện chính sách giảm nghèo trên địa bàn toàn tỉnh. Theo dõi, tổng hợp và báo cáo việc khắc phục tồn tại hạn chế trong thực hiện chính sách giảm nghèo.</w:t>
      </w:r>
    </w:p>
    <w:p>
      <w:r>
        <w:t>- Tổ chức các lớp tập huấn nâng cao năng lực cho cán bộ làm công tác giảm nghèo các cấp; hướng dẫn triển khai thực hiện rà soát hộ nghèo; phối hợp với các cơ quan truyền thông tuyên truyền chủ trương, chính sách về giảm nghèo của Đảng và Nhà nước về công tác giảm nghèo trên địa bàn tỉnh.</w:t>
      </w:r>
    </w:p>
    <w:p>
      <w:r>
        <w:t>- Triển khai công tác rà soát hộ nghèo, hộ cận nghèo năm 2023 trên địa bàn tỉnh.</w:t>
      </w:r>
    </w:p>
    <w:p>
      <w:r>
        <w:t>- Định kỳ 6 tháng, năm, Sở Lao động - Thương binh và Xã hội có trách nhiệm tổng hợp báo cáo tiến độ triển khai thực hiện cho Ủy ban nhân dân tỉnh, Bộ Lao động – Thương binh và Xã hội.</w:t>
      </w:r>
    </w:p>
    <w:p>
      <w:r>
        <w:t>2. Sở Giáo dục và Đào tạo</w:t>
      </w:r>
    </w:p>
    <w:p>
      <w:r>
        <w:t>- Tiếp tục tham mưu Ủy ban nhân dân tỉnh trình Hội đồng nhân dân tỉnh ban hành chính sách hỗ trợ học phí và chi phí học tập cho học sinh thuộc hộ cận nghèo quốc gia, hộ nghèo chuẩn tỉnh, hộ mới thoát nghèo tại các cơ sở giáo dục mầm non, giáo dục phổ thông công lập, ngoài công lập và trung tâm giáo dục thường xuyên từ năm học 2023-2024 của tỉnh Bà Rịa-Vũng Tàu.</w:t>
      </w:r>
    </w:p>
    <w:p>
      <w:r>
        <w:t>- Kiểm tra, giám sát, theo dõi việc triển khai các chính sách giảm nghèo và các giải pháp hỗ trợ cho hộ nghèo.</w:t>
      </w:r>
    </w:p>
    <w:p>
      <w:r>
        <w:t>3. Sở Y tế</w:t>
      </w:r>
    </w:p>
    <w:p>
      <w:r>
        <w:t>- Triển khai hỗ trợ chi phí khám chữa bệnh, chi phí đi lại, tiền ăn cho người nghèo theo quy định tại Quyết định số 22/2019/QĐ-UBND ngày 16/8/2019 của Ủy ban nhân dân tỉnh. Triển khai thực hiện Tiểu dự 2 - Cải thiện dinh dưỡng theo Quyết định số 90/QĐ-TTg ngày 18/01/2022 của Thủ tướng Chính phủ phê duyệt Chương trình mục tiêu quốc gia giảm nghèo bền vững giai đoạn 2021-2025:  “Cải thiện tình trạng dinh dưỡng và suy dinh dưỡng thấp còi, chăm sóc sức khỏe, nâng cao thể trạng và tầm vóc của trẻ em dưới 16 tuổi thuộc hộ nghèo, hộ cận nghèo và hộ mới thoát nghèo”.</w:t>
      </w:r>
    </w:p>
    <w:p>
      <w:r>
        <w:t>- Kiểm tra, giám sát, theo dõi việc triển khai các chính sách giảm nghèo và các giải pháp hỗ trợ cho hộ nghèo.</w:t>
      </w:r>
    </w:p>
    <w:p>
      <w:r>
        <w:t>4. Sở Thông tin và Truyền thông</w:t>
      </w:r>
    </w:p>
    <w:p>
      <w:r>
        <w:t>- Triển khai các chương trình hỗ trợ hộ nghèo, hộ cận nghèo theo quy định của Bộ Thông tin và Truyền thông tại Thông tư số 06/2022/TT-BTTTT ngày 30/6/2022 của Bộ Thông tin và Truyền thông hướng dẫn thực hiện Dự án Truyền thông và giảm nghèo về thông tin thuộc Chương trình mục tiêu quốc gia giảm nghèo bền vững giai đoạn 2021-2025; Thông tư 09/2022/TT-BTTTT ngày 30/6/2022 của Bộ Thông tin và Truyền thông hướng dẫn thực hiện hỗ trợ máy tính bảng và dịch vụ viễn thông công ích để sử dụng máy tính bảng thuộc Chương trình cung cấp dịch vụ công ích đến năm 2025; Kế hoạch thực hiện truyền thông về Chương trình mục tiêu quốc gia giảm nghèo bền vững giai đoạn 2021-2025 trên địa bàn tỉnh Bà Rịa – Vũng Tàu; chỉ đạo các cơ quan Báo, Đài của tỉnh tăng cường công tác truyền thông về chủ trương, đường lối, chính sách của Đảng và Nhà nước về giảm nghèo, mô hình giảm nghèo hiệu quả, tấm gương vươn lên thoát nghèo làm giàu chính đáng.</w:t>
      </w:r>
    </w:p>
    <w:p>
      <w:r>
        <w:t>- Kiểm tra, giám sát, theo dõi việc triển khai các chính sách giảm nghèo và các giải pháp hỗ trợ cho hộ nghèo.</w:t>
      </w:r>
    </w:p>
    <w:p>
      <w:r>
        <w:t>5. Sở Xây dựng</w:t>
      </w:r>
    </w:p>
    <w:p>
      <w:r>
        <w:t>- Phối hợp với các cơ quan, đơn vị liên quan thực hiện hỗ trợ nhà ở cho hộ nghèo trong năm 2023; hướng dẫn xác định thực trạng về nhà ở và chất lượng về nhà ở sau khi được hỗ trợ.</w:t>
      </w:r>
    </w:p>
    <w:p>
      <w:r>
        <w:t>- Kiểm tra, giám sát, theo dõi việc triển khai các chính sách giảm nghèo và các giải pháp hỗ trợ cho hộ nghèo.</w:t>
      </w:r>
    </w:p>
    <w:p>
      <w:r>
        <w:t>6. Sở Nông nghiệp và Phát triển nông thôn</w:t>
      </w:r>
    </w:p>
    <w:p>
      <w:r>
        <w:t>- Chủ trì, phối hợp với các sở, ngành có liên quan khẩn trương tham mưu trình Ủy ban nhân dân tỉnh ban hành quy định mức hỗ trợ cho hộ nghèo tham gia Dự án nhân rộng mô hình giảm nghèo trong năm 2023; Triển khai cho các huyện, thị xã, thành phố tiến hành rà soát các mô hình giảm nghèo phù hợp với điều kiện kinh tế – xã hội của địa phương; Triển khai thực hiện dự án nhân rộng mô hình giảm nghèo, tổ chức hướng dẫn người nghèo về kỹ thuật trồng trọt, chăn nuôi.</w:t>
      </w:r>
    </w:p>
    <w:p>
      <w:r>
        <w:t>- Kiểm tra, giám sát, theo dõi việc triển khai các chính sách giảm nghèo và các giải pháp hỗ trợ cho hộ nghèo.</w:t>
      </w:r>
    </w:p>
    <w:p>
      <w:r>
        <w:t>7. Sở Tư pháp</w:t>
      </w:r>
    </w:p>
    <w:p>
      <w:r>
        <w:t>- Chủ trì, phối hợp với các sở, ngành có liên quan tổ chức triển khai thực hiện có hiệu quả chính sách trợ giúp pháp lý cho người nghèo.</w:t>
      </w:r>
    </w:p>
    <w:p>
      <w:r>
        <w:t>- Kiểm tra, giám sát, theo dõi việc triển khai các chính sách giảm nghèo và các giải pháp hỗ trợ cho hộ nghèo.</w:t>
      </w:r>
    </w:p>
    <w:p>
      <w:r>
        <w:t>8. Ban Dân tộc</w:t>
      </w:r>
    </w:p>
    <w:p>
      <w:r>
        <w:t>- Chủ trì, phối hợp với các sở, ban, ngành có liên quan và UBND các huyện, thị xã, thành phố tổ chức triển khai thực hiện các chính sách hỗ trợ cho đồng bào dân tộc thiểu số nghèo, giải quyết có hiệu quả những vấn đề bức thiết của đồng bào dân tộc thiểu số nghèo, khó khăn như: Hỗ trợ nhà ở, nhà vệ sinh, điện thắp sáng, nước sạch sinh hoạt; Tiếp tục phối hợp với các đơn vị có liên quan thực hiện tốt các chính sách về y tế, văn hóa, giáo dục và các chương trình, chính sách khác có liên quan đến vùng đồng bào dân tộc thiểu số trên địa bàn tỉnh.</w:t>
      </w:r>
    </w:p>
    <w:p>
      <w:r>
        <w:t>- Kiểm tra, giám sát, theo dõi việc triển khai các chính sách giảm nghèo và các giải pháp hỗ trợ cho hộ nghèo.</w:t>
      </w:r>
    </w:p>
    <w:p>
      <w:r>
        <w:t>9. Ngân hàng Chính sách xã hội tỉnh</w:t>
      </w:r>
    </w:p>
    <w:p>
      <w:r>
        <w:t>- Chỉ đạo Chi nhánh Ngân hàng chính sách xã hội các huyện, thị xã, thành phố phối hợp với Ủy ban nhân dân các xã, phường, thị trấn tiến hành rà soát đối với những hộ nghèo và hộ thoát nghèo có nhu cầu vay vốn để cho vay kịp thời, đúng đối tượng và nguồn vốn; Xem xét duyệt mức vay tối đa cho những hộ nghèo làm ăn có hiệu quả; Hướng dẫn hộ vay sử dụng vốn đúng mục đích, trả nợ trả lãi đầy đủ và xử lý nợ bị rủi ro theo quy định của Ngân hàng Chính sách xã hội.</w:t>
      </w:r>
    </w:p>
    <w:p>
      <w:r>
        <w:t>- Kiểm tra, giám sát, theo dõi việc triển khai các chính sách giảm nghèo và các giải pháp hỗ trợ cho hộ nghèo.</w:t>
      </w:r>
    </w:p>
    <w:p>
      <w:r>
        <w:t>10. Đề nghị Uỷ ban Mặt trận Tổ quốc Việt Nam tỉnh, các tổ chức chính trị xã hội tỉnh</w:t>
      </w:r>
    </w:p>
    <w:p>
      <w:r>
        <w:t>- Tiếp tục huy động nguồn lực của cộng đồng để thực hiện hiệu quả chính sách hỗ trợ xây mới và sửa chữa nhà ở, hỗ trợ cây con giống cho hộ nghèo từ nguồn Quỹ Vì người nghèo; đẩy mạnh công tác tuyên truyền, phổ biến các chính sách về giảm nghèo cho các đoàn viên, hội viên nhằm nâng cao nhận thức giúp đỡ hộ nghèo, đoàn viên, hội viên nghèo vươn lên thoát nghèo bền vững.</w:t>
      </w:r>
    </w:p>
    <w:p>
      <w:r>
        <w:t>- Vận động các tổ chức, cá nhân tham gia giúp đỡ từng người nghèo, hộ nghèo khắc phục các nguyên nhân nghèo, vươn lên thoát nghèo bền vững; Hỗ trợ kịp thời những bệnh nhân có hoàn cảnh khó khăn đang điều trị bệnh nan y không có khả năng chi trả viện phí trên địa bàn tỉnh  (những bệnh nhân này không được hỗ trợ trong Quyết định số 22/2019/QĐ-UBND ngày 16/8/2019 của Ủy ban nhân dân tỉnh quy định về đối tượng, mức hỗ trợ từ Quỹ khám chữa bệnh cho người nghèo trên địa bàn tỉnh Bà Rịa – Vũng Tàu).</w:t>
      </w:r>
    </w:p>
    <w:p>
      <w:r>
        <w:t>11. Ủy ban nhân dân các huyện, thị xã, thành phố</w:t>
      </w:r>
    </w:p>
    <w:p>
      <w:r>
        <w:t>- Xây dựng kế hoạch và tổ chức triển khai các chính sách giảm nghèo năm 2023 trên địa bàn cấp huyện.</w:t>
      </w:r>
    </w:p>
    <w:p>
      <w:r>
        <w:t>- Phân công các thành viên trong Ban chỉ đạo các Chương trình mục tiêu quốc gia cấp huyện phụ trách các xã, phường, thị trấn; theo dõi, giúp đỡ và đề xuất kiến nghị của các xã, phường, thị trấn với Ban chỉ đạo các chương trình mục tiêu quốc gia cấp huyện. Trên cơ sở đó đề xuất Ban Chỉ đạo các chương trình mục tiêu quốc gia cấp tỉnh; theo dõi việc triển khai các chính sách giảm nghèo, giải pháp hỗ trợ cho hộ nghèo thoát nghèo trong năm 2023 tại các xã, phường, thị trấn.</w:t>
      </w:r>
    </w:p>
    <w:p>
      <w:r>
        <w:t>- Chỉ đạo Ủy ban nhân dân các xã, phường, thị trấn đề xuất các giải pháp thiết thực hỗ trợ cho hộ nghèo thoát nghèo; phân công thành viên Ban Quản lý cấp xã phụ trách theo dõi từng hộ nghèo tại khu phố, thôn, ấp; vận động các mạnh thường quân hỗ trợ cho các hộ nghèo có người bệnh nan y, hỗ trợ học bổng cho con hộ nghèo, hỗ trợ hộ nghèo gắn với địa chỉ cụ thể nhằm giúp hộ nghèo vươn lên thoát nghèo.</w:t>
      </w:r>
    </w:p>
    <w:p>
      <w:r>
        <w:t>- Tăng cường kiểm tra, giám sát việc triển khai các chính sách giảm nghèo, giải pháp hỗ trợ cho hộ nghèo thoát nghèo tại các xã, phường, thị trấn trên địa bàn tỉnh.</w:t>
      </w:r>
    </w:p>
    <w:p>
      <w:r>
        <w:t>Căn cứ vào chức năng, nhiệm vụ được giao, các sở ngành có liên quan triển khai thực hiện có hiệu quả để hoàn thành mục tiêu đề ra. Định kỳ báo cáo hàng quý và báo cáo năm  (trước ngày 30/11)  về Sở Lao động – Thương binh và Xã hội để tổng hợp, báo cáo Ủy ban nhân dân tỉnh./.</w:t>
      </w:r>
    </w:p>
    <w:p>
      <w:r>
        <w:t>(Kèm theo biểu số liệu hộ nghèo còn lại của tỉnh đầu năm 2023 và dự kiến thoát nghèo trong năm 2023 của từng huyện, thị xã, thành phố)</w:t>
      </w:r>
    </w:p>
    <w:p>
      <w:r>
        <w:t>Nơi nhận:</w:t>
      </w:r>
    </w:p>
    <w:p>
      <w:r>
        <w:t>- Chủ tịch UBND tỉnh (b/c);</w:t>
      </w:r>
    </w:p>
    <w:p>
      <w:r>
        <w:t>- Các sở, ngành là thành viên BCĐ tỉnh;</w:t>
      </w:r>
    </w:p>
    <w:p>
      <w:r>
        <w:t>- UBND các huyện, thị xã, thành phố;</w:t>
      </w:r>
    </w:p>
    <w:p>
      <w:r>
        <w:t>- CVP.UBND tỉnh;</w:t>
      </w:r>
    </w:p>
    <w:p>
      <w:r>
        <w:t>- Lưu: VT, VX5.</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