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108/KH-UBND triển khai Bộ chỉ số đánh giá năng lực cạnh tranh cấp sở, ban, ngành và địa phương (DDCI) thuộc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108/KH-UBND</w:t>
      </w:r>
    </w:p>
    <w:p>
      <w:r>
        <w:t>Ninh Bình, ngày 30 tháng 5 năm 2024</w:t>
      </w:r>
    </w:p>
    <w:p>
      <w:r>
        <w:t>KẾ HOẠCH</w:t>
      </w:r>
    </w:p>
    <w:p>
      <w:r>
        <w:t>TRIỂN KHAI BỘ CHỈ SỐ ĐÁNH GIÁ NĂNG LỰC CẠNH TRANH CẤP SỞ, BAN, NGÀNH VÀ ĐỊA PHƯƠNG (DDCI) THUỘC TỈNH NINH BÌNH NĂM 2024</w:t>
      </w:r>
    </w:p>
    <w:p>
      <w:r>
        <w:t>Căn cứ Quyết định số 725/QĐ-UBND ngày 09/7/2021 của UBND tỉnh về việc phê duyệt Bộ chỉ số đánh giá năng lực cạnh tranh cấp sở, ban, ngành và địa phương (DDCI) và Quyết định số 589/QĐ-UBND ngày 28/06/2022 về việc sửa đổi, bổ sung Bộ chỉ số đánh giá năng lực cạnh tranh cấp sở, ban, ngành và địa phương (DDCI) thuộc tỉnh Ninh Bình. UBND tỉnh ban hành Kế hoạch triển khai Bộ chỉ số đánh giá năng lực cạnh tranh cấp sở, ban, ngành và địa phương thuộc tỉnh Ninh Bình năm 2024 (sau đây gọi tắt là DDCI) như sau:</w:t>
      </w:r>
    </w:p>
    <w:p>
      <w:r>
        <w:t>I. MỤC ĐÍCH, YÊU CẦU</w:t>
      </w:r>
    </w:p>
    <w:p>
      <w:r>
        <w:t>1. Mục đích</w:t>
      </w:r>
    </w:p>
    <w:p>
      <w:r>
        <w:t>- Tiếp tục thực hiện khảo sát, đánh giá năng lực cạnh tranh của các Sở, ban, ngành và UBND các huyện, thành phố nhằm đẩy mạnh cải cách hành chính để nâng cao chất lượng giải quyết thủ tục hành chính và chất lượng phục vụ người dân, doanh nghiệp; tạo sự cạnh tranh, thi đua về chất lượng tham mưu, điều hành kinh tế giữa các sở, ban, ngành và UBND các huyện, thành phố, góp phần cải thiện môi trường đầu tư kinh doanh thuận lợi trên tất cả các lĩnh vực.</w:t>
      </w:r>
    </w:p>
    <w:p>
      <w:r>
        <w:t>- Tạo kênh thông tin tin cậy, minh bạch để nhà đầu tư, doanh nghiệp tham gia đóng góp ý kiến khách quan, hiệu quả, xây dựng và nâng cao chất lượng điều hành kinh tế - xã hội của chính quyền địa phương và của các sở, ban, ngành trong tỉnh.</w:t>
      </w:r>
    </w:p>
    <w:p>
      <w:r>
        <w:t>- Kết quả khảo sát DDCI làm cơ sở để nghiên cứu đưa ra các giải pháp thiết thực nhằm cải thiện môi trường đầu tư kinh doanh, nâng cao chỉ số năng lực cạnh tranh cấp tỉnh (PCI); khắc phục ngay những tồn tại, hạn chế trong công tác điều hành của các Sở, ban, ngành, UBND các huyện, thành phố.</w:t>
      </w:r>
    </w:p>
    <w:p>
      <w:r>
        <w:t>2. Yêu cầu</w:t>
      </w:r>
    </w:p>
    <w:p>
      <w:r>
        <w:t>- Công tác triển khai việc đánh giá phải đảm bảo nghiêm túc, khách quan. Kết quả đánh giá phải được tổng hợp phân tích mang tính khoa học và đánh giá một cách đầy đủ, công khai, minh bạch có trách nhiệm và đảm bảo quy định.</w:t>
      </w:r>
    </w:p>
    <w:p>
      <w:r>
        <w:t>- Số lượng mẫu khảo sát phải đảm bảo đủ độ tin cậy, khoa học. Thông tin khảo sát từ doanh nghiệp phải tuyệt đối được giữ bí mật để bảo đảm cho doanh nghiệp trả lời chính xác, khách quan với thực tiễn. Phương pháp tính điểm các chỉ tiêu đảm bảo tính tương đồng, so sánh giữa các đơn vị qua các năm.</w:t>
      </w:r>
    </w:p>
    <w:p>
      <w:r>
        <w:t>- Việc khảo sát, điều tra lấy ý kiến phải thực hiện với nội dung, tiêu chí, đối tượng cụ thể, thiết thực những vấn đề đang được doanh nghiệp, nhà đầu tư quan tâm khi thực hiện TTHC; phản ánh khách quan tình hình hoạt động cũng như khó khăn, vướng mắc của doanh nghiệp khi thực hiện các thủ tục hành chính tại các sở, ban, ngành và địa phương.</w:t>
      </w:r>
    </w:p>
    <w:p>
      <w:r>
        <w:t>- Việc tuyển chọn nhà thầu phải khách quan, độc lập; nhà thầu có đủ năng lực và kinh nghiệm đáp ứng yêu cầu thực hiện khảo sát, phân tích, đánh giá và xây dựng báo cáo kết quả DDCI Ninh Bình năm 2024.</w:t>
      </w:r>
    </w:p>
    <w:p>
      <w:r>
        <w:t>II. NỘI DUNG TRIỂN KHAI</w:t>
      </w:r>
    </w:p>
    <w:p>
      <w:r>
        <w:t>1. Đối tượng được khảo sát, đánh giá</w:t>
      </w:r>
    </w:p>
    <w:p>
      <w:r>
        <w:t>Đối tượng được khảo sát, đánh giá được chia thành 02 nhóm như sau:</w:t>
      </w:r>
    </w:p>
    <w:p>
      <w:r>
        <w:t>- Nhóm 1, các sở, ban, ngành gồm 23 đơn vị:  Sở Kế hoạch và Đầu tư; Sở Tài nguyên và Môi trường; Sở Xây dựng; Sở Công thương; Sở Giao thông vận tải; Sở Lao động - Thương binh và Xã hội; Sở Nông nghiệp và Phát triển nông thôn; Sở Khoa học và Công nghệ; Sở Tư pháp; Sở Du lịch; Sở Thông tin và Truyền thông; Sở Y tế; Sở Tài chính; Sở Văn hóa và Thể thao; Sở Giáo dục và Đào tạo; Ban quản lý các Khu công nghiệp; Thanh tra tỉnh; Công An tỉnh (Phòng cháy chữa cháy); Cục Thuế tỉnh; Cục Hải quan Hà Nam Ninh; Ngân hàng Nhà nước - Chi nhánh tỉnh Ninh Bình; Bảo hiểm Xã hội tỉnh; Cục Quản lý thị trường Ninh Bình.</w:t>
      </w:r>
    </w:p>
    <w:p>
      <w:r>
        <w:t>- Nhóm 2, các địa phương gồm 8 UBND cấp huyện, thành phố:  thành phố Ninh Bình; thành phố Tam Điệp; huyện Hoa Lư; huyện Gia Viễn; huyện Kim Sơn; huyện Nho Quan; huyện Yên Khánh; huyện Yên Mô.</w:t>
      </w:r>
    </w:p>
    <w:p>
      <w:r>
        <w:t>2. Phạm vi, quy mô khảo sát</w:t>
      </w:r>
    </w:p>
    <w:p>
      <w:r>
        <w:t>- Phạm vi khảo sát: các doanh nghiệp, hộ sản xuất kinh doanh, hợp tác xã  (gọi chung là doanh nghiệp)  đang hoạt động, sản xuất kinh doanh, triển khai đầu tư dự án trên địa bàn tỉnh Ninh Bình và có tương tác hoặc sử dụng dịch vụ hành chính công của các sở, ban, ngành và UBND cấp huyện, thành phố trong khoảng thời gian từ ngày 01/7/2023 đến ngày 30/6/2024.</w:t>
      </w:r>
    </w:p>
    <w:p>
      <w:r>
        <w:t>- Số lượng dự kiến: Khoảng 3.100 doanh nghiệp (kỳ vọng tỷ lệ hồi đáp 25-30%), trong đó:</w:t>
      </w:r>
    </w:p>
    <w:p>
      <w:r>
        <w:t>+ 800 doanh nghiệp đánh giá khối địa phương (Mỗi doanh nghiệp chỉ đánh giá 01 địa phương nơi đặt trụ sở chính hoặc địa phương nơi doanh nghiệp có hoạt động sản xuất kinh doanh trong giai đoạn khảo sát. Tổng số phiếu khảo sát khối địa phương là 800 phiếu).</w:t>
      </w:r>
    </w:p>
    <w:p>
      <w:r>
        <w:t>+ 2300 doanh nghiệp đánh giá khối sở, ban, ngành (Đối với khối sở, ban, ngành doanh nghiệp tham gia khảo sát sẽ đánh giá 01 sở, ban, ngành trực tiếp giải quyết TTHC và 01 phiếu đánh giá thêm 01 sở, ban, ngành có liên hệ giải quyết TTHC hoặc có hiểu biết nhất. Tổng số phiếu khảo sát khối sở, ban, ngành = 2.300DN x 2 phiếu).</w:t>
      </w:r>
    </w:p>
    <w:p>
      <w:r>
        <w:t>- Số phiếu khảo sát dự kiến phát ra: khoảng 5.400 phiếu</w:t>
      </w:r>
    </w:p>
    <w:p>
      <w:r>
        <w:t>3. Phương pháp khảo sát</w:t>
      </w:r>
    </w:p>
    <w:p>
      <w:r>
        <w:t>Điều tra, khảo sát kết hợp sử dụng nhiều phương pháp phù hợp, hiệu quả, gồm:</w:t>
      </w:r>
    </w:p>
    <w:p>
      <w:r>
        <w:t>- Khảo sát phỏng vấn trực tiếp (25% tổng số phiếu phát ra): tại doanh nghiệp (hoặc tại Trung tâm Phục vụ hành chính công/Bộ phận Một cửa cấp huyện, thành phố) nhằm xác thực thông tin và kiểm soát chất lượng.</w:t>
      </w:r>
    </w:p>
    <w:p>
      <w:r>
        <w:t>- Khảo sát bằng thư tín qua đường bưu điện: (25% tổng số phiếu phát ra) phiếu khảo sát sẽ được gửi đến doanh nghiệp thông qua đường thư tín.</w:t>
      </w:r>
    </w:p>
    <w:p>
      <w:r>
        <w:t>- Khảo sát trực tuyến qua mẫu Phiếu Google Forms: (50% tổng số phiếu phát ra) phiếu khảo sát sẽ được biên tập và được gửi đến doanh nghiệp qua địa chỉ email.</w:t>
      </w:r>
    </w:p>
    <w:p>
      <w:r>
        <w:t>4. Nội dung khảo sát</w:t>
      </w:r>
    </w:p>
    <w:p>
      <w:r>
        <w:t>Theo nội dung tại Quyết định số 725/QĐ-UBND ngày 09/7/2021 của UBND tỉnh về việc phê duyệt Bộ chỉ số đánh giá năng lực cạnh tranh cấp sở, ban, ngành và địa phương (DDCI) và Quyết định số 589/QĐ-UBND ngày 28/06/2022 của UBND tỉnh về việc sửa đổi, bổ sung Bộ chỉ số đánh giá năng lực cạnh tranh cấp sở, ban, ngành và địa phương (DDCI) thuộc tỉnh Ninh Bình, trong đó:</w:t>
      </w:r>
    </w:p>
    <w:p>
      <w:r>
        <w:t>- Các chỉ số thành phần DDCI năm 2024 gồm: (1) Tính minh bạch và tiếp cận thông tin; (2) Tính năng động và tiên phong; (3) Chi phí thời gian; (4) Chi phí không chính thức; (5) Cạnh tranh bình đẳng; (6) Chính sách hỗ trợ doanh nghiệp; (7) Thiết chế pháp lý và an ninh trật tự; (8) Vai trò của người đứng đầu; (9) Quản trị điện tử; Riêng khối địa phương sẽ đánh giá thêm Chỉ số (10) Khả năng tiếp cận đất đai và ổn định trong sử dụng đất.</w:t>
      </w:r>
    </w:p>
    <w:p>
      <w:r>
        <w:t>- Phiếu khảo sát sẽ được tính toán hợp lý nhằm cụ thể hóa các tiêu chí, đối tượng được đánh giá, đồng thời thể hiện được các nội dung chủ yếu mà các doanh nghiệp, nhà đầu tư quan tâm khi thực hiện các thủ tục hành chính liên quan đến hoạt động đầu tư, sản xuất, kinh doanh.</w:t>
      </w:r>
    </w:p>
    <w:p>
      <w:r>
        <w:t>5. Tiến độ triển khai</w:t>
      </w:r>
    </w:p>
    <w:p>
      <w:r>
        <w:t>- Rà soát, hiệu chỉnh bộ chỉ số DDCI tỉnh Ninh Bình và Phiếu khảo sát năm 2024: tháng 6/2024.</w:t>
      </w:r>
    </w:p>
    <w:p>
      <w:r>
        <w:t>- Lựa chọn và thuê nhà thầu khảo sát đánh giá: từ tháng 6/2024 đến tháng 7/2024.</w:t>
      </w:r>
    </w:p>
    <w:p>
      <w:r>
        <w:t>- Tiến hành khảo sát: Từ tháng 8/2024 đến tháng 9/2024.</w:t>
      </w:r>
    </w:p>
    <w:p>
      <w:r>
        <w:t>- Hoàn tất thu phiếu khảo sát, phân tích số liệu và hoàn thiện báo cáo phân tích DDCI: Từ tháng 9/2024 đến tháng 11/2024.</w:t>
      </w:r>
    </w:p>
    <w:p>
      <w:r>
        <w:t>- Tổ chức Hội nghị tổng kết đánh giá và công bố báo cáo kết quả DDCI Ninh Bình năm 2024: Dự kiến tháng 12/2024.</w:t>
      </w:r>
    </w:p>
    <w:p>
      <w:r>
        <w:t>(Nhiệm vụ chi tiết tại phụ lục kèm theo)</w:t>
      </w:r>
    </w:p>
    <w:p>
      <w:r>
        <w:t>6. Kinh phí thực hiện</w:t>
      </w:r>
    </w:p>
    <w:p>
      <w:r>
        <w:t>Kinh phí thực hiện Bộ chỉ số đánh giá năng lực cạnh tranh cấp sở, ban, ngành và địa phương (DDCI) được thực hiện từ nguồn ngân sách nhà nước cấp cho Sở Kế hoạch và Đầu tư năm 2024.</w:t>
      </w:r>
    </w:p>
    <w:p>
      <w:r>
        <w:t>III. TỔ CHỨC THỰC HIỆN</w:t>
      </w:r>
    </w:p>
    <w:p>
      <w:r>
        <w:t>1. Cơ quan chủ trì thực hiện</w:t>
      </w:r>
    </w:p>
    <w:p>
      <w:r>
        <w:t>Giao Sở Kế hoạch và Đầu tư chủ trì thực hiện các nhiệm vụ về DDCI trong năm 2024 của tỉnh, bao gồm những nội dung như sau:</w:t>
      </w:r>
    </w:p>
    <w:p>
      <w:r>
        <w:t>- Chủ trì, phối hợp với các cơ quan liên quan thực hiện lựa chọn nhà thầu theo quy định của pháp luật hiện hành; thực hiện ký kết Hợp đồng với nhà thầu để triển khai thực hiện DDCI Ninh Bình 2024 hiệu quả.</w:t>
      </w:r>
    </w:p>
    <w:p>
      <w:r>
        <w:t>- Chủ trì, phối hợp và hướng dẫn các sở, ban, ngành và UBND các huyện, thành phố tổng hợp toàn bộ dữ liệu doanh nghiệp, hợp tác xã, hộ kinh doanh đã thực hiện thủ tục hành chính hoặc dịch vụ công trong thời gian từ ngày 01/7/2023 đến ngày 30/6/2024, bàn giao cho nhà thầu.</w:t>
      </w:r>
    </w:p>
    <w:p>
      <w:r>
        <w:t>- Chủ trì, phối hợp với Tổ công tác DDCI tham mưu UBND tỉnh phê duyệt kết quả đánh giá năng lực cạnh tranh cấp sở, ban, ngành và địa phương tỉnh Ninh Bình năm 2024; chủ trì, phối hợp với Văn phòng UBND tỉnh xây dựng phương án tổ chức Hội nghị tổng kết đánh giá và công bố kết quả DDCI Ninh Bình năm 2024.</w:t>
      </w:r>
    </w:p>
    <w:p>
      <w:r>
        <w:t>- Thường xuyên tổng hợp, báo cáo tình hình, kết quả thực hiện triển khai đánh giá DDCI Ninh Bình 2024 về UBND tỉnh.</w:t>
      </w:r>
    </w:p>
    <w:p>
      <w:r>
        <w:t>2. Cơ quan phối hợp</w:t>
      </w:r>
    </w:p>
    <w:p>
      <w:r>
        <w:t>2.1. Các Sở, ban, ngành và UBND các huyện, thành phố</w:t>
      </w:r>
    </w:p>
    <w:p>
      <w:r>
        <w:t>- Triển khai, phổ biến, quán triệt việc thực hiện Kế hoạch này đến các phòng, ban và các đơn vị trực thuộc. Chủ động đẩy mạnh tuyên truyền, thông tin về nỗ lực cải thiện Bộ chỉ số DDCI của đơn vị trên các phương tiện truyền thông (Website, báo, đài) nhằm tạo niềm tin cho doanh nghiệp về môi trường đầu tư, kinh doanh của tỉnh.</w:t>
      </w:r>
    </w:p>
    <w:p>
      <w:r>
        <w:t>- Căn cứ kết quả đánh giá, xếp hạng DDCI năm 2023, tập trung rà soát, phân tích, xây dựng và triển khai kế hoạch, chương trình hành động để cải thiện từng chỉ số thành phần, chỉ tiêu cơ sở trong bộ chỉ số DDCI năm 2024 theo Quyết định số 934/QĐ-UBND ngày 26/12/2023 của UBND tỉnh và Thông báo số 73/TB- KHĐT ngày 08/01/2024 của sở Kế hoạch và Đầu tư về việc thông báo kết quả chỉ số thành phần, chỉ tiêu cơ sở trong Bộ Chỉ số đánh giá năng lực cạnh tranh cấp sở, ban, ngành và địa phương (DDCI) tỉnh Ninh Bình năm 2023; đồng thời lập biểu so sánh điểm số, thứ hạng đối với từng chỉ số thành phần của năm 2022, 2023 so với năm 2024, nêu rõ nguyên nhân, kết quả, hạn chế (nếu có) nhất là những chỉ số bị giảm điểm, tụt bậc.</w:t>
      </w:r>
    </w:p>
    <w:p>
      <w:r>
        <w:t>- Trích xuất và cung cấp toàn bộ dữ liệu doanh nghiệp, hợp tác xã, hộ kinh doanh đã thực hiện thủ tục hành chính hoặc dịch vụ công trong thời gian từ 01/7/2023 đến 30/6/2024 theo đề nghị của Sở Kế hoạch và Đầu tư.</w:t>
      </w:r>
    </w:p>
    <w:p>
      <w:r>
        <w:t>2.2. Văn phòng UBND tỉnh:  phối hợp với Sở Kế hoạch và Đầu tư xây dựng phương án tổ chức Hội nghị tổng kết đánh giá và công bố kết quả DDCI Ninh Bình năm 2024.</w:t>
      </w:r>
    </w:p>
    <w:p>
      <w:r>
        <w:t>2.3. Tổ Công tác DDCI</w:t>
      </w:r>
    </w:p>
    <w:p>
      <w:r>
        <w:t>- Giám sát quá trình tổ chức triển khai thực hiện Bộ chỉ số đánh giá năng lực cạnh tranh cấp sở, ban, ngành và địa phương tỉnh Ninh Bình tại Kế hoạch này đảm bảo công bằng, công khai, minh bạch, đúng quy định.</w:t>
      </w:r>
    </w:p>
    <w:p>
      <w:r>
        <w:t>- Chủ trì, phối hợp với Sở Kế hoạch và Đầu tư phê duyệt danh sách doanh nghiệp thực hiện khảo sát; phê duyệt bộ mẫu phiếu khảo sát và phương án khảo sát của nhà thầu. Phối hợp với nhà thầu tổ chức tập huấn cho các khảo sát viên thực hiện khảo sát DDCI.</w:t>
      </w:r>
    </w:p>
    <w:p>
      <w:r>
        <w:t>- Nghiệm thu, đánh giá kết quả thực hiện của nhà thầu và bàn giao cho Sở Kế hoạch và Đầu tư thực hiện thanh quyết toán, lưu trữ, tham mưu UBND tỉnh tổ chức Hội nghị tổng kết đánh giá và công bố theo quy định.</w:t>
      </w:r>
    </w:p>
    <w:p>
      <w:r>
        <w:t>- Thực hiện báo cáo thường xuyên hoặc đột xuất về kết quả tổ chức triển khai thực hiện Bộ chỉ số đánh giá năng lực cạnh tranh cấp sở, ban, ngành và địa phương với UBND tỉnh.</w:t>
      </w:r>
    </w:p>
    <w:p>
      <w:r>
        <w:t>2.4. Hiệp hội doanh nghiệp tỉnh:  Phối hợp với Sở Kế hoạch và Đầu tư trong quá trình tham mưu triển khai hiệu quả hoạt động đánh giá DDCI Ninh Bình 2024; tổ chức tuyên truyền và hướng dẫn doanh nghiệp trong quá trình tham gia đánh giá phiếu khảo sát nhằm nâng cao trách nhiệm của doanh nghiệp khi đánh giá, điền phiếu khảo sát.</w:t>
      </w:r>
    </w:p>
    <w:p>
      <w:r>
        <w:t>2.5. Sở Thông tin và Truyền thông</w:t>
      </w:r>
    </w:p>
    <w:p>
      <w:r>
        <w:t>- Tích cực hướng dẫn, đôn đốc các cơ quan báo chí, truyền thông của tỉnh và Trung ương đẩy mạnh thực hiện tuyên truyền về Nghị quyết số 98-NQ/BCSĐ ngày 24/5/2021 của Ban cán sự Đảng UBND tỉnh về giải pháp nâng cao chỉ số năng lực cạnh tranh cấp tỉnh (PCI), DDCI và các nội dung liên quan đến Kế hoạch này, nêu bật những đóng góp của cộng đồng doanh nghiệp gắn với chủ đề công tác của tỉnh năm 2024.</w:t>
      </w:r>
    </w:p>
    <w:p>
      <w:r>
        <w:t>- Xây dựng kế hoạch truyền thông về Nghị quyết số 98-NQ/BCSĐ ngày 24/5/2021 của Ban cán sự Đảng UBND tỉnh về giải pháp nâng cao chỉ số năng lực cạnh tranh cấp tỉnh (PCI), DDCI và hướng dẫn, đôn đốc Đài Phát thành và Truyền hình tỉnh, Báo Ninh Bình duy trì tuyên truyền và phát huy hiệu quả các chuyên mục trước và trong quá trình triển khai khảo sát DDCI nhằm thu hút sự quan tâm thực chất của cộng đồng doanh nghiệp.</w:t>
      </w:r>
    </w:p>
    <w:p>
      <w:r>
        <w:t>- Chủ trì, theo dõi thông tin từ báo chí và mạng xã hội phản ánh về hoạt động triển khai PCI, DDCI; phối hợp với cơ quan truyền thông Trung ương đẩy mạnh công tác tuyên truyền về cải thiện môi trường đầu tư, kinh doanh của tỉnh.</w:t>
      </w:r>
    </w:p>
    <w:p>
      <w:r>
        <w:t>2.6. Đài Phát thành và Truyền hình tỉnh, Báo Ninh Bình và Cổng thông tin điện tử tỉnh</w:t>
      </w:r>
    </w:p>
    <w:p>
      <w:r>
        <w:t>Thực hiện thường xuyên các phóng sự, bài viết, chuyên đề về DDCI Ninh Bình 2024 nhằm tuyên truyền rộng rãi đến các sở, ban, ngành, địa phương và cộng đồng doanh nghiệp trên địa bàn tỉnh về vai trò, tác động của DDCI đối với công tác cải thiện môi trường đầu tư, kinh doanh, nâng cao năng lực cạnh tranh của tỉnh; phối hợp với Sở Kế hoạch và Đầu tư cập nhật và đăng tải thông tin về DDCI trên trang chuyên mục của đơn vị. Tăng cường truyền thông về DDCI Ninh Bình 2024 thông qua nhiều hình thức, thực hiện phóng sự chuyên đề tuyên truyền, quảng bá rộng rãi và thường xuyên về DDCI, nhất là trong giai đoạn phát và thu phiếu khảo sát theo tiến độ triển khai Kế hoạch này.</w:t>
      </w:r>
    </w:p>
    <w:p>
      <w:r>
        <w:t>Yêu cầu Thủ trưởng các sở, ban, ngành, các cơ quan, đơn vị liên quan; Chủ tịch UBND huyện, thành phố chủ động, nghiêm túc triển khai thực hiện, kịp thời báo cáo UBND tỉnh các khó khăn, vướng mắc vượt thẩm quyền (qua Sở Kế hoạch và Đầu tư) để xem xét, giải quyết./.</w:t>
      </w:r>
    </w:p>
    <w:p>
      <w:r>
        <w:t>Nơi nhận:</w:t>
      </w:r>
    </w:p>
    <w:p>
      <w:r>
        <w:t>- Liên đoàn TMCN Việt Nam (VCCI);</w:t>
      </w:r>
    </w:p>
    <w:p>
      <w:r>
        <w:t>- Thường trực Tỉnh ủy;</w:t>
      </w:r>
    </w:p>
    <w:p>
      <w:r>
        <w:t>- Lãnh đạo HĐND, UBND tỉnh;</w:t>
      </w:r>
    </w:p>
    <w:p>
      <w:r>
        <w:t>- Ủy ban MTTQVN tỉnh;</w:t>
      </w:r>
    </w:p>
    <w:p>
      <w:r>
        <w:t>- Các sở, ban, ngành của tỉnh;</w:t>
      </w:r>
    </w:p>
    <w:p>
      <w:r>
        <w:t>- UBND các huyện, thành phố;</w:t>
      </w:r>
    </w:p>
    <w:p>
      <w:r>
        <w:t>- Các cơ quan TW đóng trên địa bàn tỉnh;</w:t>
      </w:r>
    </w:p>
    <w:p>
      <w:r>
        <w:t>- Hiệp hội doanh nghiệp tỉnh;</w:t>
      </w:r>
    </w:p>
    <w:p>
      <w:r>
        <w:t>- Bưu điện tỉnh;</w:t>
      </w:r>
    </w:p>
    <w:p>
      <w:r>
        <w:t>- Đài PT&amp;TH tỉnh, Báo Ninh Bình;</w:t>
      </w:r>
    </w:p>
    <w:p>
      <w:r>
        <w:t>- Lãnh đạo Văn phòng UBND tỉnh;</w:t>
      </w:r>
    </w:p>
    <w:p>
      <w:r>
        <w:t>- Các VP, TT;</w:t>
      </w:r>
    </w:p>
    <w:p>
      <w:r>
        <w:t>- Lưu: VT, PVHCC.</w:t>
      </w:r>
    </w:p>
    <w:p>
      <w:r>
        <w:t>PC_KH-DDCI_2024</w:t>
      </w:r>
    </w:p>
    <w:p>
      <w:r>
        <w:t>TM. ỦY BAN NHÂN DÂN</w:t>
      </w:r>
    </w:p>
    <w:p>
      <w:r>
        <w:t>KT. CHỦ TỊCH</w:t>
      </w:r>
    </w:p>
    <w:p>
      <w:r>
        <w:t>PHÓ CHỦ TỊCH</w:t>
      </w:r>
    </w:p>
    <w:p>
      <w:r>
        <w:t>Nguyễn Cao Sơn</w:t>
      </w:r>
    </w:p>
    <w:p>
      <w:r>
        <w:t>PHỤ LỤC</w:t>
      </w:r>
    </w:p>
    <w:p>
      <w:r>
        <w:t>DANH MỤC CÁC NHIỆM VỤ TRIỂN KHAI KẾ HOẠCH THỰC HIỆN BỘ CHỈ SỐ ĐÁNH GIÁ NĂNG LỰC CẠNH TRANH CẤP SỞ, BAN, NGÀNH VÀ ĐỊA PHƯƠNG (DDCI) THUỘC TỈNH NINH BÌNH NĂM 2024</w:t>
      </w:r>
    </w:p>
    <w:p>
      <w:r>
        <w:t>(Kèm theo Kế hoạch số 108/KH-UBND ngày 30/5/2024 của UBND tỉnh Ninh Bình)</w:t>
      </w:r>
    </w:p>
    <w:p>
      <w:r>
        <w:t>TT</w:t>
      </w:r>
    </w:p>
    <w:p>
      <w:r>
        <w:t>Nhiệm vụ</w:t>
      </w:r>
    </w:p>
    <w:p>
      <w:r>
        <w:t>Cơ quan chủ trì</w:t>
      </w:r>
    </w:p>
    <w:p>
      <w:r>
        <w:t>Cơ quan phối hợp</w:t>
      </w:r>
    </w:p>
    <w:p>
      <w:r>
        <w:t>Sản phẩm/kết quả công việc</w:t>
      </w:r>
    </w:p>
    <w:p>
      <w:r>
        <w:t>Thời gian hoàn thành</w:t>
      </w:r>
    </w:p>
    <w:p>
      <w:r>
        <w:t>I</w:t>
      </w:r>
    </w:p>
    <w:p>
      <w:r>
        <w:t>Xây dựng và ban hành các văn bản triển khai thực hiện</w:t>
      </w:r>
    </w:p>
    <w:p>
      <w:r>
        <w:t>1</w:t>
      </w:r>
    </w:p>
    <w:p>
      <w:r>
        <w:t>Rà soát, hiệu chỉnh bộ chỉ số DDCI tỉnh Ninh Bình và phiếu khảo sát năm 2024</w:t>
      </w:r>
    </w:p>
    <w:p>
      <w:r>
        <w:t>Sở Kế hoạch và Đầu tư</w:t>
      </w:r>
    </w:p>
    <w:p>
      <w:r>
        <w:t>Các Sở, ban, ngành của tỉnh; Công an tỉnh; Cục Thuế tỉnh; Cục Hải quan Hà Nam Ninh; Cục Quản lý thị trường Ninh Bình; Bảo hiểm xã hội tỉnh; Ngân hàng Nhà nước Chi nhánh tỉnh Ninh Bình; UBND các huyện, thành phố</w:t>
      </w:r>
    </w:p>
    <w:p>
      <w:r>
        <w:t>Bộ chỉ số DDCI 2024; phiếu khảo sát</w:t>
      </w:r>
    </w:p>
    <w:p>
      <w:r>
        <w:t>Tháng 6/2024</w:t>
      </w:r>
    </w:p>
    <w:p>
      <w:r>
        <w:t>2</w:t>
      </w:r>
    </w:p>
    <w:p>
      <w:r>
        <w:t>Xây dựng kế hoạch lựa chọn nhà thầu</w:t>
      </w:r>
    </w:p>
    <w:p>
      <w:r>
        <w:t>Sở Kế hoạch và Đầu tư</w:t>
      </w:r>
    </w:p>
    <w:p>
      <w:r>
        <w:t>Sở Tài chính</w:t>
      </w:r>
    </w:p>
    <w:p>
      <w:r>
        <w:t>Quyết định phê duyệt Kế hoạch đấu thầu</w:t>
      </w:r>
    </w:p>
    <w:p>
      <w:r>
        <w:t>Tháng 7/2024</w:t>
      </w:r>
    </w:p>
    <w:p>
      <w:r>
        <w:t>3</w:t>
      </w:r>
    </w:p>
    <w:p>
      <w:r>
        <w:t>Tổng hợp số lượng doanh nghiệp có tương tác hoặc sử dụng dịch vụ hành chính công của các sở, ban, ngành và UBND các huyện, thành phố từ ngày 01/7/2023 đến ngày 30/6/2024 và bàn giao cho đơn vị tư vấn đánh giá DDCI</w:t>
      </w:r>
    </w:p>
    <w:p>
      <w:r>
        <w:t>Tổ công tác DDCI</w:t>
      </w:r>
    </w:p>
    <w:p>
      <w:r>
        <w:t>Các Sở, ban, ngành của tỉnh; Công an tỉnh; Cục Thuế tỉnh; Cục Hải quan Hà Nam Ninh; Cục Quản lý thị trường Ninh Bình; Bảo hiểm xã hội tỉnh; Ngân hàng Nhà nước Chi nhánh tỉnh Ninh Bình; UBND các huyện, thành phố</w:t>
      </w:r>
    </w:p>
    <w:p>
      <w:r>
        <w:t>Danh sách doanh nghiệp tham gia khảo sát</w:t>
      </w:r>
    </w:p>
    <w:p>
      <w:r>
        <w:t>Tháng 8/2024</w:t>
      </w:r>
    </w:p>
    <w:p>
      <w:r>
        <w:t>II</w:t>
      </w:r>
    </w:p>
    <w:p>
      <w:r>
        <w:t>Tổ chức tuyên truyền, phổ biến, hướng dẫn khảo sát</w:t>
      </w:r>
    </w:p>
    <w:p>
      <w:r>
        <w:t>1</w:t>
      </w:r>
    </w:p>
    <w:p>
      <w:r>
        <w:t>Tuyên truyền phổ biến tới toàn thể cán bộ, công chức, viên chức tại cơ quan, đơn vị; đăng tải thông tin và Kế hoạch triển khai Bộ chỉ số DDCI tại trang thông tin điện tử của cơ quan, đơn vị</w:t>
      </w:r>
    </w:p>
    <w:p>
      <w:r>
        <w:t>Các Sở, ban, ngành, UBND các huyện, Thành phố</w:t>
      </w:r>
    </w:p>
    <w:p>
      <w:r>
        <w:t>Sở Thông tin và Truyền thông</w:t>
      </w:r>
    </w:p>
    <w:p>
      <w:r>
        <w:t>Đăng tải thông tin trên Cổng thông tin điện tử tỉnh, Trang thông tin điện tử của cơ quan, đơn vị</w:t>
      </w:r>
    </w:p>
    <w:p>
      <w:r>
        <w:t>Năm 2024</w:t>
      </w:r>
    </w:p>
    <w:p>
      <w:r>
        <w:t>2</w:t>
      </w:r>
    </w:p>
    <w:p>
      <w:r>
        <w:t>Thực hiện các phóng sự, bài viết, chuyên đề về DDCI; phổ biến, tuyên truyền kết quả DDCI và quá trình triển khai đánh giá năng lực cạnh tranh cấp sở, ban, ngành và địa phương năm 2024</w:t>
      </w:r>
    </w:p>
    <w:p>
      <w:r>
        <w:t>Báo Ninh Bình, Đài phát thanh truyền hình Ninh Bình</w:t>
      </w:r>
    </w:p>
    <w:p>
      <w:r>
        <w:t>Sở Kế hoạch và Đầu tư; các Sở, ban, ngành, UBND các huyện, thành phố</w:t>
      </w:r>
    </w:p>
    <w:p>
      <w:r>
        <w:t>Phóng sự, bài viết, chuyên đề về DDCI</w:t>
      </w:r>
    </w:p>
    <w:p>
      <w:r>
        <w:t>Năm 2024</w:t>
      </w:r>
    </w:p>
    <w:p>
      <w:r>
        <w:t>3</w:t>
      </w:r>
    </w:p>
    <w:p>
      <w:r>
        <w:t>Tuyên truyền và hướng dẫn cộng đồng doanh nghiệp tham gia khảo sát DDCI 2024</w:t>
      </w:r>
    </w:p>
    <w:p>
      <w:r>
        <w:t>Hiệp hội Doanh nghiệp tỉnh</w:t>
      </w:r>
    </w:p>
    <w:p>
      <w:r>
        <w:t>Sở Kế hoạch và Đầu tư</w:t>
      </w:r>
    </w:p>
    <w:p>
      <w:r>
        <w:t>Năm 2024</w:t>
      </w:r>
    </w:p>
    <w:p>
      <w:r>
        <w:t>III</w:t>
      </w:r>
    </w:p>
    <w:p>
      <w:r>
        <w:t>Lựa chọn nhà thầu và thực hiện khảo sát, đánh giá</w:t>
      </w:r>
    </w:p>
    <w:p>
      <w:r>
        <w:t>1</w:t>
      </w:r>
    </w:p>
    <w:p>
      <w:r>
        <w:t>Đấu thầu lựa chọn nhà thầu đánh giá DDCI năm 2024</w:t>
      </w:r>
    </w:p>
    <w:p>
      <w:r>
        <w:t>Sở Kế hoạch và Đầu tư</w:t>
      </w:r>
    </w:p>
    <w:p>
      <w:r>
        <w:t>Tổ công tác DDCI</w:t>
      </w:r>
    </w:p>
    <w:p>
      <w:r>
        <w:t>Quyết định phê duyệt kết quả lựa chọn nhà thầu</w:t>
      </w:r>
    </w:p>
    <w:p>
      <w:r>
        <w:t>Tháng 8/2024</w:t>
      </w:r>
    </w:p>
    <w:p>
      <w:r>
        <w:t>2</w:t>
      </w:r>
    </w:p>
    <w:p>
      <w:r>
        <w:t>Thực hiện khảo sát, lấy ý kiến các doanh nghiệp đang hoạt động, sản xuất kinh doanh, triển khai đầu tư dự án trên địa bàn tỉnh Ninh Bình, các hợp tác xã, hộ kinh doanh cá thể, số lượng dự kiến: 3.100 doanh nghiệp (kỳ vọng tỷ lệ hồi đáp 25-30%), trong đó: 800 doanh nghiệp đánh giá khối địa phương, 2300 doanh nghiệp đánh giá khối sở, ban, ngành (đối với khối sở, ban, ngành doanh nghiệp tham gia khảo sát sẽ đánh giá 01 sở, ban, ngành trực tiếp giải quyết TTHC và 01 phiếu đánh giá thêm 01 sở, ban, ngành có liên hệ giải quyết TTHC hoặc có hiểu biết nhất)</w:t>
      </w:r>
    </w:p>
    <w:p>
      <w:r>
        <w:t>Nhà thầu đánh giá DDCI</w:t>
      </w:r>
    </w:p>
    <w:p>
      <w:r>
        <w:t>Tổ công tác DDCI</w:t>
      </w:r>
    </w:p>
    <w:p>
      <w:r>
        <w:t>Phiếu khảo sát, Biên Bản nghiệm thu phiếu</w:t>
      </w:r>
    </w:p>
    <w:p>
      <w:r>
        <w:t>Tháng 9/2024</w:t>
      </w:r>
    </w:p>
    <w:p>
      <w:r>
        <w:t>3</w:t>
      </w:r>
    </w:p>
    <w:p>
      <w:r>
        <w:t>Tổng hợp, xử lý dữ liệu</w:t>
      </w:r>
    </w:p>
    <w:p>
      <w:r>
        <w:t>Nhà thầu đánh giá DDCI</w:t>
      </w:r>
    </w:p>
    <w:p>
      <w:r>
        <w:t>Tổ công tác DDCI</w:t>
      </w:r>
    </w:p>
    <w:p>
      <w:r>
        <w:t>Báo cáo sơ bộ kết quả khảo sát đánh giá, xếp loại</w:t>
      </w:r>
    </w:p>
    <w:p>
      <w:r>
        <w:t>Tháng 11/2024</w:t>
      </w:r>
    </w:p>
    <w:p>
      <w:r>
        <w:t>4</w:t>
      </w:r>
    </w:p>
    <w:p>
      <w:r>
        <w:t>Báo cáo phân tích kết quả khảo sát, đánh giá DDCI và xếp hạng các các sở, ban, ngành và UBND các huyện, thành phố</w:t>
      </w:r>
    </w:p>
    <w:p>
      <w:r>
        <w:t>Nhà thầu đánh giá DDCI</w:t>
      </w:r>
    </w:p>
    <w:p>
      <w:r>
        <w:t>Tổ công tác DDCI</w:t>
      </w:r>
    </w:p>
    <w:p>
      <w:r>
        <w:t>Báo cáo kết quả đánh giá, xếp hạng DDCI</w:t>
      </w:r>
    </w:p>
    <w:p>
      <w:r>
        <w:t>Tháng 11/2024</w:t>
      </w:r>
    </w:p>
    <w:p>
      <w:r>
        <w:t>5</w:t>
      </w:r>
    </w:p>
    <w:p>
      <w:r>
        <w:t>Nghiệm thu kết quả khảo sát đánh giá xếp loại chất lượng các sở, ban, ngành và địa phương năm 2024</w:t>
      </w:r>
    </w:p>
    <w:p>
      <w:r>
        <w:t>Tổ công tác DDCI</w:t>
      </w:r>
    </w:p>
    <w:p>
      <w:r>
        <w:t>Nhà thầu đánh giá DDCI; Chuyên gia</w:t>
      </w:r>
    </w:p>
    <w:p>
      <w:r>
        <w:t>Biên bản nghiệm thu</w:t>
      </w:r>
    </w:p>
    <w:p>
      <w:r>
        <w:t>Tháng 11/2024</w:t>
      </w:r>
    </w:p>
    <w:p>
      <w:r>
        <w:t>IV</w:t>
      </w:r>
    </w:p>
    <w:p>
      <w:r>
        <w:t>Báo cáo kết quả triển khai thực hiện</w:t>
      </w:r>
    </w:p>
    <w:p>
      <w:r>
        <w:t>1</w:t>
      </w:r>
    </w:p>
    <w:p>
      <w:r>
        <w:t>Báo cáo kết quả giám sát</w:t>
      </w:r>
    </w:p>
    <w:p>
      <w:r>
        <w:t>Tổ công tác DDCI</w:t>
      </w:r>
    </w:p>
    <w:p>
      <w:r>
        <w:t>Báo cáo kết quả giám sát</w:t>
      </w:r>
    </w:p>
    <w:p>
      <w:r>
        <w:t>Tháng 11/2024</w:t>
      </w:r>
    </w:p>
    <w:p>
      <w:r>
        <w:t>2</w:t>
      </w:r>
    </w:p>
    <w:p>
      <w:r>
        <w:t>Báo cáo kết quả thực hiện triển khai đánh giá DDCI</w:t>
      </w:r>
    </w:p>
    <w:p>
      <w:r>
        <w:t>năm 2024</w:t>
      </w:r>
    </w:p>
    <w:p>
      <w:r>
        <w:t>Sở Kế hoạch và Đầu tư</w:t>
      </w:r>
    </w:p>
    <w:p>
      <w:r>
        <w:t>Tổ công tác DDCI</w:t>
      </w:r>
    </w:p>
    <w:p>
      <w:r>
        <w:t>Báo cáo kết quả thực hiện triển khai đánh giá DDCI năm 2024</w:t>
      </w:r>
    </w:p>
    <w:p>
      <w:r>
        <w:t>Tháng 11/2024</w:t>
      </w:r>
    </w:p>
    <w:p>
      <w:r>
        <w:t>3</w:t>
      </w:r>
    </w:p>
    <w:p>
      <w:r>
        <w:t>Xây dựng Phương án tổ chức Hội nghị tổng kết đánh giá và công bố kết quả DDCI năm 2024</w:t>
      </w:r>
    </w:p>
    <w:p>
      <w:r>
        <w:t>Sở Kế hoạch và Đầu tư</w:t>
      </w:r>
    </w:p>
    <w:p>
      <w:r>
        <w:t>Văn phòng UBND tỉnh</w:t>
      </w:r>
    </w:p>
    <w:p>
      <w:r>
        <w:t>Kế hoạch Tổ chức Hội nghị</w:t>
      </w:r>
    </w:p>
    <w:p>
      <w:r>
        <w:t>Tháng 11 - 12/2024</w:t>
      </w:r>
    </w:p>
    <w:p>
      <w:r>
        <w:t>V</w:t>
      </w:r>
    </w:p>
    <w:p>
      <w:r>
        <w:t>Công bố kết quả đánh giá</w:t>
      </w:r>
    </w:p>
    <w:p>
      <w:r>
        <w:t>1</w:t>
      </w:r>
    </w:p>
    <w:p>
      <w:r>
        <w:t>Hội nghị tổng kết đánh giá và công bố kết quả DDCI năm 2024</w:t>
      </w:r>
    </w:p>
    <w:p>
      <w:r>
        <w:t>Sở Kế hoạch và Đầu tư</w:t>
      </w:r>
    </w:p>
    <w:p>
      <w:r>
        <w:t>VP UBND tỉnh, các sở, ban, ngành, UBND cấp huyện và các đơn vị liên quan</w:t>
      </w:r>
    </w:p>
    <w:p>
      <w:r>
        <w:t>Quyết định phê duyệt kết quả đánh giá DDCI năm 2024</w:t>
      </w:r>
    </w:p>
    <w:p>
      <w:r>
        <w:t>Tháng 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