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2023 thực hiện nhiệm vụ năm 2024 thuộc Chương trình quốc gia về sử dụng năng lượng tiết kiệm và hiệu quả giai đoạn 2019-2030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107/KH-UBND</w:t>
      </w:r>
    </w:p>
    <w:p>
      <w:r>
        <w:t>Hậu Giang, ngày 17 tháng 5 năm 2023</w:t>
      </w:r>
    </w:p>
    <w:p>
      <w:r>
        <w:t>KẾ HOẠCH</w:t>
      </w:r>
    </w:p>
    <w:p>
      <w:r>
        <w:t>THỰC HIỆN NHIỆM VỤ NĂM 2024 THUỘC CHƯƠNG TRÌNH QUỐC GIA VỀ SỬ DỤNG NĂNG LƯỢNG TIẾT KIỆM VÀ HIỆU QUẢ GIAI ĐOẠN 2019 - 2030 TRÊN ĐỊA BÀN TỈNH HẬU GIANG</w:t>
      </w:r>
    </w:p>
    <w:p>
      <w:r>
        <w:t>Căn cứ Quyết định số 280/QĐ-TTg ngày 13 tháng 3 năm 2019 của Thủ tướng Chính phủ phê duyệt Chương trình mục tiêu quốc gia về sử dụng năng lượng tiết kiệm và hiệu quả giai đoạn 2019 - 2030;</w:t>
      </w:r>
    </w:p>
    <w:p>
      <w:r>
        <w:t>Căn cứ Kế hoạch số 739/KH-UBND ngày 15 tháng 4 năm 2020 của Ủy ban nhân dân tỉnh Hậu Giang thực hiện Chương trình quốc gia về sử dụng năng lượng tiết kiệm và hiệu quả giai đoạn 2019 - 2030 trên địa bàn tỉnh Hậu Giang;</w:t>
      </w:r>
    </w:p>
    <w:p>
      <w:r>
        <w:t>Thực hiện Công văn số 1220/BCT-TKNL ngày 10 tháng 3 năm 2023 của Bộ Công Thương về việc gửi Kế hoạch thực hiện nhiệm vụ năm 2024 theo Chương trình quốc gia về sử dụng năng lượng tiết kiệm và hiệu quả giai đoạn 2019-2030. Ủy ban nhân dân tỉnh Hậu Giang xây dựng Kế hoạch thực hiện nhiệm vụ năm 2024 thuộc Chương trình quốc gia về sử dụng năng lượng tiết kiệm và hiệu quả giai đoạn 2019 - 2030 trên địa bàn tỉnh Hậu Giang như sau:</w:t>
      </w:r>
    </w:p>
    <w:p>
      <w:r>
        <w:t>I. MỤC ĐÍCH, YÊU CẦU</w:t>
      </w:r>
    </w:p>
    <w:p>
      <w:r>
        <w:t>Kế hoạch thực hiện nhiệm vụ năm 2024 thuộc Chương trình quốc gia về sử dụng năng lượng tiết kiệm và hiệu quả giai đoạn 2019 - 2030 trên địa bàn tỉnh Hậu Giang, nhằm triển khai thực hiện có hiệu quả Quyết định số 280/QĐ-TTg ngày 13 tháng 3 năm 2019 của Thủ tướng Chính phủ phê duyệt Chương trình quốc gia về sử dụng năng lượng tiết kiệm và hiệu quả giai đoạn 2019 - 2030. Xây dựng Kế hoạch sử dụng năng lượng tiết kiệm và hiệu quả năm 2024, triển khai thực hiện trên địa bàn tỉnh Hậu Giang để nâng cao nhận thức của các tổ chức, cá nhân về sử dụng năng lượng tiết kiệm và hiệu quả trong mọi hoạt động của xã hội; giảm cường độ năng lượng trong các ngành nghề, lĩnh vực kinh tế; tiết kiệm năng lượng phải trở thành hoạt động thường xuyên đối với các cơ sở sử dụng năng lượng trọng điểm, đối với các cấp, các ngành và toàn thể nhân dân trong tỉnh; hướng tới mục tiêu tăng trưởng xanh và phát triển bền vững.</w:t>
      </w:r>
    </w:p>
    <w:p>
      <w:r>
        <w:t>Bám sát yêu cầu, nhiệm vụ, đặc điểm công tác của từng Sở, ngành, địa phương, cơ quan, đơn vị để cụ thể hoá các nội dung cần thực hiện Chương trình quốc gia về sử dụng năng lượng tiết kiệm và hiệu quả giai đoạn 2019 - 2030 trên địa bàn tỉnh Hậu Giang trong năm 2024. Tổ chức phổ biến, tuyên truyền sâu rộng nội dung Chương trình quốc gia về sử dụng năng lượng tiết kiệm và hiệu quả đến các sở, ban, ngành, địa phương, tổ chức, doanh nghiệp và Nhân dân để biết và thực hiện.</w:t>
      </w:r>
    </w:p>
    <w:p>
      <w:r>
        <w:t>II. MỤC TIÊU, CHỈ TIÊU</w:t>
      </w:r>
    </w:p>
    <w:p>
      <w:r>
        <w:t>- Hoàn thiện cơ chế, chính sách, quy định về sử dụng năng lượng tiết kiệm, hiệu quả; về định mức tiêu thụ năng lượng cho các ngành trên địa bàn tỉnh Hậu Giang.</w:t>
      </w:r>
    </w:p>
    <w:p>
      <w:r>
        <w:t>- Tăng cường công tác quản lý và đẩy mạnh công tác tuyên truyền nhằm nâng cao nhận thức của các tổ chức, cá nhân về sử dụng năng lượng tiết kiệm và hiệu quả trong mọi hoạt động của xã hội; giảm cường độ năng lượng trong các ngành nghề, lĩnh vực kinh tế.</w:t>
      </w:r>
    </w:p>
    <w:p>
      <w:r>
        <w:t>- Áp dụng rộng rãi các giải pháp kỹ thuật sử dụng vật liệu, thiết bị tiết kiệm năng lượng vào trong thiết kế, xây dựng các công trình hạ tầng và trong các tòa nhà trên địa bàn tỉnh.</w:t>
      </w:r>
    </w:p>
    <w:p>
      <w:r>
        <w:t>- Giảm mức tổn thất điện năng xuống thấp hơn 6,5%.</w:t>
      </w:r>
    </w:p>
    <w:p>
      <w:r>
        <w:t>- Đạt 60% khu công nghiệp, 40% cụm công nghiệp được tiếp cận áp dụng các giải pháp sử dụng năng lượng tiết kiệm và hiệu quả.</w:t>
      </w:r>
    </w:p>
    <w:p>
      <w:r>
        <w:t>- Đảm bảo 100% các cơ sở sử dụng năng lượng trọng điểm áp dụng hệ thống quản lý năng lượng theo quy định.</w:t>
      </w:r>
    </w:p>
    <w:p>
      <w:r>
        <w:t>- Đảm bảo 100% trụ sở các cơ quan hành chính nhà nước áp dụng các giải pháp sử dụng năng lượng tiết kiệm và hiệu quả.</w:t>
      </w:r>
    </w:p>
    <w:p>
      <w:r>
        <w:t>- Đạt 100% các huyện, thị xã, thành phố xây dựng và thực hiện Chương trình sử dụng năng lượng tiết kiệm và hiệu quả tới từng người dân trên địa bàn.</w:t>
      </w:r>
    </w:p>
    <w:p>
      <w:r>
        <w:t>III. NHIỆM VỤ, GIẢI PHÁP</w:t>
      </w:r>
    </w:p>
    <w:p>
      <w:r>
        <w:t>1. Tăng cường vai trò quản lý nhà nước về sử dụng năng lượng tiết kiệm và hiệu quả</w:t>
      </w:r>
    </w:p>
    <w:p>
      <w:r>
        <w:t>- Nghiên cứu, xây dựng hoàn thiện cơ chế, chính sách và quy định của pháp luật về tiết kiệm năng lượng và hiệu quả và các văn bản dưới luật; Hoàn chỉnh, bổ sung quy định về mức tiêu thụ năng lượng cho các ngành; Ban hành cơ chế, chính sách và quy định của pháp luật về tiết kiệm năng lượng và hiệu quả.</w:t>
      </w:r>
    </w:p>
    <w:p>
      <w:r>
        <w:t>- Tổ chức hội thảo, tuyên truyền về sử dụng năng lượng tiết kiệm và hiệu quả. Giới thiệu các thiết bị điện tiết kiệm năng lượng, các ứng dụng, giải pháp về năng lượng tái tạo cho hộ gia đình, công sở và doanh nghiệp sản xuất, thương mại dịch vụ trên địa bàn tỉnh.</w:t>
      </w:r>
    </w:p>
    <w:p>
      <w:r>
        <w:t>- Phối hợp với các sở, ngành và các địa phương thực hiện công tác kiểm tra, giám sát theo định kế hoạch định kỳ và kiểm tra đột xuất đối với những tổ chức, cá nhân sử dụng năng lượng trên địa bàn tỉnh Hậu Giang; Kiểm tra, giám sát công tác thực hiện kiểm toán năng lượng đối với các cơ sở sử dụng năng lượng trọng điểm và các dự án đầu tư sử dụng nhiều năng lượng, tài nguyên, gây ô nhiễm môi trường. Xử lý các đối tượng vi phạm quy định về sử dụng năng lượng tiết kiệm và hiệu quả theo quy định.</w:t>
      </w:r>
    </w:p>
    <w:p>
      <w:r>
        <w:t>2. Giảm tổn thất điện năng, nâng cao chất lượng trong hoạt động cung ứng điện</w:t>
      </w:r>
    </w:p>
    <w:p>
      <w:r>
        <w:t>- Đầu tư xây dựng mới, sửa chữa, thay thế thiết bị, nâng cấp các trạm biến áp, đường dây trung, hạ thế trên địa bàn tỉnh và xóa bỏ các nhánh, tuyến câu đuôi phụ, không đảm bảo tiêu chuẩn kỹ thuật điện.</w:t>
      </w:r>
    </w:p>
    <w:p>
      <w:r>
        <w:t>- Tăng cường giám sát việc đăng ký và thực hiện theo biểu đồ phụ tải, nhu cầu sử dụng điện đã đăng ký của các doanh nghiệp, từ đó có giải pháp điều hòa cung ứng và sử dụng điện cho phù hợp, đảm bảo chất lượng điện cho các tổ chức, doanh nghiệp và cung cấp đủ điện cho nhu cầu chung của toàn tỉnh.</w:t>
      </w:r>
    </w:p>
    <w:p>
      <w:r>
        <w:t>3. Sử dụng năng lượng tiết kiệm và hiệu quả trong sản xuất công, nông nghiệp</w:t>
      </w:r>
    </w:p>
    <w:p>
      <w:r>
        <w:t>- Yêu cầu các doanh nghiệp sản xuất tiêu thụ điện lớn phải thực hiện các quy định về kiểm toán năng lượng. Thực hiện khảo sát đo lường, tính toán, đánh giá để xác định mức tiêu thụ năng lượng và đề xuất giải pháp xử lý, thay thế thiết bị sử dụng năng lượng tiết kiệm và hiệu quả nhằm giảm mức tiêu thụ năng lượng của doanh nghiệp.</w:t>
      </w:r>
    </w:p>
    <w:p>
      <w:r>
        <w:t>- Hỗ trợ, tư vấn các cơ sở sản xuất công nghiệp trong việc áp dụng sản xuất sạch hơn; hướng dẫn, đôn đốc việc xây dựng các biện pháp sử dụng năng lượng tiết kiệm.</w:t>
      </w:r>
    </w:p>
    <w:p>
      <w:r>
        <w:t>- Hỗ trợ về tư vấn kỹ thuật, tài chính cho các cơ sở sản xuất công nghiệp cải thiện hiệu suất của dây chuyền sản xuất (đầu tư nâng cấp, cải tiến, hợp lý hóa kỹ thuật - công nghệ sử dụng năng lượng tiết kiệm; từng bước loại bỏ công nghệ lạc hậu, hiệu suất sử dụng năng lượng thấp...) và các trang trại chăn nuôi gia súc, gia cầm xây dựng các hầm khí Biogas để đun nấu, phát điện.</w:t>
      </w:r>
    </w:p>
    <w:p>
      <w:r>
        <w:t>4. Sử dụng năng lượng tiết kiệm và hiệu quả trong hoạt động xây dựng   và trong các toà nhà</w:t>
      </w:r>
    </w:p>
    <w:p>
      <w:r>
        <w:t>- Thực hiện công tác kiểm tra, giám sát việc sử dụng năng lượng trong hoạt động xây dựng và trong các toà nhà trên địa bàn tỉnh Hậu Giang; Triển khai rộng rãi đến tổ chức, cá nhân đầu tư xây dựng áp dụng các giải pháp kỹ thuật sử dụng vật liệu, thiết bị tiết kiệm năng lượng vào trong thiết kế, xây dựng đặc biệt là các trụ sở cơ quan đầu tư mới phải được thiết kế sử dụng vật liệu tiết kiệm năng lượng, sử dụng đèn chiếu sáng, trang thiết bị văn phòng tiết kiệm năng lượng, trang thiết bị có dán nhãn năng lượng, bảo đảm vận hành phương tiện, thiết bị sử dụng năng lượng phù hợp với tiêu chuẩn, quy chuẩn kỹ thuật.</w:t>
      </w:r>
    </w:p>
    <w:p>
      <w:r>
        <w:t>- Các cơ quan, công sở sử dụng ngân sách nhà nước phải lập kế hoạch hàng năm về sử dụng năng lượng tiết kiệm và hiệu quả, xây dựng nội quy, quy chế sử dụng năng lượng nội bộ, thay thế sử dụng các thiết bị tiết kiệm năng lượng theo Thông tư số 09/2012/TT-BCT ngày 20/4/2012 của Bộ trưởng Bộ Công Thương quy định về việc lập kế hoạch, báo cáo thực hiện kế hoạch sử dụng năng lượng tiết kiệm và hiệu quả; thực hiện kiểm toán năng lượng, cụ thể: thay thế hệ thống chiếu sáng bằng các đèn led, các thiết bị điện tiên tiến kết hợp với hệ thống cảm ứng tự động để tiết kiệm điện, lắp đặt hệ thống điện mặt trời áp mái trên các tòa nhà cơ quan hành chính nhà nước,…</w:t>
      </w:r>
    </w:p>
    <w:p>
      <w:r>
        <w:t>5. Sử dụng năng lượng tiết kiệm và hiệu quả trong lĩnh vực giao thông vận tải</w:t>
      </w:r>
    </w:p>
    <w:p>
      <w:r>
        <w:t>- Tăng cường thực hiện các biện pháp tiết kiệm nhiên liệu trong sử dụng phương tiện giao thông vận tải. Phổ biến, tuyên truyền kỹ năng lái xe tiết kiệm nhiên liệu và thân thiện môi trường; nâng cao ý thức tiết kiệm nhiên liệu trong giao thông vận tải.</w:t>
      </w:r>
    </w:p>
    <w:p>
      <w:r>
        <w:t>- Xây dựng kế hoạch khai thác hợp lý mạng lưới giao thông trên địa bàn tỉnh để tiết kiệm năng lượng, lồng ghép nội dung tiết kiệm năng lượng, trong các dự án quy hoạch phát triển giao thông vận tải, xây dựng kết cấu hạ tầng giao thông vận tải.</w:t>
      </w:r>
    </w:p>
    <w:p>
      <w:r>
        <w:t>- Xây dựng các mô hình thí điểm sử dụng các dạng năng lượng thay thế, thiết bị tiết kiệm năng lượng hiệu quả trong kinh doanh vận tải như thay thế bằng xe taxi điện, xe buýt điện trong nội ô thành thị.</w:t>
      </w:r>
    </w:p>
    <w:p>
      <w:r>
        <w:t>6. Về nghiên cứu, ứng dụng khoa học và công nghệ sử dụng năng lượng tiết kiệm và hiệu quả</w:t>
      </w:r>
    </w:p>
    <w:p>
      <w:r>
        <w:t>- Khuyến khích các tổ chức, cá nhân đăng ký tham gia và thực hiện các đề tài, dự án về sử dụng năng lượng tiết kiệm và hiệu quả, về sản xuất sản phẩm tiết kiệm năng lượng, về áp dụng sản xuất sạch hơn, ứng dụng các dạng năng lượng không gây ô nhiễm môi trường, năng lượng mới, năng lượng tái tạo.</w:t>
      </w:r>
    </w:p>
    <w:p>
      <w:r>
        <w:t>- Xây dựng các mô hình công nghệ mới sử dụng năng lượng tiết kiệm, hiệu quả; tổ chức nhân rộng trên địa bàn tỉnh. Hàng năm, các sở, ngành, các địa phương, doanh nghiệp đề xuất nội dung nghiên cứu, ứng dụng công nghệ mới tiết kiệm năng lượng, xây dựng chính sách về sử dụng năng lượng tiết kiệm và hiệu quả, thông qua nguồn kinh phí sự nghiệp khoa học tỉnh để triển khai thực hiện.</w:t>
      </w:r>
    </w:p>
    <w:p>
      <w:r>
        <w:t>IV. KINH PHÍ THỰC HIỆN</w:t>
      </w:r>
    </w:p>
    <w:p>
      <w:r>
        <w:t>Nguồn kinh phí thực hiện: 231.200.000.000 đồng  (Hai trăm ba mươi mốt tỷ hai trăm triệu đồng)  từ nguồn vốn của Doanh nghiệp.</w:t>
      </w:r>
    </w:p>
    <w:p>
      <w:r>
        <w:t>V. TỔ CHỨC THỰC HIỆN</w:t>
      </w:r>
    </w:p>
    <w:p>
      <w:r>
        <w:t>1. Sở Công Thương</w:t>
      </w:r>
    </w:p>
    <w:p>
      <w:r>
        <w:t>- Chủ trì, phối hợp với các sở, ngành, đơn vị liên quan tham mưu giúp UBND tỉnh tổ chức triển khai Kế hoạch thực hiện Chương trình quốc gia về sử dụng năng lượng tiết kiệm và hiệu quả năm 2024 trên địa bàn tỉnh Hậu Giang. Có trách nhiệm tổng hợp báo cáo kết thúc năm về kết quả thực hiện và theo yêu cầu của Ban chỉ đạo Chương trình quốc gia, Bộ Công Thương và UBND tỉnh.</w:t>
      </w:r>
    </w:p>
    <w:p>
      <w:r>
        <w:t>- Đầu mối làm việc với Bộ Công Thương nhằm tranh thủ nguồn kinh phí ngân sách Trung ương năm 2024 để hỗ trợ thực hiện các chương trình về sử dụng năng lượng tiết kiệm và hiệu quả, năng lượng mới trên địa bàn tỉnh.</w:t>
      </w:r>
    </w:p>
    <w:p>
      <w:r>
        <w:t>- Chủ trì, phối hợp với các sở, ngành, địa phương chủ động tham mưu triển khai thực hiện nhiệm vụ được giao; thực hiện thanh tra, kiểm tra, giải quyết khiếu nại, tố cáo và xử lý vi phạm trong hoạt động sử dụng năng lượng tiết kiệm và hiệu quả theo quy định của pháp luật.</w:t>
      </w:r>
    </w:p>
    <w:p>
      <w:r>
        <w:t>2. Sở Xây dựng</w:t>
      </w:r>
    </w:p>
    <w:p>
      <w:r>
        <w:t>Chủ trì, phối hợp với các sở, ngành, các đơn vị có liên quan tổ chức thực hiện tiết kiệm năng lượng trong hoạt động xây dựng, cụ thể như:</w:t>
      </w:r>
    </w:p>
    <w:p>
      <w:r>
        <w:t>- Phổ biến, hướng dẫn quy chuẩn, tiêu chuẩn, giải pháp trong thiết kế công trình xây dựng và vật liệu xây dựng đảm bảo sử dụng năng lượng tiết kiệm và hiệu quả cho các tổ chức, cá nhân hoạt động xây dựng và các đơn vị quản lý công trình.</w:t>
      </w:r>
    </w:p>
    <w:p>
      <w:r>
        <w:t>- Trong công tác thẩm định dự án, hồ sơ thiết kế các công trình xây dựng dân dụng và công nghiệp cần quan tâm, chú trọng đến nội dung sử dụng năng lượng tiết kiệm và hiệu quả.</w:t>
      </w:r>
    </w:p>
    <w:p>
      <w:r>
        <w:t>- Thực hiện công tác kiểm tra, giám sát việc sử dụng năng lượng trong hoạt động xây dựng và trong các toà nhà trên địa bàn tỉnh Hậu Giang; Triển khai rộng rãi đến cơ sở, chủ đầu tư áp dụng các giải pháp kỹ thuật sử dụng vật liệu, thiết bị tiết kiệm năng lượng vào trong thiết kế, xây dựng.</w:t>
      </w:r>
    </w:p>
    <w:p>
      <w:r>
        <w:t>3. Sở Nông nghiệp và Phát triển nông thôn</w:t>
      </w:r>
    </w:p>
    <w:p>
      <w:r>
        <w:t>- Tổ chức quy hoạch hệ thống thủy lợi hợp lý, khai thác vận hành hợp lý các trạm bơm của hệ thống thủy lợi.</w:t>
      </w:r>
    </w:p>
    <w:p>
      <w:r>
        <w:t>- Lồng ghép Chương trình tiết kiệm năng lượng vào các dự án phát triển nông nghiệp.</w:t>
      </w:r>
    </w:p>
    <w:p>
      <w:r>
        <w:t>- Hỗ trợ về tư vấn kỹ thuật, tài chính cho các trang trại chăn nuôi gia súc, gia cầm xây dựng các hầm khí Biogas để đun nấu, phát điện.</w:t>
      </w:r>
    </w:p>
    <w:p>
      <w:r>
        <w:t>4. Sở Giao thông vận tải  đẩy mạnh phát triển vận tải công cộng, trong đó tập trung triển khai thực hiện các giải pháp nâng cao chất lượng, hiệu quả vận tải công cộng để thu hút người dân sử dụng, hạn chế phương tiện cá nhân tham gia giao thông. Tiếp tục triển khai thực hiện tốt Đề án “Phát triển vận tải hành khách công cộng bằng xe buýt trên địa bàn Hậu Giang giai đoạn 2021 - 2025”.</w:t>
      </w:r>
    </w:p>
    <w:p>
      <w:r>
        <w:t>5. Sở Khoa học và Công nghệ  lồng ghép, đưa các nội dung về sử dụng năng lượng tiết kiệm và hiệu quả vào thông báo đề xuất các nhiệm vụ khoa học, công nghệ hàng năm của đơn vị để các tổ chức, cá nhân (có nhu cầu) đăng ký thực hiện. Sau khi rà soát, Sở Khoa học và Công nghệ trình Hội đồng Khoa học tỉnh xem xét, tham mưu UBND tỉnh phê duyệt thành nhiệm vụ khoa học, công nghệ để triển khai thực hiện.</w:t>
      </w:r>
    </w:p>
    <w:p>
      <w:r>
        <w:t>6. Ban Quản lý các khu công nghiệp tỉnh  chủ trì, phối hợp với các sở, ngành, địa phương và các tổ chức có liên quan thực hiện nội dung sử dụng năng lượng tiết kiệm và hiệu quả như: Kiểm soát chặt chẽ việc thực hiện các quy định về sử dụng năng lượng tiết kiệm và hiệu quả trong hoạt động xây dựng cơ sở hạ tầng khu công nghiệp; phổ biến, hướng dẫn tiêu chuẩn, quy chuẩn, giải pháp trong xây dựng các công trình trong khu công nghiệp đảm bảo sử dụng năng lượng tiết kiệm và hiệu quả.</w:t>
      </w:r>
    </w:p>
    <w:p>
      <w:r>
        <w:t>7. Sở Thông tin và Truyền thông  tuyên truyền về chủ trương, đường lối của Đảng, pháp luật của nhà nước về sử dụng năng lượng tiết kiệm và hiệu quả.</w:t>
      </w:r>
    </w:p>
    <w:p>
      <w:r>
        <w:t>8. Sở Tài chính  căn cứ chức năng, nhiệm vụ được giao phối hợp các cơ quan, đơn vị liên quan thực hiện kế hoạch theo đúng quy định.</w:t>
      </w:r>
    </w:p>
    <w:p>
      <w:r>
        <w:t>9. Ủy ban Mặt trận Tổ quốc Việt Nam tỉnh và các đoàn thể tỉnh</w:t>
      </w:r>
    </w:p>
    <w:p>
      <w:r>
        <w:t>- Phối hợp với các cơ quan, đơn vị liên quan tuyên truyền, phổ biến về sử dụng năng lượng tiết kiệm và hiệu quả thông qua các hoạt động phong trào, các sự kiện văn hóa, thể thao của đoàn thể.</w:t>
      </w:r>
    </w:p>
    <w:p>
      <w:r>
        <w:t>- Phối hợp thực hiện công tác tuyên truyền, giáo dục về sử dụng năng lượng tiết kiệm và hiệu quả cho học sinh, sinh viên, công chức, viên chức và người lao động.</w:t>
      </w:r>
    </w:p>
    <w:p>
      <w:r>
        <w:t>10. Công ty Điện lực Hậu Giang</w:t>
      </w:r>
    </w:p>
    <w:p>
      <w:r>
        <w:t>- Phối hợp với Sở Công Thương và các đơn vị liên quan tổ chức rà soát, khảo sát, xây dựng kế hoạch đầu tư xây dựng mới, sửa chữa, thay thế thiết bị các tuyến điện trên địa bàn tỉnh Hậu Giang đảm bảo vận hành ổn định, an toàn.</w:t>
      </w:r>
    </w:p>
    <w:p>
      <w:r>
        <w:t>- Tổ chức các hoạt động tuyên truyền, vận động khách hàng sử dụng điện tiết kiệm; hướng dẫn khách hàng sử dụng điện theo biểu đồ phụ tải tối ưu để hệ thống điện vận hành đạt hiệu quả. Xây dựng kế hoạch, giải pháp thực hiện quản lý nhu cầu điện năng đáp ứng đầy đủ điện năng cho sản xuất, kinh doanh, dịch vụ và sinh hoạt của nhân dân trên địa bàn tỉnh Hậu Giang.</w:t>
      </w:r>
    </w:p>
    <w:p>
      <w:r>
        <w:t>11. Các Sở, ban, ngành  căn cứ chức năng, nhiệm vụ được giao phối hợp với Sở Công Thương tổ chức triển khai thực hiện Kế hoạch này. Đồng thời, tăng cường công tác tuyên truyền, phổ biến giáo dục pháp luật về sử dụng năng lượng tiết kiệm và hiệu quả đến cán bộ, công chức, viên chức, tổ chức, doanh nghiệp và nhân dân biết để thực hiện tốt Kế hoạch sử dụng năng lượng tiết kiệm, hiệu quả năm 2024.</w:t>
      </w:r>
    </w:p>
    <w:p>
      <w:r>
        <w:t>12. Ủy ban nhân dân huyện, thị xã, thành phố</w:t>
      </w:r>
    </w:p>
    <w:p>
      <w:r>
        <w:t>- Tuyên truyền, phổ biến nâng cao nhận thức về sử dụng năng lượng tiết kiệm và hiệu quả tại các xã, phường, thị trấn và các khu dân cư.</w:t>
      </w:r>
    </w:p>
    <w:p>
      <w:r>
        <w:t>- Có kế hoạch, chỉ đạo thay thế và đầu tư mới hệ thống chiếu sáng công cộng sang sử dụng đèn chiếu sáng tiết kiệm điện (đèn hiệu suất cao, đèn LED, có nhiều cấp công suất) và áp dụng công nghệ hiện đại để điều khiển hệ thống chiếu sáng.</w:t>
      </w:r>
    </w:p>
    <w:p>
      <w:r>
        <w:t>Trên đây là Kế hoạch thực hiện nhiệm vụ 2024 thuộc Chương trình mục tiêu quốc gia về sử dụng năng lượng tiết kiệm và hiệu quả giai đoạn 2019 - 2030 trên địa bàn tỉnh Hậu Giang./.</w:t>
      </w:r>
    </w:p>
    <w:p>
      <w:r>
        <w:t>(Đính kèm Phụ lục tổng hợp nhiệm vụ năm 2024)</w:t>
      </w:r>
    </w:p>
    <w:p>
      <w:r>
        <w:t>Nơi nhận:</w:t>
      </w:r>
    </w:p>
    <w:p>
      <w:r>
        <w:t>- Bộ Công Thương (b/c);</w:t>
      </w:r>
    </w:p>
    <w:p>
      <w:r>
        <w:t>- TT: TU, HĐND tỉnh, UBND tỉnh;</w:t>
      </w:r>
    </w:p>
    <w:p>
      <w:r>
        <w:t>- Ủy ban Mặt trận Tổ quốc Việt Nam tỉnh và các đoàn thể tỉnh;</w:t>
      </w:r>
    </w:p>
    <w:p>
      <w:r>
        <w:t>- Các sở, ban, ngành tỉnh;</w:t>
      </w:r>
    </w:p>
    <w:p>
      <w:r>
        <w:t>- Công ty Điện lực Hậu Giang;</w:t>
      </w:r>
    </w:p>
    <w:p>
      <w:r>
        <w:t>- UBND huyện, thị xã, thành phố;</w:t>
      </w:r>
    </w:p>
    <w:p>
      <w:r>
        <w:t>- Lưu: VT, NCTH.</w:t>
      </w:r>
    </w:p>
    <w:p>
      <w:r>
        <w:t>TM. ỦY BAN NHÂN DÂN</w:t>
      </w:r>
    </w:p>
    <w:p>
      <w:r>
        <w:t>KT. CHỦ TỊCH</w:t>
      </w:r>
    </w:p>
    <w:p>
      <w:r>
        <w:t>PHÓ CHỦ TỊCH</w:t>
      </w:r>
    </w:p>
    <w:p>
      <w:r>
        <w:t>Nguyễn Văn Hòa</w:t>
      </w:r>
    </w:p>
    <w:p>
      <w:r>
        <w:t>PHỤ LỤC</w:t>
      </w:r>
    </w:p>
    <w:p>
      <w:r>
        <w:t>TỔNG HỢP NHIỆM VỤ NĂM 2024 THUỘC CHƯƠNG TRÌNH QUỐC GIA VỀ SỬ DỤNG NĂNG LƯỢNG TIẾT KIỆM VÀ HIỆU QUẢ GIAI ĐOẠN 2019 - 2030</w:t>
      </w:r>
    </w:p>
    <w:p>
      <w:r>
        <w:t>(Kèm theo Kế hoạch số: 107/KH-UBND ngày 17 tháng 5 năm 2023 của UBND tỉnh Hậu Giang)</w:t>
      </w:r>
    </w:p>
    <w:p>
      <w:r>
        <w:t>Đơn vị: triệu đồng</w:t>
      </w:r>
    </w:p>
    <w:p>
      <w:r>
        <w:t>STT</w:t>
      </w:r>
    </w:p>
    <w:p>
      <w:r>
        <w:t>Tên nhiệm vụ</w:t>
      </w:r>
    </w:p>
    <w:p>
      <w:r>
        <w:t>Mục tiêu</w:t>
      </w:r>
    </w:p>
    <w:p>
      <w:r>
        <w:t>Nội dung</w:t>
      </w:r>
    </w:p>
    <w:p>
      <w:r>
        <w:t>Kết quả dự kiến</w:t>
      </w:r>
    </w:p>
    <w:p>
      <w:r>
        <w:t>Thời gian thực hiện</w:t>
      </w:r>
    </w:p>
    <w:p>
      <w:r>
        <w:t>Kinh phí dự kiến</w:t>
      </w:r>
    </w:p>
    <w:p>
      <w:r>
        <w:t>Đơn vị chủ trì/Phối hợp</w:t>
      </w:r>
    </w:p>
    <w:p>
      <w:r>
        <w:t>NS TW</w:t>
      </w:r>
    </w:p>
    <w:p>
      <w:r>
        <w:t>Nguồn   khác</w:t>
      </w:r>
    </w:p>
    <w:p>
      <w:r>
        <w:t>Nhóm nhiệm vụ I: Tăng cường vai trò quản lý nhà nước về sử dụng năng lượng tiết kiệm và hiệu quả</w:t>
      </w:r>
    </w:p>
    <w:p>
      <w:r>
        <w:t>I.1</w:t>
      </w:r>
    </w:p>
    <w:p>
      <w:r>
        <w:t>Tham mưu xây dựng, ban hành các quy định về sử dụng năng lượng tiết kiệm và hiệu quả trên địa bàn tỉnh Hậu Giang.</w:t>
      </w:r>
    </w:p>
    <w:p>
      <w:r>
        <w:t>Hoàn thiện cơ chế, chính sách, quy định về sử dụng năng lượng tiết kiệm, hiệu quả; về định mức tiêu thụ năng lượng cho các ngành trên địa bàn tỉnh Hậu Giang.</w:t>
      </w:r>
    </w:p>
    <w:p>
      <w:r>
        <w:t>Giao đơn vị chủ trì phối hợp với các Sở, ngành và đơn vị có liên quan tham mưu đề xuất xây dựng hoàn thiện cơ chế, chính sách và quy định về sử dụng năng lượng tiết kiệm, hiệu quả.</w:t>
      </w:r>
    </w:p>
    <w:p>
      <w:r>
        <w:t>Đảm bảo triển khai thực hiện đồng bộ và có hiệu quả các quy định của pháp luật về tiết kiệm năng lượng trên địa bàn tỉnh Hậu Giang.</w:t>
      </w:r>
    </w:p>
    <w:p>
      <w:r>
        <w:t>Tháng 01- 12/2024</w:t>
      </w:r>
    </w:p>
    <w:p>
      <w:r>
        <w:t>- Chủ trì:  Sở Công Thương.</w:t>
      </w:r>
    </w:p>
    <w:p>
      <w:r>
        <w:t>- Phối hợp:  Các sở, ngành, địa phương có liên quan.</w:t>
      </w:r>
    </w:p>
    <w:p>
      <w:r>
        <w:t>I.2</w:t>
      </w:r>
    </w:p>
    <w:p>
      <w:r>
        <w:t>Triển khai, thực hiện công tác kiểm tra, giám sát việc sử dụng năng lượng trên địa bàn tỉnh Hậu Giang.</w:t>
      </w:r>
    </w:p>
    <w:p>
      <w:r>
        <w:t>- Đạt 60% khu công nghiệp, 40% cụm công nghiệp được tiếp cận áp dụng các giải pháp sử dụng năng lượng tiết kiệm và hiệu quả.</w:t>
      </w:r>
    </w:p>
    <w:p>
      <w:r>
        <w:t>- Đảm bảo 100% các cơ sở sử dụng năng lượng trọng điểm áp dụng hệ thống quản lý năng lượng theo quy định.</w:t>
      </w:r>
    </w:p>
    <w:p>
      <w:r>
        <w:t>- Đảm bảo 100% trụ sở các cơ quan hành chính nhà nước áp dụng các giải pháp sử dụng năng lượng tiết kiệm và hiệu quả.</w:t>
      </w:r>
    </w:p>
    <w:p>
      <w:r>
        <w:t>Phối hợp với các sở, ngành và các địa phương xây dựng kế hoạch kiểm tra, giám sát các tổ chức, cá nhân sử dụng năng lượng trên địa bàn tỉnh Hậu Giang.</w:t>
      </w:r>
    </w:p>
    <w:p>
      <w:r>
        <w:t>Nâng cao nhận thức và ý thức chấp hành pháp luật của các tổ chức, cá nhân trong việc sử dụng năng lượng.</w:t>
      </w:r>
    </w:p>
    <w:p>
      <w:r>
        <w:t>Tháng 01- 12/2024</w:t>
      </w:r>
    </w:p>
    <w:p>
      <w:r>
        <w:t>- Chủ trì:  Sở Công Thương.</w:t>
      </w:r>
    </w:p>
    <w:p>
      <w:r>
        <w:t>- Phối hợp:  Các sở, ngành, địa phương có liên quan.</w:t>
      </w:r>
    </w:p>
    <w:p>
      <w:r>
        <w:t>I.3</w:t>
      </w:r>
    </w:p>
    <w:p>
      <w:r>
        <w:t>Tổ chức hội thảo về sử dụng năng lượng tiết kiệm và hiệu quả trên địa bàn tỉnh Hậu Giang.</w:t>
      </w:r>
    </w:p>
    <w:p>
      <w:r>
        <w:t>Nâng cao nhận thức của các tổ chức, cá nhân về sử dụng năng lượng tiết kiệm và hiệu quả trong mọi hoạt động của xã hội; giảm cường độ năng lượng trong các ngành nghề, lĩnh vực kinh tế; tiết kiệm năng lượng trở thành hoạt động thường xuyên đối với các cơ sở sử dụng năng lượng trọng điểm và các ngành kinh tế trọng điểm tiêu thụ nhiều năng lượng; hướng tới mục tiêu tăng trưởng xanh và phát triển bền vững.</w:t>
      </w:r>
    </w:p>
    <w:p>
      <w:r>
        <w:t>Hướng dẫn, giới thiệu, ứng dụng các giải pháp về tiết kiệm năng lượng cho hộ gia đình, công sở và doanh nghiệp sản xuất, thương mại dịch vụ trên địa bàn tỉnh (01 cuộc hội thảo).</w:t>
      </w:r>
    </w:p>
    <w:p>
      <w:r>
        <w:t>Nâng cao nhận thức, thay đổi hành vi, tạo thói quen sử dụng năng lượng tiết kiệm và hiệu quả trong cộng đồng xã hội cũng như tiếp cận các thiết bị, ứng dụng công nghệ mới.</w:t>
      </w:r>
    </w:p>
    <w:p>
      <w:r>
        <w:t>Tháng 01- 12/2024</w:t>
      </w:r>
    </w:p>
    <w:p>
      <w:r>
        <w:t>200 (kêu gọi, vận động công ty, doanh nghiệp tài trợ)</w:t>
      </w:r>
    </w:p>
    <w:p>
      <w:r>
        <w:t>- Chủ trì:  Sở Công Thương.</w:t>
      </w:r>
    </w:p>
    <w:p>
      <w:r>
        <w:t>- Phối hợp:  Các sở, ngành, địa phương có liên quan.</w:t>
      </w:r>
    </w:p>
    <w:p>
      <w:r>
        <w:t>Nhóm nhiệm vụ II: Giảm tổn thất điện năng, nâng cao chất lượng điện năng trong hoạt động cung ứng điện</w:t>
      </w:r>
    </w:p>
    <w:p>
      <w:r>
        <w:t>II.1</w:t>
      </w:r>
    </w:p>
    <w:p>
      <w:r>
        <w:t>Xây dựng kế hoạch cải tạo, nâng cấp, phát triển mới lưới điện trung thế, hạ thế.</w:t>
      </w:r>
    </w:p>
    <w:p>
      <w:r>
        <w:t>Nhằm đảm bảo cung cấp điện ổn định, an toàn, giảm tổn hao trong khâu truyền tải và phân phối điện. Giảm mức tổn thất điện năng xuống thấp hơn 6,5%;</w:t>
      </w:r>
    </w:p>
    <w:p>
      <w:r>
        <w:t>- Sửa chữa nâng cấp: 152 km trung thế.</w:t>
      </w:r>
    </w:p>
    <w:p>
      <w:r>
        <w:t>- Xây dựng mới: 35,36km trung thế.</w:t>
      </w:r>
    </w:p>
    <w:p>
      <w:r>
        <w:t>- Sửa chữa nâng cấp: 20km hạ thế.</w:t>
      </w:r>
    </w:p>
    <w:p>
      <w:r>
        <w:t>- Xây dựng mới: 28,76 km hạ thế.</w:t>
      </w:r>
    </w:p>
    <w:p>
      <w:r>
        <w:t>- Sửa chữa nâng cấp và xây dựng mới: 8.270 KVA công suất trạm biến áp.</w:t>
      </w:r>
    </w:p>
    <w:p>
      <w:r>
        <w:t>Nâng cao hiệu quả sử dụng điện, đảm bảo yêu cầu về tiêu chuẩn kỹ thuật của hệ thống điện.</w:t>
      </w:r>
    </w:p>
    <w:p>
      <w:r>
        <w:t>Tháng 01- 12/2024</w:t>
      </w:r>
    </w:p>
    <w:p>
      <w:r>
        <w:t>230.000 (kế hoạch vốn đầu tư hàng năm của Công ty Điện lực Hậu Giang)</w:t>
      </w:r>
    </w:p>
    <w:p>
      <w:r>
        <w:t>-  Chủ trì : Công ty Điện lực Hậu Giang.</w:t>
      </w:r>
    </w:p>
    <w:p>
      <w:r>
        <w:t>-  Phối hợp : Các sở, ngành, địa phương có liên quan.</w:t>
      </w:r>
    </w:p>
    <w:p>
      <w:r>
        <w:t>Nhóm nhiệm vụ III: Sử dụng năng lượng tiết kiệm và hiệu quả trong sản xuất công, nông nghiệp</w:t>
      </w:r>
    </w:p>
    <w:p>
      <w:r>
        <w:t>III.1</w:t>
      </w:r>
    </w:p>
    <w:p>
      <w:r>
        <w:t>Thực hiện kiểm toán năng lượng tại một số doanh nghiệp sử dụng năng lượng trọng điểm trên địa bàn tỉnh Hậu Giang.</w:t>
      </w:r>
    </w:p>
    <w:p>
      <w:r>
        <w:t>Nhằm giảm mức tiêu thụ năng lượng của các đơn vị sản xuất công nghiệp, nông nghiệp góp phần đảm bảo mục tiêu tiết kiệm năng lượng.</w:t>
      </w:r>
    </w:p>
    <w:p>
      <w:r>
        <w:t>Thực hiện khảo sát đo lường, tính toán, đánh giá để xác định mức tiêu thụ năng lượng, tiềm năng tiết kiệm năng lượng và đề xuất giải pháp xử lý, thay thế thiết bị sử dụng năng lượng tiết kiệm và hiệu quả; tiến hành khảo sát lựa chọn các trang trại phù hợp đảm bảo yêu cầu về kỹ thuật để thực hiện.</w:t>
      </w:r>
    </w:p>
    <w:p>
      <w:r>
        <w:t>Thực hiện giải pháp sử dụng năng lượng tiết kiệm và hiệu quả tại đơn vị</w:t>
      </w:r>
    </w:p>
    <w:p>
      <w:r>
        <w:t>Tháng 01- 12/2024</w:t>
      </w:r>
    </w:p>
    <w:p>
      <w:r>
        <w:t>1.000 (Nguồn vốn của đơn vị)</w:t>
      </w:r>
    </w:p>
    <w:p>
      <w:r>
        <w:t>- Chủ trì:  các cơ sở sử dụng năng lượng trọng điểm và đơn vị thuộc đối tượng thực hiện kiểm toán năng lượng theo quy định</w:t>
      </w:r>
    </w:p>
    <w:p>
      <w:r>
        <w:t>III.2</w:t>
      </w:r>
    </w:p>
    <w:p>
      <w:r>
        <w:t>Hỗ trợ, tư vấn các cơ sở sản xuất công nghiệp trong việc áp dụng sản xuất sạch hơn; hướng dẫn, đôn đốc việc xây dựng các biện pháp sử dụng năng lượng tiết kiệm.</w:t>
      </w:r>
    </w:p>
    <w:p>
      <w:r>
        <w:t>Vận động các hộ gia đình ở nông thôn thực hiện mô hình gia đình sử dụng năng lượng tiết kiệm và hiệu quả lồng ghép với việc triển khai Chương trình xây dựng Nông thôn mới trên địa bàn tỉnh. Lồng ghép Chương trình sử dụng năng lượng tiết kiệm và hiệu quả vào các dự án phát triển ngành nông nghiệp.</w:t>
      </w:r>
    </w:p>
    <w:p>
      <w:r>
        <w:t>Hỗ trợ về tư vấn kỹ thuật cho các trang trại chăn nuôi gia súc, gia cầm xây dựng các hầm khí Biogas để đun nấu, phát điện.</w:t>
      </w:r>
    </w:p>
    <w:p>
      <w:r>
        <w:t>Giúp cho các cơ sở, tận dụng được nguồn năng lượng tại chỗ đưa vào sản xuất.</w:t>
      </w:r>
    </w:p>
    <w:p>
      <w:r>
        <w:t>Tháng 01- 12/2024</w:t>
      </w:r>
    </w:p>
    <w:p>
      <w:r>
        <w:t>- Chủ trì:  Sở nông nghiệp và phát triển nông thôn tỉnh</w:t>
      </w:r>
    </w:p>
    <w:p>
      <w:r>
        <w:t>- Phối hợp:  Các sở, ngành, địa phương có liên quan</w:t>
      </w:r>
    </w:p>
    <w:p>
      <w:r>
        <w:t>Nhóm nhiệm vụ IV: Sử dụng năng lượng tiết kiệm và hiệu quả trong hoạt động xây dựng và trong các toà nhà</w:t>
      </w:r>
    </w:p>
    <w:p>
      <w:r>
        <w:t>IV.1</w:t>
      </w:r>
    </w:p>
    <w:p>
      <w:r>
        <w:t>Thực hiện công tác kiểm tra, giám sát việc sử dụng năng lượng trong hoạt động xây dựng; hướng dẫn cơ sở, chủ đầu tư áp dụng các giải pháp kỹ thuật sử dụng vật liệu, thiết bị tiết kiệm năng lượng vào trong thiết kế, xây dựng.</w:t>
      </w:r>
    </w:p>
    <w:p>
      <w:r>
        <w:t>Áp dụng rộng rãi các giải pháp kỹ thuật sử dụng vật liệu, thiết bị tiết kiệm năng lượng vào trong thiết kế, xây dựng các công trình hạ tầng và trong các tòa nhà trên địa bàn tỉnh. Nâng cao nhận thức của các tổ chức, cá nhân về sử dụng năng lượng tiết kiệm và hiệu quả trong mọi hoạt động xây dựng.</w:t>
      </w:r>
    </w:p>
    <w:p>
      <w:r>
        <w:t>Thực hiện công tác kiểm tra, giám sát việc sử dụng năng lượng trong hoạt động xây dựng và trong các toà nhà trên địa bàn tỉnh Hậu Giang.</w:t>
      </w:r>
    </w:p>
    <w:p>
      <w:r>
        <w:t>Nâng cao nhận thức của các tổ chức, cá nhân về sử dụng năng lượng tiết kiệm và hiệu quả trong mọi hoạt động xây dựng. Mang lại hiệu quả kinh tế cho các tổ chức cá nhân thực hiện tốt công tác sử dụng năng lượng tiết kiệm và hiệu quả.</w:t>
      </w:r>
    </w:p>
    <w:p>
      <w:r>
        <w:t>Tháng 01- 12/2024</w:t>
      </w:r>
    </w:p>
    <w:p>
      <w:r>
        <w:t>- Chủ trì:  Sở Xây dựng.</w:t>
      </w:r>
    </w:p>
    <w:p>
      <w:r>
        <w:t>- Phối hợp:  Các sở, ngành, địa phương có liên quan.</w:t>
      </w:r>
    </w:p>
    <w:p>
      <w:r>
        <w:t>Nhóm nhiệm vụ V: Sử dụng năng lượng tiết kiệm và hiệu quả trong lĩnh vực giao thông vận tải</w:t>
      </w:r>
    </w:p>
    <w:p>
      <w:r>
        <w:t>V.1</w:t>
      </w:r>
    </w:p>
    <w:p>
      <w:r>
        <w:t>Tăng cường thực hiện các biện pháp tiết kiệm nhiên liệu trong sử dụng phương tiện giao thông vận tải.</w:t>
      </w:r>
    </w:p>
    <w:p>
      <w:r>
        <w:t>Tuyên truyền kỹ năng lái xe tiết kiệm nhiên liệu và thân thiện môi trường; nâng cao ý thức tiết kiệm nhiên liệu trong giao thông vận tải.</w:t>
      </w:r>
    </w:p>
    <w:p>
      <w:r>
        <w:t>Thông qua các kênh truyền thanh, truyền hình, tờ rơi, pano…</w:t>
      </w:r>
    </w:p>
    <w:p>
      <w:r>
        <w:t>Nâng cao nhận thức cho cộng đồng về lái xe tiết kiệm nhiên liệu và thân thiện môi trường; nâng cao ý thức tiết kiệm nhiên liệu trong giao thông vận tải.</w:t>
      </w:r>
    </w:p>
    <w:p>
      <w:r>
        <w:t>Tháng 01- 12/2024</w:t>
      </w:r>
    </w:p>
    <w:p>
      <w:r>
        <w:t>- Chủ trì:  Sở Giao thông và vận tải</w:t>
      </w:r>
    </w:p>
    <w:p>
      <w:r>
        <w:t>- Phối hợp:  Các sở, ngành, địa phương có liên quan.</w:t>
      </w:r>
    </w:p>
    <w:p>
      <w:r>
        <w:t>Nhóm nhiệm vụ VI: Về nghiên cứu, ứng dụng khoa học và công nghệ sử dụng năng lượng tiết kiệm và hiệu quả</w:t>
      </w:r>
    </w:p>
    <w:p>
      <w:r>
        <w:t>VI.1</w:t>
      </w:r>
    </w:p>
    <w:p>
      <w:r>
        <w:t>Xây dựng các mô hình công nghệ mới sử dụng năng lượng tiết kiệm, hiệu quả; tổ chức nhân rộng trên địa bàn tỉnh.</w:t>
      </w:r>
    </w:p>
    <w:p>
      <w:r>
        <w:t>Tuyên truyền đến các cơ sở, tổ chức, cá nhân sử dụng nhiều năng lượng.</w:t>
      </w:r>
    </w:p>
    <w:p>
      <w:r>
        <w:t>Hỗ trợ một phần kinh phí, thay đổi thiết bị tiêu hao nhiều năng lượng.</w:t>
      </w:r>
    </w:p>
    <w:p>
      <w:r>
        <w:t>Tiết kiệm được chi phí sử dụng năng lượng cho đơn vị.</w:t>
      </w:r>
    </w:p>
    <w:p>
      <w:r>
        <w:t>Tháng 01- 12/2024</w:t>
      </w:r>
    </w:p>
    <w:p>
      <w:r>
        <w:t>- Chủ trì:  Sở Khoa học Công nghệ</w:t>
      </w:r>
    </w:p>
    <w:p>
      <w:r>
        <w:t>- Phối hợp:  Các sở, ngành, địa phương có liên quan.</w:t>
      </w:r>
    </w:p>
    <w:p>
      <w:r>
        <w:t>Tổng cộng:</w:t>
      </w:r>
    </w:p>
    <w:p>
      <w:r>
        <w:t>231.200</w:t>
      </w:r>
    </w:p>
    <w:p>
      <w:r>
        <w:t>Tổng nguồn vốn</w:t>
      </w:r>
    </w:p>
    <w:p>
      <w:r>
        <w:t>231.200</w:t>
      </w:r>
    </w:p>
    <w:p>
      <w:r>
        <w:t>Nguồn kinh phí thực hiện: 231.200.000.000 đồng  (Hai trăm ba mươi mốt tỷ hai trăm triệu đồng)  từ nguồn vốn của Doanh nghiệp.</w:t>
      </w:r>
    </w:p>
    <w:p>
      <w:r>
        <w:t>1 Số tháng thực hiện, từ tháng 01 năm 2024 đến tháng 12 năm 2024.</w:t>
      </w:r>
    </w:p>
    <w:p>
      <w:r>
        <w:t>2 Gồm kinh phí tài trợ từ Chương trình và kinh phí từ các nguồn hợp pháp khác.</w:t>
      </w:r>
    </w:p>
    <w:p>
      <w:r>
        <w:t>* Ghi chú: Khái toán trên là tạm tính, tùy theo tình hình thực tế dự toán năm 2024 được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