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2024 thực hiện Nghị quyết 52/NQ-CP và Kế hoạch 265-KH/TU thực hiện Chỉ thị 32-CT/TW về tăng cường sự lãnh đạo của Đảng đối với công tác khai thác thủy sản bất hợp pháp, không báo cáo, không theo quy định và phát triển bền vững ngành thủy sản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107/KH-UBND</w:t>
      </w:r>
    </w:p>
    <w:p>
      <w:r>
        <w:t>Thái Bình, ngày 13 tháng 6 năm 2024</w:t>
      </w:r>
    </w:p>
    <w:p>
      <w:r>
        <w:t>KẾ HOẠCH</w:t>
      </w:r>
    </w:p>
    <w:p>
      <w:r>
        <w:t>THỰC HIỆN NGHỊ QUYẾT SỐ 52/NQ-CP NGÀY 22/4/2024 CỦA CHÍNH PHỦ VÀ KẾ HOẠCH SỐ 265-KH/TU NGÀY 13/5/2024 CỦA BAN THƯỜNG VỤ TỈNH ỦY VỀ VIỆC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Căn cứ Nghị quyết số 52/NQ-CP ngày 22/4/2024 về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(sau đây viết tắt là Nghị quyết số 52/NQ-CP) ;</w:t>
      </w:r>
    </w:p>
    <w:p>
      <w:r>
        <w:t>Căn cứ Kế hoạch số 265-KH/TU ngày 13/5/2024 của Ban Thường vụ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(sau đây viết tắt là Kế hoạch số 265-KH/TU) ; Ủy ban nhân dân tỉnh ban hành Kế hoạch thực hiện Nghị quyết số 52/NQ-CP, Kế hoạch số 265-KH/TU trên địa bàn tỉnh Thái Bình, cụ thể như sau:</w:t>
      </w:r>
    </w:p>
    <w:p>
      <w:r>
        <w:t>I. MỤC ĐÍCH, YÊU CẦU</w:t>
      </w:r>
    </w:p>
    <w:p>
      <w:r>
        <w:t>1. Mục đích</w:t>
      </w:r>
    </w:p>
    <w:p>
      <w:r>
        <w:t>- Cụ thể hóa các mục tiêu, nhiệm vụ, giải pháp để thực hiện hiệu quả Nghị quyết số 52/NQ-CP; Kế hoạch số 265-KH/TU phù hợp với điều kiện tỉnh Thái Bình; khẩn trương khắc phục những hạn chế, yếu kém trong công tác quản lý, phát triển ngành thủy sản và chống khai thác hải sản IUU thời gian qua, đảm bảo thực hiện có hiệu quả các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 Tạo sự chuyển biến mạnh mẽ nhận thức về vai trò, tầm quan trọng của chống khai thác hải sản IUU; làm thay đổi hành động của các cấp, các ngành đối với công tác chống khai thác thủy sản bất hợp pháp, không báo cáo và không theo quy định; nâng cao năng lực quản lý nhà nước, khẩn trương khắc phục các tồn tại, hạn chế trong công tác chống khai thác hải sản IUU.</w:t>
      </w:r>
    </w:p>
    <w:p>
      <w:r>
        <w:t>- Xác định công tác chống khai thác hải sản IUU là nhiệm vụ quan trọng, cấp bách, có ý nghĩa lâu dài đối với phát triển bền vững ngành thủy sản; là trách nhiệm của cả hệ thống chính trị và toàn xã hội; trước hết là các cấp ủy đảng, người đứng đầu ở các sở, ngành, các địa phương có trách nhiệm trực tiếp đối với công tác lãnh đạo, chỉ đạo, tạo sự thống nhất, đồng bộ, quyết tâm cao thực hiện mục tiêu gỡ cảnh báo “Thẻ vàng” IUU trong năm 2024 và duy trì kết quả bền vững, góp phần phát triển kinh tế - xã hội của tỉnh.</w:t>
      </w:r>
    </w:p>
    <w:p>
      <w:r>
        <w:t>- Tiếp tục thực hiện quyết liệt, đồng bộ các giải pháp quản lý, ngăn chặn, chấm dứt tàu cá và ngư dân Thái Bình vi phạm khai thác hải sản IUU, góp phần cùng cả nước quyết tâm gỡ cảnh báo “Thẻ vàng” của EC.</w:t>
      </w:r>
    </w:p>
    <w:p>
      <w:r>
        <w:t>- Xác định các nội dung công việc trọng tâm, thời hạn, tiến độ hoàn thành, cơ chế phối hợp, bố trí nguồn lực và trách nhiệm cụ thể cho các sở, ngành, địa phương liên quan trong việc triển khai thực hiện các nhiệm vụ, giải pháp chống khai thác hải sản IUU trên địa bàn tỉnh.</w:t>
      </w:r>
    </w:p>
    <w:p>
      <w:r>
        <w:t>- Phát hiện, ngăn chặn, xử lý nghiêm các trường hợp vi phạm, từng bước tiến tới chấm dứt tình trạng tàu cá và ngư dân của tỉnh vi phạm vùng biển nước ngoài để khai thác thủy sản, đảm bảo hoạt động khai thác thủy sản tuân thủ đúng theo pháp luật Việt Nam và các quy định của luật pháp quốc tế, góp phần bảo vệ, bảo tồn và phát triển bền vững nguồn lợi thủy sản vì lợi ích của người dân, của tỉnh, quốc gia.</w:t>
      </w:r>
    </w:p>
    <w:p>
      <w:r>
        <w:t>2. Yêu cầu</w:t>
      </w:r>
    </w:p>
    <w:p>
      <w:r>
        <w:t>- Xác định rõ vai trò, trách nhiệm của cấp ủy, tổ chức đảng, các cấp chính quyền, nhất là người đứng đầu cấp ủy, tổ chức đảng, chính quyền các cấp và các sở, ban, ngành, Chỉ huy trưởng Bộ Chỉ huy Bộ đội Biên phòng tỉnh, Sở Nông nghiệp và Phát triển nông thôn (cơ quan Thường trực chống khai thác IUU của tỉnh), Chủ tịch Ủy ban nhân dân huyện: Thái Thụy, Tiền Hải, Kiến Xương và tổ chức, cá nhân có liên quan đối với công tác chống khai thác hải sản IUU và phát triển bền vững ngành thủy sản.</w:t>
      </w:r>
    </w:p>
    <w:p>
      <w:r>
        <w:t>- Tổ chức nghiên cứu, quán triệt các nội dung phù hợp với từng đối tượng, thành phần, từng cấp, ngành, nhằm giúp cho cán bộ, công chức, viên chức, đảng viên, người lao động và cộng đồng ngư dân ven biển nắm vững, hiểu rõ nội dung cơ bản của Chỉ thị số 32-CT/TW, Nghị quyết số 52/NQ-CP, Kế hoạch số 265-KH/TU của Ban Thường vụ Tỉnh ủy về thực hiện Chỉ thị số 32-CT/TW ngày 10/4/2024 của Ban Bí thư. Việc tổ chức, nghiên cứu, quán triệt phải nghiêm túc, thiết thực, hiệu quả, tránh hình thức.</w:t>
      </w:r>
    </w:p>
    <w:p>
      <w:r>
        <w:t>- Cấp ủy, tổ chức đảng, chính quyền các cấp, nhất là cấp cơ sở cần xây dựng, cụ thể hóa thành kế hoạch hằng tháng, quý, năm của cấp ủy đảng, chính quyền để triển khai thực hiện Chỉ thị số 32-CT/TW.</w:t>
      </w:r>
    </w:p>
    <w:p>
      <w:r>
        <w:t>- Việc triển khai, tổ chức thực hiện Kế hoạch này phải đảm bảo được tính khả thi và hiệu quả, sự phối hợp chặt chẽ, đồng bộ, thống nhất, thường xuyên và sự vào cuộc tích cực của cả hệ thống chính trị trong việc triển khai thực hiện các nhiệm vụ, giải pháp chống khai thác hải sản IUU trên địa bàn tỉnh.</w:t>
      </w:r>
    </w:p>
    <w:p>
      <w:r>
        <w:t>- Các sở, ban, ngành của tỉnh, Bộ Chỉ huy Bộ đội Biên phòng tỉnh và Ủy ban nhân dân huyện: Thái Thụy, Tiền Hải, Kiến Xương tập trung cao sự lãnh đạo, chỉ đạo quyết liệt, thực hiện nghiêm túc, phối hợp chặt chẽ, đồng bộ đảm bảo hoàn thành nhiệm vụ được giao.</w:t>
      </w:r>
    </w:p>
    <w:p>
      <w:r>
        <w:t>- Thống nhất nhận thức, hành động và vào cuộc của cả hệ thống chính trị trong công tác phòng, chống khai thác hải sản IUU. Người đứng đầu cấp ủy đảng, chính quyền các cấp của các sở, ngành, địa phương có liên quan trực tiếp lãnh đạo, chỉ đạo và chịu trách nhiệm trong công tác phòng, chống khai thác hải sản IUU, coi đây là nhiệm vụ chính trị, ưu tiên, cấp bách, tập trung nguồn lực thực hiện, quyết tâm gỡ cảnh báo “Thẻ vàng”.</w:t>
      </w:r>
    </w:p>
    <w:p>
      <w:r>
        <w:t>II. NỘI DUNG THỰC HIỆN</w:t>
      </w:r>
    </w:p>
    <w:p>
      <w:r>
        <w:t>1. Tổ chức nghiên cứu, quán triệt, triển khai và đẩy mạnh công tác thông tin tuyên truyền cho các ngành, các cấp, các tổ chức, cá nhân về Luật Thủy sản và các văn bản hướng dẫn thi hành Luật, đặc biệt là chỉ đạo của Thường trực Ban Bí thư về việc tăng cường lãnh đạo, chỉ đạo thực hiện hiệu quả công tác phòng, chống khai thác hải sản IUU tại Văn bản số 81-CV/TW ngày 20/3/2020 về việc tăng cường lãnh đạo, chỉ đạo thực hiện hiệu quả công tác phòng, chống khai thác hải sản bất hợp pháp, không báo cáo và không theo quy định; Chỉ thị số 45/CT-TTg ngày 13/12/2017 về việc một số nhiệm vụ, giải pháp cấp bách để khắc phục cảnh báo của Ủy ban châu Âu về chống khai thác hải sản bất hợp pháp, không báo cáo và không theo quy định; Chỉ thị số 32-CT/TW ngày 10/4/2024 về tăng cường sự lãnh đạo của Đảng đối với công tác chống khai thác thủy sản bất hợp pháp, không báo cáo, không theo quy định và phát triển bền vững ngành thủy sản; Công điện số 732/CĐ-TTg ngày 28/5/2017 về việc ngăn chặn, giảm thiểu và chấm dứt tàu cá và ngư dân Việt Nam khai thác hải sản trái phép ở vùng biển nước ngoài; Nghị quyết số 52/NQ-CP ngày 22/4/2024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Công điện số 49/CĐ-TTg ngày 15/5/2024 của Thủ tướng Chính phủ về việc tập trung phát hiện, điều tra và xác minh thông tin để xử lý vi phạm quy định về Hệ thống giám sát hành trình tàu cá (VMS); Văn bản số 2257-CV/TU ngày 24/4/2024 của Ban Thường vụ Tỉnh ủy về tăng cường lãnh đạo, chỉ đạo thực hiện hiệu quả công tác phòng, chống khai thác hải sản bất hợp pháp, không báo cáo và không theo quy định; Kế hoạch số 265-KH/TU của Ban Thường vụ Tỉnh ủy về thực hiện Chỉ thị số 32-CT/TW ngày 10/4/2024 của Ban Bí thư; các Kế hoạch của Ủy ban nhân dân tỉnh: Số 147/KH-UBND ngày 30/11/2022 về việc thực hiện Đề án “Phòng, chống khai thác hải sản bất hợp pháp, không báo cáo và không theo quy định đến năm 2025”; số 25/KH-UBND ngày 28/02/2023 về thực hiện các nhiệm vụ, giải pháp chống khai thác hải sản bất hợp pháp, không báo cáo và không theo quy định (chống khai thác IUU), gỡ cảnh báo “Thẻ vàng” của Ủy ban châu Âu trên địa bàn tỉnh Thái Bình năm 2023 và những năm tiếp theo; số 102/KH-UBND ngày 23/7/2021 về thực hiện Chiến lược phát triển thủy sản Việt Nam đến năm 2030, tầm nhìn đến năm 2045 trên địa bàn tỉnh Thái Bình; số 157/KH-UBND ngày 19/12/2022 về điều tra, đánh giá nguồn lợi thủy sản và môi trường sống của loài thủy sản theo chuyên đề, nghề cá thương phẩm, trên địa bàn tỉnh Thái Bình đến năm 2030; số 148/KH-UBND ngày 01/12/2022 về thực hiện Chương trình quốc gia phát triển khai thác thủy sản hiệu quả, bền vững giai đoạn 2022-2025, định hướng 2030, trên địa bàn tỉnh Thái Bình; số 59/KH-UBND ngày 21/3/2024 về bảo vệ và phát triển nguồn lợi thủy sản đến năm 2030 trên địa bàn tỉnh Thái Bình.</w:t>
      </w:r>
    </w:p>
    <w:p>
      <w:r>
        <w:t>2. Tiếp tục thực hiện các giải pháp ngăn chặn và chấm dứt tình trạng tàu cá và ngư dân tỉnh Thái Bình đi khai thác hải sản trái phép ở vùng biển nước ngoài.</w:t>
      </w:r>
    </w:p>
    <w:p>
      <w:r>
        <w:t>3. Tăng cường các hoạt động tuần tra, kiểm tra, kiểm soát nghề cá trên biển và tại các cảng cá, bến cá, điểm lên cá... trên địa bàn tỉnh. Phát hiện và xử lý nghiêm các hành vi vi phạm khai thác hải sản bất hợp pháp, không báo cáo và không theo quy định; nếu đủ cơ sở, căn cứ xử lý hình sự bảo đảm theo đúng quy định của pháp luật.</w:t>
      </w:r>
    </w:p>
    <w:p>
      <w:r>
        <w:t>4. Thực hiện nghiêm các quy định về kiểm soát tàu cá ra, vào các cảng cá, giám sát sản lượng thủy sản qua cảng, xác nhận, chứng nhận nguồn gốc thủy sản đáp ứng yêu cầu về truy xuất nguồn gốc thủy sản theo chuỗi; các quy định về quản lý tàu cá và các biện pháp bảo tồn, bảo vệ nguồn lợi thủy sản.</w:t>
      </w:r>
    </w:p>
    <w:p>
      <w:r>
        <w:t>5. Triển khai đồng bộ có hiệu quả các quy định có liên quan đến theo dõi, kiểm soát, giám sát hành trình tàu cá; vận hành, khai thác kết nối, chia sẻ dữ liệu thông tin tàu cá giữa các cơ quan, đơn vị để quản lý tàu cá và truy xuất nguồn gốc thủy sản, xác nhận nguyên liệu thủy sản khai thác đảm bảo tính chính xác và kiểm tra chéo thông tin.</w:t>
      </w:r>
    </w:p>
    <w:p>
      <w:r>
        <w:t>6. Nâng cao năng lực quản lý nhà nước trong công tác chống khai thác hải sản IUU; bảo đảm công cụ, phương tiện, kinh phí, nhân lực phục vụ công tác quản lý, thanh tra, kiểm tra, xử lý vi phạm của các lực lượng. Thanh tra, kiểm tra, xem xét trách nhiệm và xử lý nghiêm tổ chức, cá nhân không hoàn thành chức trách, nhiệm vụ được giao.</w:t>
      </w:r>
    </w:p>
    <w:p>
      <w:r>
        <w:t>7. Tích cực, chủ động hợp tác, trao đổi thông tin, kinh nghiệm với các tỉnh thành ven biển và Bộ Nông nghiệp và Phát triển nông thôn về chống khai thác hải sản IUU, kịp thời nắm bắt tình hình, xử lý tàu cá và ngư dân tỉnh Thái Bình khai thác trái phép ở vùng biển nước ngoài.</w:t>
      </w:r>
    </w:p>
    <w:p>
      <w:r>
        <w:t>III. GIẢI PHÁP THỰC HIỆN</w:t>
      </w:r>
    </w:p>
    <w:p>
      <w:r>
        <w:t>1. Công tác thông tin, truyền thông</w:t>
      </w:r>
    </w:p>
    <w:p>
      <w:r>
        <w:t>- Tiếp tục phổ biến, tuyên truyền, quán triệt các khuyến nghị của Ủy ban Châu âu (EC) về chống khai thác hải sản IUU; Luật Thủy sản năm 2017, các văn bản hướng dẫn Luật Thủy sản; Chỉ thị số 32-CT/TW ngày 10/4/2024 của Ban Bí thư; Nghị quyết số 52/NQ-CP ngày 22/4/2024 của Chính phủ; Chỉ thị số 45/CT-TTg ngày 13/12/2017, Công điện số 732/CĐ-TTg ngày 28/5/2017, Nghị quyết số 52/NQ-CP ngày 22/4/2024, Công điện số 49/CĐ-TTg ngày 15/5/2024 của Thủ tướng Chính phủ về việc tập trung phát hiện, điều tra và xác minh thông tin để xử lý vi phạm quy định về Hệ thống giám sát hành trình tàu cá (VMS); Văn bản số 2257-CV/TU ngày 24/4/2024, Kế hoạch số 265-KH/TU ngày 13/5/2024 của Ban Thường vụ Tỉnh ủy; các Kế hoạch của Ủy ban nhân dân tỉnh: Số 147/KH-UBND ngày 30/11/2022; số 25/KH-UBND ngày 28/02/2023; số 102/KH-UBND ngày 23/7/2021; số 157/KH-UBND ngày 19/12/2022; số 148/KH-UBND ngày 01/12/2022; số 59/KH-UBND ngày 21/3/2024.</w:t>
      </w:r>
    </w:p>
    <w:p>
      <w:r>
        <w:t>- Thường xuyên đưa tin, bài tuyên truyền các văn bản liên quan đến chống khai thác hải sản IUU; nỗ lực của tỉnh về khắc phục IUU; các tấm gương điển hình, tiêu biểu, phê phán các hành vi vi phạm chống khai thác hải sản IUU trên Đài Phát thanh và Truyền hình Thái Bình, Báo Thái Bình, Cổng Thông tin điện tử tỉnh, Đài Truyền thanh - Truyền hình các huyện, thành phố và đài truyền thanh cơ sở.</w:t>
      </w:r>
    </w:p>
    <w:p>
      <w:r>
        <w:t>- Thực hiện lồng ghép công tác đăng ký, đăng kiểm, cấp, gia hạn giấy phép khai thác thủy sản; giấy chứng nhận an toàn thực phẩm tàu cá; thanh tra, kiểm tra trên biển với công tác tuyên truyền cho ngư dân về các Chỉ thị, Công điện, Kế hoạch của Thủ tướng Chính phủ, Bộ Nông nghiệp và Phát triển nông thôn, Tỉnh ủy, Hội đồng nhân dân, Ủy ban nhân dân tỉnh về chống khai thác hải sản IUU.</w:t>
      </w:r>
    </w:p>
    <w:p>
      <w:r>
        <w:t>- Tập huấn, đào tạo đội ngũ cán bộ, báo cáo viên, tuyên truyền viên nhằm nâng cao trình độ, năng lực quản lý, tuyên truyền cho ngư dân nâng cao nhận thức trong quá trình đánh bắt thủy sản.</w:t>
      </w:r>
    </w:p>
    <w:p>
      <w:r>
        <w:t>2. Công tác thanh tra, kiểm tra, kiểm soát</w:t>
      </w:r>
    </w:p>
    <w:p>
      <w:r>
        <w:t>- Tăng cường hoạt động tuần tra, kiểm tra, kiểm soát và thanh tra, xử lý nghiêm các hành vi vi phạm khai thác hải sản IUU theo quy định hiện hành và Bộ Luật hình sự; ngăn chặn tàu cá tỉnh Thái Bình vi phạm vùng biển nước ngoài và hỗ trợ ngư dân yên tâm bám biển khai thác hải sản, xử lý nghiêm theo quy định các chủ tàu, thuyền trưởng với hành vi đưa tàu cá đi khai thác trái phép ở vùng biển thuộc quốc gia hoặc vùng lãnh thổ khác; xử lý hình sự đối với chủ tàu, thuyền trưởng tái phạm.</w:t>
      </w:r>
    </w:p>
    <w:p>
      <w:r>
        <w:t>- Bố trí phương tiện, lực lượng trực tại các cảng cá để tổ chức kiểm tra, kiểm soát tàu cá ra vào cảng; thu nhật ký khai thác, báo cáo khai thác thủy sản; xác nhận, chứng nhận nguồn gốc nguyên liệu thủy sản khai thác, hướng dẫn các chủ tàu cá, thuyền trưởng tàu cá thực hiện khai thác thủy sản theo đúng quy định đảm bảo khắc phục triệt để các quy định đối với tàu cá khi thực hiện khai thác thủy sản.</w:t>
      </w:r>
    </w:p>
    <w:p>
      <w:r>
        <w:t>- Tổ chức các Đoàn thanh tra, kiểm tra, giám sát kết quả thực hiện chống khai thác thủy sản bất hợp pháp đối với các tổ chức, đơn vị đã được phân công nhiệm vụ đồng thời quy định rõ trách nhiệm của người đứng đầu nếu không kiểm soát được tàu cá khai thác hải sản IUU theo nhiệm vụ được phân công.</w:t>
      </w:r>
    </w:p>
    <w:p>
      <w:r>
        <w:t>3. Về cơ chế, chính sách</w:t>
      </w:r>
    </w:p>
    <w:p>
      <w:r>
        <w:t>- Tiếp tục rà soát, tổ chức lại đội tàu khai thác hải sản trên các vùng biển phù hợp với khả năng khai thác cho phép của nguồn lợi, thực hiện chính sách hỗ trợ chuyển đổi nghề khai thác hải sản ảnh hưởng đến nguồn lợi và môi trường sinh thái.</w:t>
      </w:r>
    </w:p>
    <w:p>
      <w:r>
        <w:t>- Tổ chức, đào tạo, cấp bằng, chứng chỉ thuyền trưởng, máy trưởng, cho các chủ phương tiện tàu cá còn thiếu hoặc có bằng, chứng chỉ nhưng chưa phù hợp để đảm bảo đáp ứng đủ các điều kiện theo quy định trước khi xuất bến.</w:t>
      </w:r>
    </w:p>
    <w:p>
      <w:r>
        <w:t>- Tăng cường nâng cao năng lực thực thi pháp luật của các lực lượng chức năng trên vùng biển giao quản lý, tại cảng cá; đầu tư, nâng cấp trang thiết bị, hệ thống cơ sở vật chất, hạ tầng cho lực lượng Biên phòng, cơ quan quản lý Thủy sản, cảng cá thực hiện quản lý, xác nhận, chứng nhận thủy sản và kiểm tra, kiểm soát, xử lý vi phạm của tàu cá.</w:t>
      </w:r>
    </w:p>
    <w:p>
      <w:r>
        <w:t>- Nâng cấp hệ thống thông tin quản lý nghề cá trên biển để giám sát các tàu cá khai thác hải sản trên các vùng biển, chống khai thác hải sản IUU. Bắt buộc chủ tàu cá khai thác xa bờ hoặc thuyền trưởng phải thực hiện ghi nhật ký khai thác, báo cáo khai thác, lắp đặt, vận hành thiết bị giám sát hành trình theo quy định, duy trì thiết bị VMS hoạt động liên tục 24/24 giờ từ khi tàu cá rời cảng đến khi cập cảng và kết nối với hệ thống giám sát tàu cá - Cục Thủy sản.</w:t>
      </w:r>
    </w:p>
    <w:p>
      <w:r>
        <w:t>- Đẩy nhanh các thủ tục pháp lý về dự án đầu tư, nâng cấp cảng cá Tân Sơn, huyện Thái Thụy để đủ điều kiện công bố mở cảng cá loại II theo quy định.</w:t>
      </w:r>
    </w:p>
    <w:p>
      <w:r>
        <w:t>- Bố trí kinh phí đảm bảo hoạt động thực thi, duy tu bảo dưỡng phương tiện tuần tra, kiểm soát trên biển.</w:t>
      </w:r>
    </w:p>
    <w:p>
      <w:r>
        <w:t>- Rà soát cơ chế, chính sách đãi ngộ, tiền lương, vị trí việc làm đảm bảo thu hút và sự gắn bó, cống hiến của các cá nhân với đơn vị trong hoạt động chống khai thác hải sản IUU.</w:t>
      </w:r>
    </w:p>
    <w:p>
      <w:r>
        <w:t>4. Bảo vệ và phát triển nguồn lợi thủy sản</w:t>
      </w:r>
    </w:p>
    <w:p>
      <w:r>
        <w:t>- Tuyên truyền, phổ biến các quy định về bảo vệ, tái tạo nguồn lợi thủy sản đến các tổ chức, cá nhân liên quan và cộng đồng dân cư trên địa bàn tỉnh. Thả bổ sung một số loài thủy sản bản địa, loài thủy sản có giá trị kinh tế ra vùng nước tự nhiên và vận động xã hội hóa công tác tái tạo nguồn lợi thủy sản.</w:t>
      </w:r>
    </w:p>
    <w:p>
      <w:r>
        <w:t>- Tăng cường công tác kiểm tra, bảo vệ nguồn lợi thủy sản. Thường xuyên kiểm tra, giám sát và đẩy mạnh vai trò của các Khu Bảo tồn biển; điều tra, xác định và bảo vệ các bãi sinh sản, con non thủy sản.</w:t>
      </w:r>
    </w:p>
    <w:p>
      <w:r>
        <w:t>IV. NHIỆM VỤ ƯU TIÊN TRIỂN KHAI THỰC HIỆN ĐẾN THÁNG 10/2024 VÀ NHIỆM VỤ NHỮNG NĂM TIẾP THEO</w:t>
      </w:r>
    </w:p>
    <w:p>
      <w:r>
        <w:t>(Chi tiết theo Phụ lục 01, 02 kèm theo)</w:t>
      </w:r>
    </w:p>
    <w:p>
      <w:r>
        <w:t>V. KINH PHÍ THỰC HIỆN</w:t>
      </w:r>
    </w:p>
    <w:p>
      <w:r>
        <w:t>- Nguồn ngân sách nhà nước cấp hằng năm: Chi đầu tư phát triển, chi thường xuyên theo phân cấp quản lý ngân sách nhà nước hiện hành.</w:t>
      </w:r>
    </w:p>
    <w:p>
      <w:r>
        <w:t>- Nguồn vốn lồng ghép trong các Chương trình, đề án, dự án đầu tư công, dự án khác.</w:t>
      </w:r>
    </w:p>
    <w:p>
      <w:r>
        <w:t>- Kinh phí vận động, huy động từ các nhà tài trợ nước ngoài, các tổ chức quốc tế, các doanh nghiệp, tổ chức, cá nhân trong và ngoài nước.</w:t>
      </w:r>
    </w:p>
    <w:p>
      <w:r>
        <w:t>- Nguồn vốn khác theo quy định của pháp luật.</w:t>
      </w:r>
    </w:p>
    <w:p>
      <w:r>
        <w:t>VI. TỔ CHỨC THỰC HIỆN</w:t>
      </w:r>
    </w:p>
    <w:p>
      <w:r>
        <w:t>1. Sở Nông nghiệp và Phát triển nông thôn</w:t>
      </w:r>
    </w:p>
    <w:p>
      <w:r>
        <w:t>- Là cơ quan Thường trực, chủ trì, phối hợp với các sở, ban, ngành, địa phương tham mưu Ủy ban nhân dân tỉnh trình cấp có thẩm quyền ban hành các cơ chế, chính sách hỗ trợ ngư dân khai thác hải sản, kết hợp bảo vệ chủ quyền vùng biển và phát triển bền vững ngành thủy sản. Hướng dẫn các sở, ban, ngành, địa phương quản lý, kiểm soát chặt chẽ đội tàu cá trong tỉnh và thực hiện nhiệm vụ chống khai thác hải sản IUU.</w:t>
      </w:r>
    </w:p>
    <w:p>
      <w:r>
        <w:t>- Tiếp tục tuyên truyền, phổ biến bằng nhiều hình thức và tổ chức triển khai thực hiện nghiêm túc, đầy đủ các nội dung của Luật Thủy sản năm 2017 và các văn bản hướng dẫn thi hành Luật, đặc biệt là các nội dung liên quan đến chống khai thác hải sản IUU.</w:t>
      </w:r>
    </w:p>
    <w:p>
      <w:r>
        <w:t>- Phối hợp với các lực lượng chức năng tổ chức tuần tra, kiểm tra, kiểm soát tại các cảng cá và trên các vùng biển được giao quản lý để kịp thời phát hiện, ngăn chặn các tàu cá vi phạm khai thác hải sản IUU; phối hợp chặt chẽ với các cơ quan, đơn vị và địa phương có liên quan xử lý nghiêm theo quy định các trường hợp tàu cá vi phạm khai thác hải sản IUU.</w:t>
      </w:r>
    </w:p>
    <w:p>
      <w:r>
        <w:t>- Tổ chức hướng dẫn tất cả chủ tàu cá đủ điều kiện trên địa bàn tỉnh được đăng ký, đăng kiểm, đánh dấu tàu cá, cấp giấy phép khai thác thủy sản, lắp đặt thiết bị giám sát hành trình theo quy định và cập nhật đầy đủ vào cơ sở dữ liệu tàu cá VNFishbase.</w:t>
      </w:r>
    </w:p>
    <w:p>
      <w:r>
        <w:t>- Theo dõi giám sát tàu cá hoạt động trên biển qua hệ thống giám sát tàu cá và cảnh báo chủ tàu, thuyền trưởng đưa tàu vượt ranh giới khai thác hải sản trái phép tại vùng biển nước ngoài; hoạt động sai vùng và tắt thiết bị giám sát hành trình khi hoạt động trên biển; kịp thời thông báo tới các địa phương và lực lượng chức năng có liên quan xác minh, điều tra, xử lý đến cùng các vụ việc vi phạm VMS trên biển.</w:t>
      </w:r>
    </w:p>
    <w:p>
      <w:r>
        <w:t>- Chủ trì, tổ chức các Đoàn kiểm tra, đôn đốc, theo dõi các tổ chức, cá nhân có liên quan thực hiện hiệu quả các nội dung, nhiệm vụ được giao tại Kế hoạch này; tổng hợp và báo cáo Chủ tịch Ủy ban nhân dân tỉnh kết quả thực hiện.</w:t>
      </w:r>
    </w:p>
    <w:p>
      <w:r>
        <w:t>2. Bộ Chỉ huy Bộ đội Biên phòng tỉnh</w:t>
      </w:r>
    </w:p>
    <w:p>
      <w:r>
        <w:t>- Phối hợp với các sở, ngành, địa phương, lực lượng liên quan tổ chức tuyên truyền, vận động nhân dân tự giác chấp hành, thực hiện nghiêm quy định chống khai thác hải sản IUU và tham gia bảo vệ chủ quyền vùng biển.</w:t>
      </w:r>
    </w:p>
    <w:p>
      <w:r>
        <w:t>- Tổ chức lực lượng, phương tiện thường xuyên tuần tra, kiểm tra, kiểm soát tại các cảng cá, bến cá, các âu, lạch tàu cá thường xuyên neo đậu, qua lại đảm bảo 100% tàu cá xuất, nhập bến có đầy đủ thủ tục, giấy tờ còn hiệu lực theo quy định. Kịp thời phát hiện, xử lý triệt để chủ tàu, thuyền trưởng và thuyền viên trên tàu cá có hành vi vi phạm quy định IUU. Phối hợp với các lực lượng hoạt động trên biển quản lý chặt chẽ tàu cá trong và ngoài tỉnh khai thác hải sản trên vùng biển Thái Bình. Chịu trách nhiệm nếu để tàu cá không đủ điều kiện xuất bến qua các Trạm kiểm soát đi khai thác hải sản trên biển.</w:t>
      </w:r>
    </w:p>
    <w:p>
      <w:r>
        <w:t>- Chủ trì, phối hợp với các đơn vị, lực lượng chức năng có liên quan điều tra, xác minh, xử lý nghiêm tàu cá tỉnh Thái Bình vi phạm vùng biển nước ngoài khai thác hải sản trái phép theo quy định của pháp luật.</w:t>
      </w:r>
    </w:p>
    <w:p>
      <w:r>
        <w:t>- Thường xuyên bố trí cán bộ thường trực Văn phòng đại diện, kiểm tra, kiểm soát nghề cá và tại các cảng cá, bến cá để phối hợp tổ chức kiểm tra, kiểm soát tàu cá ra vào cảng.</w:t>
      </w:r>
    </w:p>
    <w:p>
      <w:r>
        <w:t>3. Công an tỉnh:  Tập trung phát hiện, điều tra, xử lý nghiêm các vụ, việc môi giới, tổ chức đưa tàu cá, ngư dân ra nước ngoài khai thác hải sản trái phép, môi giới chuộc tàu cá, ngư dân bị nước ngoài bắt giữ về nước trái phép, hành vi giả mạo trong chứng nhận nguồn gốc hải sản, các hành vi lợi dụng tàu cá, khai thác hải sản để buôn lậu, tổ chức vượt biên trái phép.</w:t>
      </w:r>
    </w:p>
    <w:p>
      <w:r>
        <w:t>4. Sở Thông tin và Truyền thông</w:t>
      </w:r>
    </w:p>
    <w:p>
      <w:r>
        <w:t>- Phối hợp với cơ quan liên quan chỉ đạo, hướng dẫn các cơ quan báo chí của tỉnh, Cổng Thông tin điện tử tỉnh, Đài Truyền thanh - Truyền hình các huyện, thành phố và Đài Truyền thanh xã, phường, thị trấn tăng cường công tác thông tin, tuyên truyền Luật Thủy sản năm 2017, Chỉ thị số 32-CT/TW ngày 10/4/2024, Nghị quyết số 52/NQ-CP ngày 22/4/2024, Kế hoạch số 265-KH/TU của Ban Thường vụ Tỉnh ủy về thực hiện Chỉ thị số 32-CT/TW ngày 10/4/2024 của Ban Bí thư và các văn bản khác có liên quan đến chống khai thác hải sản IUU tại các cảng cá, địa bàn trọng điểm nghề cá, đảm bảo cung cấp đầy đủ thông tin về chống khai thác hải sản IUU đến cộng đồng ngư dân, các tổ chức, cá nhân có liên quan đến hoạt động thủy sản.</w:t>
      </w:r>
    </w:p>
    <w:p>
      <w:r>
        <w:t>- Phối hợp với Sở Nông nghiệp và Phát triển nông thôn cung cấp thông tin, tài liệu cho các cơ quan truyền thông phục vụ công tác tuyên truyền về chủ trương của Đảng, chính sách pháp luật của Nhà nước về chống khai thác hải sản IUU.</w:t>
      </w:r>
    </w:p>
    <w:p>
      <w:r>
        <w:t>5. Sở Tư pháp</w:t>
      </w:r>
    </w:p>
    <w:p>
      <w:r>
        <w:t>- Phối hợp với cơ quan, người có thẩm quyền tháo gỡ những khó khăn, vướng mắc trong công tác xử lý vi phạm hành chính.</w:t>
      </w:r>
    </w:p>
    <w:p>
      <w:r>
        <w:t>- Phối hợp, hướng dẫn Sở Nông nghiệp và Phát triển nông thôn xây dựng, trình ban hành các văn bản quy phạm pháp luật của Hội đồng nhân dân, Ủy ban nhân dân tỉnh liên quan đến chống khai thác hải sản IUU theo quy định.</w:t>
      </w:r>
    </w:p>
    <w:p>
      <w:r>
        <w:t>6. Sở Tài chính:  Chủ trì, phối hợp với Sở Nông nghiệp và Phát triển nông thôn, các sở, ngành, đơn vị liên quan tham mưu báo cáo Ủy ban nhân dân tỉnh bố trí kinh phí sự nghiệp thực hiện Kế hoạch phù hợp với khả năng cân đối của ngân sách địa phương, theo quy định của Luật Ngân sách nhà nước và phân cấp ngân sách hiện hành.</w:t>
      </w:r>
    </w:p>
    <w:p>
      <w:r>
        <w:t>7. Sở Nội vụ:  Phối hợp với Sở Nông nghiệp và Phát triển nông thôn, các sở, ngành, đơn vị liên quan rà soát cơ chế, chính sách đãi ngộ, tiền lương, vị trí việc làm bảo đảm thu hút và sự gắn bó, cống hiến của các cá nhân với đơn vị; tham mưu Ủy ban nhân dân tỉnh kiện toàn tổ chức bộ máy, nâng cao năng lực, hiệu quả hoạt động quản lý nhà nước của các cơ quan chức năng, bố trí nguồn nhân lực thực hiện công tác chống khai thác hải sản IUU.</w:t>
      </w:r>
    </w:p>
    <w:p>
      <w:r>
        <w:t>8. Sở Kế hoạch và Đầu tư:    Chủ trì, phối hợp với Sở Tài chính, Sở Nông nghiệp và Phát triển nông thôn và các sở, ngành, đơn vị, địa phương liên quan tham mưu cấp có thẩm quyền cân đối, bố trí nguồn vốn đầu tư công để đầu tư, nâng cấp cơ sở hạ tầng cảng cá, khu neo đậu tránh trú bão cho tàu cá theo quy định của pháp luật về đầu tư công.</w:t>
      </w:r>
    </w:p>
    <w:p>
      <w:r>
        <w:t>9. Ủy ban nhân dân huyện: Thái Thụy, Tiền Hải, Kiến Xương</w:t>
      </w:r>
    </w:p>
    <w:p>
      <w:r>
        <w:t>- Chủ trì, phối hợp với các cơ quan, đơn vị có liên quan tăng cường công tác tuyên truyền, tập huấn vận động ngư dân chấp hành tốt các quy định của Luật Thủy sản 2017; Chỉ thị số 32-CT/TW ngày 10/4/2024 của Ban Bí thư; Nghị quyết số 52/NQ-CP ngày 22/4/2024 của Chính phủ; Kế hoạch số 265-KH/TU ngày 13/5/2024 của Ban Thường vụ Tỉnh ủy; các Kế hoạch của Ủy ban nhân dân tỉnh: Số 147/KH-UBND ngày 30/11/2022; số 25/KH-UBND ngày 28/02/2023; số 102/KH-UBND ngày 23/7/2021; số 157/KH-UBND ngày 19/12/2022; số 148/KH-UBND ngày 01/12/2022; số 59/KH-UBND ngày 21/3/2024 và các Văn bản khác có liên quan.</w:t>
      </w:r>
    </w:p>
    <w:p>
      <w:r>
        <w:t>- Chỉ đạo Ủy ban nhân dân xã, thị trấn nhất quán tư tưởng, quan điểm trong thực hiện nhiệm vụ chống khai thác hải sản IUU, vừa đảm bảo tính nghiêm minh của pháp luật vừa đồng hành, chia sẻ, hỗ trợ người dân để cùng thực hiện có kết quả mục tiêu chung gỡ cảnh báo “Thẻ vàng” của EC.</w:t>
      </w:r>
    </w:p>
    <w:p>
      <w:r>
        <w:t>- Chủ trì, phối hợp với Bộ đội Biên phòng thực hiện ngay các biện pháp phù hợp theo quy định, quản lý chặt chẽ, lập danh sách theo dõi, giám sát  (vị trí neo đậu, số điện thoại của thuyền trưởng/chủ tàu, người nhà)  các tàu cá không đủ điều kiện tham gia hoạt động khai thác thủy sản, tàu cá thuộc diện “03 không” trên địa bàn quản lý. Giao cụ thể cho Ủy ban nhân dân cấp xã, thị trấn, lực lượng chức năng tại địa phương lập danh sách tàu cá không tham gia hoạt động khai thác để theo dõi, quản lý  (chưa lắp thiết bị giám sát hành trình, nằm bờ, chuyển nhượng/bán sang tỉnh khác, hoạt động trên địa bàn ngoài tỉnh... xác định rõ nguyên nhân, vị trí địa điểm đang neo, đậu, đơn vị cung cấp)  để kịp thời báo cáo khi có yêu cầu; vận động và yêu cầu các chủ tàu cá không để ngư lưới cụ trên tàu, thường xuyên liên lạc thông báo vị trí neo đậu.</w:t>
      </w:r>
    </w:p>
    <w:p>
      <w:r>
        <w:t>- Chỉ đạo Trung tâm Phát triển Quỹ đất và Cụm công nghiệp huyện chủ trì, phối hợp với các đơn vị có liên quan:</w:t>
      </w:r>
    </w:p>
    <w:p>
      <w:r>
        <w:t>+ Thực hiện các quy định về kiểm soát tàu cá ra vào cảng, giám sát sản lượng thủy sản khai thác, thu nhật ký khai thác, thu mua, báo cáo khai thác, đặc biệt là tàu khai thác vùng khơi phải vào cảng cá chỉ định; xác nhận nguồn gốc thủy sản khai thác; đảm bảo tất cả các tàu cá neo đậu trong khu vực cảng phải có dữ liệu đã qua kiểm soát; cập nhật dữ liệu giám sát sản lượng thủy sản bốc dỡ qua cảng, lập danh sách và đánh giá số lượng tàu cá cập cảng bốc dỡ thủy sản so với số tàu hiện có tại địa phương để có biện pháp quản lý, xử lý tàu cá không cập cảng bốc dỡ thủy sản, xử lý nghiêm đối với tổ chức, cá nhân cố tình hợp thức hóa hồ sơ theo quy định; lập danh sách các cảng cá, bến cá tư nhân, truyền thống đủ điều kiện để bốc dỡ sản phẩm thủy sản, giám sát chặt chẽ sản lượng thủy sản khai thác tại các cảng cá, bến cá này; chuẩn bị đầy đủ hồ sơ lưu trữ liên quan đến xác nhận, chứng nhận nguồn gốc thủy sản như: Nhật ký khai thác, báo cáo khai thác, hồ sơ về tàu cá vi phạm khai thác hải sản IUU bị xử lý, hồ sơ kiểm soát tàu cá ra vào cảng, sản lượng thủy sản cập cảng; sắp xếp khoa học, dễ truy xuất khi có yêu cầu;</w:t>
      </w:r>
    </w:p>
    <w:p>
      <w:r>
        <w:t>+ Đảm bảo vệ sinh môi trường tại các cảng cá, nước rửa sản phẩm thủy sản từ khai thác phải là nước sạch đảm bảo an toàn thực phẩm; sản phẩm thủy sản lên bến và hàng hóa tập kết xuống tàu phải được sắp xếp gọn gàng, ngăn nắp, sạch sẽ;</w:t>
      </w:r>
    </w:p>
    <w:p>
      <w:r>
        <w:t>+ Bố trí nguồn lực triển khai thực hiện hệ thống phần mềm truy xuất nguồn gốc thủy sản điện tử (eCDT VN) tại các cảng cá; đề xuất và trang bị các thiết bị di động có hệ điều hành Android tại các cảng cá, Trạm Biên phòng ven biển để hỗ trợ ngư dân, doanh nghiệp, lực lượng chức năng truy cập thực hiện nghiệp vụ;</w:t>
      </w:r>
    </w:p>
    <w:p>
      <w:r>
        <w:t>+ Khảo sát, lập dự toán tham mưu cấp có thẩm quyền bố trí vốn đầu tư xây dựng, nâng cấp các cảng cá theo quy định; kinh phí duy tu, nạo vét luồng của các cảng cá để tạo điều kiện thuận lợi cho tàu cá ra, vào cảng cá được an toàn. Tạo điều kiện thuận lợi, bổ sung nguồn lực (nhân lực, kinh phí, trang thiết bị) cho cơ tổ chức quản lý cảng cá.</w:t>
      </w:r>
    </w:p>
    <w:p>
      <w:r>
        <w:t>- Chịu trách nhiệm điều tra, xác minh, xử lý vi phạm VMS đối với tàu cá mất kết nối thiết bị giám sát hành trình trên biển; đặc biệt đối với tàu cá mất kết nối trên 10 ngày trên biển thuộc địa bàn quản lý để răn đe, công khai trên phương tiện thông tin đại chúng của địa phương.</w:t>
      </w:r>
    </w:p>
    <w:p>
      <w:r>
        <w:t>- Thường xuyên thanh tra, kiểm tra xác định rõ trách nhiệm của từng tổ chức, cá nhân được giao trách nhiệm; kịp thời động viên, khen thưởng và kiểm điểm, xử lý nghiêm các trường hợp không hoàn thành chức trách, nhiệm vụ được giao và đưa ra các giải pháp khắc phục kịp thời.</w:t>
      </w:r>
    </w:p>
    <w:p>
      <w:r>
        <w:t>10. Văn phòng Ủy ban nhân dân tỉnh</w:t>
      </w:r>
    </w:p>
    <w:p>
      <w:r>
        <w:t>- Thường xuyên cập nhập, trao đổi thông tin về công tác bảo hộ công dân đối với các trường hợp ngư dân Thái Bình bị các cơ quan chức năng nước ngoài bắt giữ về các hành vi liên quan đến khai thác hải sản IUU.</w:t>
      </w:r>
    </w:p>
    <w:p>
      <w:r>
        <w:t>- Phối hợp với các sở, ngành, địa phương có liên quan, tranh thủ lồng ghép thông tin về nỗ lực phòng, chống khai thác hải sản IUU của tỉnh tại các buổi làm việc với các đối tác, đoàn nước ngoài.</w:t>
      </w:r>
    </w:p>
    <w:p>
      <w:r>
        <w:t>- Tuyên truyền chống khai thác hải sản IUU trên Cổng Thông tin điện tử tỉnh.</w:t>
      </w:r>
    </w:p>
    <w:p>
      <w:r>
        <w:t>11.  Các sở, ban, ngành và các đơn vị có liên quan căn cứ chức năng, nhiệm vụ đã được giao xây dựng kế hoạch của ngành, đơn vị, địa phương để thực hiện Kế hoạch này; phối hợp chặt chẽ thực hiện đồng bộ, hiệu quả công tác chống khai thác hải sản IUU. Định kỳ ngày 20 hằng tháng tổng hợp kết quả thực hiện của đơn vị, báo cáo Ủy ban nhân dân tỉnh qua Sở Nông nghiệp và Phát triển nông thôn.</w:t>
      </w:r>
    </w:p>
    <w:p>
      <w:r>
        <w:t>Trên đây là Kế hoạch thực hiện Nghị quyết số 52/NQ-CP ngày 22/4/2024 của Chính phủ và Kế hoạch số 265-KH/TU ngày 13/5/2024 của Ban Thường vụ Tỉnh ủy về việc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Ủy ban nhân dân tỉnh yêu cầu Thủ trưởng các sở, ban, ngành, đơn vị liên quan; Chủ tịch Ủy ban nhân dân huyện: Thái Thụy, Tiền Hải, Kiến Xương nghiêm túc, tổ chức thực hiện. Trong quá trình thực hiện có khó khăn, vướng mắc kịp thời phản ánh về Sở Nông nghiệp và Phát triển nông thôn (cơ quan Thường trực Ban Chỉ đạo về chống khai thác IUU của tỉnh) để được hướng dẫn, hoặc tổng hợp, báo cáo Ủy ban nhân dân tỉnh xem xét, giải quyết./.</w:t>
      </w:r>
    </w:p>
    <w:p>
      <w:r>
        <w:t>Nơi nhận:</w:t>
      </w:r>
    </w:p>
    <w:p>
      <w:r>
        <w:t>- Bộ Nông nghiệp và Phát triển nông thôn;</w:t>
      </w:r>
    </w:p>
    <w:p>
      <w:r>
        <w:t>- Cục Thủy sản;</w:t>
      </w:r>
    </w:p>
    <w:p>
      <w:r>
        <w:t>- Cục Kiểm ngư;</w:t>
      </w:r>
    </w:p>
    <w:p>
      <w:r>
        <w:t>- Chủ tịch, các PCT UBND tỉnh;</w:t>
      </w:r>
    </w:p>
    <w:p>
      <w:r>
        <w:t>- Các Sở: Nông nghiệp và PTNT, Kế hoạch và Đầu tư;</w:t>
      </w:r>
    </w:p>
    <w:p>
      <w:r>
        <w:t>Tài chính, Tư pháp, Nội vụ, Thông tin và Truyền thông;</w:t>
      </w:r>
    </w:p>
    <w:p>
      <w:r>
        <w:t>- Công an tỉnh; Bộ Chỉ huy Bộ đội Biên phòng tỉnh;</w:t>
      </w:r>
    </w:p>
    <w:p>
      <w:r>
        <w:t>- Lãnh đạo VP UBND tỉnh;</w:t>
      </w:r>
    </w:p>
    <w:p>
      <w:r>
        <w:t>- UBND huyện: Thái Thụy, Tiền Hải, Kiến Xương;</w:t>
      </w:r>
    </w:p>
    <w:p>
      <w:r>
        <w:t>- Báo Thái Bình;</w:t>
      </w:r>
    </w:p>
    <w:p>
      <w:r>
        <w:t>- Đài Phát thanh và Truyền hình Thái Bình;</w:t>
      </w:r>
    </w:p>
    <w:p>
      <w:r>
        <w:t>- Cổng Thông tin điện tử tỉnh;</w:t>
      </w:r>
    </w:p>
    <w:p>
      <w:r>
        <w:t>- Lưu: VT, NNTNMT.</w:t>
      </w:r>
    </w:p>
    <w:p>
      <w:r>
        <w:t>TM. ỦY BAN NHÂN DÂN</w:t>
      </w:r>
    </w:p>
    <w:p>
      <w:r>
        <w:t>KT. CHỦ TỊCH</w:t>
      </w:r>
    </w:p>
    <w:p>
      <w:r>
        <w:t>PHÓ CHỦ TỊCH</w:t>
      </w:r>
    </w:p>
    <w:p>
      <w:r>
        <w:t>Lại Văn Hoàn</w:t>
      </w:r>
    </w:p>
    <w:p>
      <w:r>
        <w:t>PHỤ LỤC 1</w:t>
      </w:r>
    </w:p>
    <w:p>
      <w:r>
        <w:t>NHIỆM VỤ ƯU TIÊN TRIỂN KHAI THỰC HIỆN ĐẾN THÁNG 10 NĂM 2024</w:t>
      </w:r>
    </w:p>
    <w:p>
      <w:r>
        <w:t>(Kèm theo Kế hoạch số 107/KH-UBND ngày 13/6/2024 của Ủy ban nhân dân tỉnh)</w:t>
      </w:r>
    </w:p>
    <w:p>
      <w:r>
        <w:t>TT</w:t>
      </w:r>
    </w:p>
    <w:p>
      <w:r>
        <w:t>Nội dung</w:t>
      </w:r>
    </w:p>
    <w:p>
      <w:r>
        <w:t>Đơn vị chủ trì thực hiện</w:t>
      </w:r>
    </w:p>
    <w:p>
      <w:r>
        <w:t>Đơn vị phối hợp thực hiện</w:t>
      </w:r>
    </w:p>
    <w:p>
      <w:r>
        <w:t>Thời gian hoàn thành</w:t>
      </w:r>
    </w:p>
    <w:p>
      <w:r>
        <w:t>Sản phẩm</w:t>
      </w:r>
    </w:p>
    <w:p>
      <w:r>
        <w:t>Ghi chú</w:t>
      </w:r>
    </w:p>
    <w:p>
      <w:r>
        <w:t>I</w:t>
      </w:r>
    </w:p>
    <w:p>
      <w:r>
        <w:t>NÂNG CAO HIỆU QUẢ THÔNG TIN TRUYỀN THÔNG, TUYÊN TRUYỀN, TẬP HUẤN, VẬN ĐỘNG, NÂNG CAO NHẬN THỨC, TRÁCH NHIỆM VỀ CHỐNG KHAI THÁC IUU</w:t>
      </w:r>
    </w:p>
    <w:p>
      <w:r>
        <w:t>1</w:t>
      </w:r>
    </w:p>
    <w:p>
      <w:r>
        <w:t>Tổ chức nghiên cứu, quán triệt và triển khai thực hiện Chỉ thị số 32-CT/TW và Nghị quyết số 52/NQ-CP ngày 22/4/2024; Kế hoạch số 265-KH/TU của Ban Thường vụ Tỉnh ủy về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UBND huyện: Thái Thụy, Tiền Hải, Kiến Xương</w:t>
      </w:r>
    </w:p>
    <w:p>
      <w:r>
        <w:t>Sở Thông tin và Truyền thông, Bộ Chỉ huy Bộ đội Biên phòng tỉnh, Sở Nông nghiệp và Phát triển nông thôn, các sở, ngành có liên quan</w:t>
      </w:r>
    </w:p>
    <w:p>
      <w:r>
        <w:t>6/2025</w:t>
      </w:r>
    </w:p>
    <w:p>
      <w:r>
        <w:t>Hội nghị triển khai</w:t>
      </w:r>
    </w:p>
    <w:p>
      <w:r>
        <w:t>2</w:t>
      </w:r>
    </w:p>
    <w:p>
      <w:r>
        <w:t>Triển khai các đợt cao điểm thông tin truyền thông trên toàn địa bàn tỉnh về các quy định về chống khai thác bất hợp pháp, gỡ cảnh báo “Thẻ vàng”, các tấm gương điển hình, tiêu biểu, phê phán các hành vi vi phạm chống khai thác IUU; tích cực tuyên truyền, vận động kịp thời phát hiện từ sớm từ xa, ngăn chặn ngăn từ trong bờ tàu cá và ngư dân có ý định vi phạm, đặc biệt là khai thác bất hợp pháp ở vùng biển nước ngoài.</w:t>
      </w:r>
    </w:p>
    <w:p>
      <w:r>
        <w:t>Sở Nông nghiệp và Phát triển nông thôn, Bộ Chỉ huy Bộ đội Biên phòng tỉnh; Đài Phát thanh và Truyền hình Thái Bình, Báo Thái Bình, Cổng Thông tin điện tử tỉnh; Ủy ban nhân dân huyện: Thái Thụy, Tiền Hải, Kiến Xương</w:t>
      </w:r>
    </w:p>
    <w:p>
      <w:r>
        <w:t>Sở Thông tin và Truyền thông, các sở, ngành có liên quan</w:t>
      </w:r>
    </w:p>
    <w:p>
      <w:r>
        <w:t>6/2024 và các tháng tiếp theo</w:t>
      </w:r>
    </w:p>
    <w:p>
      <w:r>
        <w:t>- Phóng sự, diễn đàn, đối thoại, bài viết trên báo giấy, báo điện tử, áp phích...</w:t>
      </w:r>
    </w:p>
    <w:p>
      <w:r>
        <w:t>- Các lớp tuyên truyền, tập huấn, phát tờ rơi; các bản tin tuyên truyền trên phát thanh, truyền hình, báo giấy, báo điện tử.</w:t>
      </w:r>
    </w:p>
    <w:p>
      <w:r>
        <w:t>II</w:t>
      </w:r>
    </w:p>
    <w:p>
      <w:r>
        <w:t>TRIỂN KHAI ĐỒNG BỘ, QUYẾT LIỆT PHÁP LUẬT THỦY SẢN VỀ QUẢN LÝ ĐỘI TÀU, KIỂM SOÁT HOẠT ĐỘNG TÀU CÁ TRÊN BIỂN, TẠI CẢNG CÁ, XUẤT, NHẬP BẾN</w:t>
      </w:r>
    </w:p>
    <w:p>
      <w:r>
        <w:t>1</w:t>
      </w:r>
    </w:p>
    <w:p>
      <w:r>
        <w:t>Về quản lý đội tàu</w:t>
      </w:r>
    </w:p>
    <w:p>
      <w:r>
        <w:t>1.1</w:t>
      </w:r>
    </w:p>
    <w:p>
      <w:r>
        <w:t>Tổng kiểm tra, rà soát, đưa vào quản lý toàn bộ tàu cá trên địa bàn tỉnh, đảm bảo nắm chắc thực trạng (số lượng tàu, tàu cá được đăng ký hoặc chưa đăng ký, hết hạn đăng kiểm, cấp phép; tàu cá đã chuyển nhượng, mua bán, xóa đăng ký; tàu cá hoạt động trên địa bàn ngoài tỉnh, tàu cá chưa lắp thiết bị VMS...); xử lý nghiêm, triệt để tàu cá không đăng ký, không đăng kiểm, không có giấy phép khai thác thủy sản theo quy định.</w:t>
      </w:r>
    </w:p>
    <w:p>
      <w:r>
        <w:t>UBND huyện: Thái Thụy, Tiền Hải, Kiến Xương</w:t>
      </w:r>
    </w:p>
    <w:p>
      <w:r>
        <w:t>Bộ Chỉ huy Bộ đội Biên phòng tỉnh, Sở Nông nghiệp và Phát triển nông thôn</w:t>
      </w:r>
    </w:p>
    <w:p>
      <w:r>
        <w:t>6/2024 và các tháng tiếp theo</w:t>
      </w:r>
    </w:p>
    <w:p>
      <w:r>
        <w:t>- Thống kê được số lượng tàu cá của địa phương.</w:t>
      </w:r>
    </w:p>
    <w:p>
      <w:r>
        <w:t>- 100% tàu cá được đăng ký, đăng kiểm, đánh dấu, cấp phép, lắp đặt VMS theo quy định.</w:t>
      </w:r>
    </w:p>
    <w:p>
      <w:r>
        <w:t>1.2</w:t>
      </w:r>
    </w:p>
    <w:p>
      <w:r>
        <w:t>Tổ chức tiếp nhận, hướng dẫn chủ tàu thủ tục đăng ký, đăng kiểm cấp giấy phép khai thác và cập nhật 100% dữ liệu tàu cá vào cơ sở dữ liệu nghề cá quốc gia (VNFishbase)</w:t>
      </w:r>
    </w:p>
    <w:p>
      <w:r>
        <w:t>Sở Nông nghiệp và Phát triển nông thôn</w:t>
      </w:r>
    </w:p>
    <w:p>
      <w:r>
        <w:t>Bộ Chỉ huy Bộ đội Biên phòng tỉnh; UBND huyện: Thái Thụy, Tiền Hải, Kiến Xương</w:t>
      </w:r>
    </w:p>
    <w:p>
      <w:r>
        <w:t>6/2024 và các tháng tiếp theo</w:t>
      </w:r>
    </w:p>
    <w:p>
      <w:r>
        <w:t>- 100% dữ liệu tàu cá được cập nhật, theo dõi, quản lý</w:t>
      </w:r>
    </w:p>
    <w:p>
      <w:r>
        <w:t>2</w:t>
      </w:r>
    </w:p>
    <w:p>
      <w:r>
        <w:t>Về theo dõi, kiểm tra, kiểm soát hoạt động tàu cá</w:t>
      </w:r>
    </w:p>
    <w:p>
      <w:r>
        <w:t>2.1</w:t>
      </w:r>
    </w:p>
    <w:p>
      <w:r>
        <w:t>100% tàu cá có chiều dài lớn nhất từ 15m trở lên ra vào cảng, xuất nhập bến đảm bảo đầy đủ giấy tờ, đặc biệt là thiết bị VMS trên tàu phải được hoạt động theo quy định</w:t>
      </w:r>
    </w:p>
    <w:p>
      <w:r>
        <w:t>Bộ Chỉ huy Bộ đội Biên phòng tỉnh; UBND huyện: Thái Thụy, Tiền Hải</w:t>
      </w:r>
    </w:p>
    <w:p>
      <w:r>
        <w:t>Sở Nông nghiệp và Phát triển nông thôn</w:t>
      </w:r>
    </w:p>
    <w:p>
      <w:r>
        <w:t>6/2024 và các tháng tiếp theo</w:t>
      </w:r>
    </w:p>
    <w:p>
      <w:r>
        <w:t>100% tàu cá đủ điều kiện (đăng kiểm, đánh dấu, giấy phép, thiết bị VMS hoạt động) mới cho phép hoạt động khai thác</w:t>
      </w:r>
    </w:p>
    <w:p>
      <w:r>
        <w:t>2.2</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UBND huyện: Thái Thụy, Tiền Hải</w:t>
      </w:r>
    </w:p>
    <w:p>
      <w:r>
        <w:t>Bộ Chỉ huy Bộ đội Biên phòng tỉnh, Công an tỉnh, Sở Nông nghiệp và Phát triển nông thôn</w:t>
      </w:r>
    </w:p>
    <w:p>
      <w:r>
        <w:t>Thường xuyên</w:t>
      </w:r>
    </w:p>
    <w:p>
      <w:r>
        <w:t>- Yêu cầu chủ tàu cá duy trì kết nối thiết bị giám sát hành trình 24h/24h từ khi xuất bến đến khi cập bến</w:t>
      </w:r>
    </w:p>
    <w:p>
      <w:r>
        <w:t>- Lập danh sách theo dõi, xử lý đến cùng các vụ việc vi phạm</w:t>
      </w:r>
    </w:p>
    <w:p>
      <w:r>
        <w:t>2.3</w:t>
      </w:r>
    </w:p>
    <w:p>
      <w:r>
        <w:t>Thực hiện các đợt cao điểm tuần tra, kiểm tra, kiểm soát, thực thi pháp luật thủy sản trên các vùng biển được giao quản lý để tuyên truyền, vận động, cảnh báo, vừa ngăn chặn, xử lý kịp thời tàu cá vi phạm IUU.</w:t>
      </w:r>
    </w:p>
    <w:p>
      <w:r>
        <w:t>Bộ Chỉ huy Bộ đội Biên phòng tỉnh; Sở Nông nghiệp và Phát triển nông thôn</w:t>
      </w:r>
    </w:p>
    <w:p>
      <w:r>
        <w:t>Thường xuyên</w:t>
      </w:r>
    </w:p>
    <w:p>
      <w:r>
        <w:t>Tuyên truyền, ngăn chặn; xử lý nghiêm các trường hợp vi phạm IUU</w:t>
      </w:r>
    </w:p>
    <w:p>
      <w:r>
        <w:t>III</w:t>
      </w:r>
    </w:p>
    <w:p>
      <w:r>
        <w:t>THỰC HIỆN NGHIÊM QUY ĐỊNH PHÁP LUẬT VIỆT NAM VÀ QUỐC TẾ VỀ XÁC NHẬN, CHỨNG NHẬN VÀ TRUY XUẤT NGUỒN GỐC THỦY SẢN KHAI THÁC, ĐẢM BẢO KHÔNG CÓ SẢN PHẨM THỦY SẢN BẤT HỢP PHÁP XUẤT KHẨU RA NƯỚC NGOÀI</w:t>
      </w:r>
    </w:p>
    <w:p>
      <w:r>
        <w:t>1</w:t>
      </w:r>
    </w:p>
    <w:p>
      <w:r>
        <w:t>Về xác nhận, chứng nhận và truy xuất nguồn gốc thủy sản khai thác trong nước</w:t>
      </w:r>
    </w:p>
    <w:p>
      <w:r>
        <w:t>1.1</w:t>
      </w:r>
    </w:p>
    <w:p>
      <w:r>
        <w:t>100% tàu cá có chiều dài từ 15m trở lên bốc dỡ sản phẩm thủy sản khai thác tại cảng cá (cả các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cá ngừ mắt to, cá cờ kiếm... cần phải theo dõi, kiểm soát chặt chẽ). Thực hiện đúng quy định công tác xác nhận nhận sản phẩm thủy sản khai thác trong nước, nghiêm cấm và xử lý nghiêm các trường hợp hợp thức hóa hồ sơ (nếu đủ căn cứ xử lý hình sự)</w:t>
      </w:r>
    </w:p>
    <w:p>
      <w:r>
        <w:t>UBND huyện: Thái Thụy, Tiền Hải</w:t>
      </w:r>
    </w:p>
    <w:p>
      <w:r>
        <w:t>Sở Nông nghiệp và Phát triển nông thôn, Bộ Chỉ huy Bộ đội Biên phòng tỉnh, Công an tỉnh</w:t>
      </w:r>
    </w:p>
    <w:p>
      <w:r>
        <w:t>Thường xuyên</w:t>
      </w:r>
    </w:p>
    <w:p>
      <w:r>
        <w:t>Sản phẩm thủy sản khai thác không vi phạm khai thác IUU</w:t>
      </w:r>
    </w:p>
    <w:p>
      <w:r>
        <w:t>1.2</w:t>
      </w:r>
    </w:p>
    <w:p>
      <w:r>
        <w:t>Thực hiện đúng quy định công tác chứng nhận sản phẩm thủy sản khai thác trong nước, nghiêm cấm và xử lý nghiêm các trường hợp hợp thức hóa hồ sơ (nếu đủ căn cứ xử lý hình sự)</w:t>
      </w:r>
    </w:p>
    <w:p>
      <w:r>
        <w:t>Sở Nông nghiệp và Phát triển nông thôn</w:t>
      </w:r>
    </w:p>
    <w:p>
      <w:r>
        <w:t>Bộ Chỉ huy Bộ đội Biên phòng tỉnh, Công an tỉnh, UBND huyện: Thái Thụy, Tiền Hải</w:t>
      </w:r>
    </w:p>
    <w:p>
      <w:r>
        <w:t>Thường xuyên</w:t>
      </w:r>
    </w:p>
    <w:p>
      <w:r>
        <w:t>Đảm bảo 100% hồ sơ xác nhận, chứng nhận đúng theo quy định của pháp luật</w:t>
      </w:r>
    </w:p>
    <w:p>
      <w:r>
        <w:t>1.3</w:t>
      </w:r>
    </w:p>
    <w:p>
      <w:r>
        <w:t>Tổng rà soát các doanh nghiệp xuất khẩu thủy sản sang thị trường châu Âu đảm bảo hồ sơ đầy đủ, hợp pháp, xử lý nghiêm các trường hợp vi phạm (nếu đủ căn cứ xử lý hình sự)</w:t>
      </w:r>
    </w:p>
    <w:p>
      <w:r>
        <w:t>UBND huyện: Thái Thụy, Tiền Hải</w:t>
      </w:r>
    </w:p>
    <w:p>
      <w:r>
        <w:t>Bộ Chỉ huy Bộ đội Biên phòng tỉnh, Công an tỉnh, Sở Nông nghiệp và Phát triển nông thôn</w:t>
      </w:r>
    </w:p>
    <w:p>
      <w:r>
        <w:t>Thường xuyên</w:t>
      </w:r>
    </w:p>
    <w:p>
      <w:r>
        <w:t>Đảm bảo 100% hồ sơ các lô hàng xuất khẩu sang thị trường EU không vi phạm IUU</w:t>
      </w:r>
    </w:p>
    <w:p>
      <w:r>
        <w:t>IV</w:t>
      </w:r>
    </w:p>
    <w:p>
      <w:r>
        <w:t>XỬ LÝ TRIỆT ĐỂ CÁC HÀNH VI KHAI THÁC IUU, KHÔNG CÓ TRƯỜNG HỢP NGOẠI LỆ; KIÊN QUYẾT NGĂN CHẶN, CHẤM DỨT TÌNH TRẠNG TÀU CÁ, NGƯ DÂN KHAI THÁC BẤT HỢP PHÁP Ở VÙNG BIỂN NƯỚC NGOÀI</w:t>
      </w:r>
    </w:p>
    <w:p>
      <w:r>
        <w:t>1</w:t>
      </w:r>
    </w:p>
    <w:p>
      <w:r>
        <w:t>Thực hiện đồng bộ, quyết liệt, toàn diện các nhiệm vụ, giải pháp kiên quyết ngăn chặn, chấm dứt tàu cá, ngư dân vi phạm khai thác bất hợp pháp ở vùng biển nước ngoài. Điều tra, xử lý 100% các trường hợp vi phạm được phát hiện</w:t>
      </w:r>
    </w:p>
    <w:p>
      <w:r>
        <w:t>Bộ Chỉ huy Bộ đội Biên phòng tỉnh</w:t>
      </w:r>
    </w:p>
    <w:p>
      <w:r>
        <w:t>Sở Nông nghiệp và Phát triển nông thôn, Công an tỉnh, UBND huyện: Thái Thụy, Tiền Hải, Kiến Xương</w:t>
      </w:r>
    </w:p>
    <w:p>
      <w:r>
        <w:t>Thường xuyên</w:t>
      </w:r>
    </w:p>
    <w:p>
      <w:r>
        <w:t>Ngăn chặn, chấm dứt tàu cá, ngư dân vi phạm. Xử phạt 100% các trường hợp vi phạm</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UBND huyện: Thái Thụy, Tiền Hải</w:t>
      </w:r>
    </w:p>
    <w:p>
      <w:r>
        <w:t>Bộ Chỉ huy Bộ đội Biên phòng tỉnh, Sở Nông nghiệp và Phát triển nông thôn, Công an tỉnh.</w:t>
      </w:r>
    </w:p>
    <w:p>
      <w:r>
        <w:t>Thường xuyên</w:t>
      </w:r>
    </w:p>
    <w:p>
      <w:r>
        <w:t>Xử phạt 100% trường hợp vi phạm</w:t>
      </w:r>
    </w:p>
    <w:p>
      <w:r>
        <w:t>3</w:t>
      </w:r>
    </w:p>
    <w:p>
      <w:r>
        <w:t>Điều tra, xử lý triệt để các trường hợp tàu cá gửi thiết bị VMS trên tàu cá khác, tàu cá vận chuyển thiết bị VMS của tàu cá khác</w:t>
      </w:r>
    </w:p>
    <w:p>
      <w:r>
        <w:t>Công an tỉnh</w:t>
      </w:r>
    </w:p>
    <w:p>
      <w:r>
        <w:t>Sở Nông nghiệp và Phát triển nông thôn, Bộ Chỉ huy Bộ đội Biên phòng tỉnh, UBND huyện: Thái Thụy, Tiền Hải, Kiến Xương</w:t>
      </w:r>
    </w:p>
    <w:p>
      <w:r>
        <w:t>Thường xuyên</w:t>
      </w:r>
    </w:p>
    <w:p>
      <w:r>
        <w:t>Xử phạt 100% trường hợp vi phạm</w:t>
      </w:r>
    </w:p>
    <w:p>
      <w:r>
        <w:t>4</w:t>
      </w:r>
    </w:p>
    <w:p>
      <w:r>
        <w:t>Tập trung điều tra, truy tố, xét xử nghiêm các vụ, việc môi giới, móc nối đưa tàu cá, ngư dân Thái Bình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Công an tỉnh</w:t>
      </w:r>
    </w:p>
    <w:p>
      <w:r>
        <w:t>Sở Nông nghiệp và Phát triển nông thôn, Bộ Chỉ huy Bộ đội Biên phòng tỉnh, UBND huyện: Thái Thụy, Tiền Hải, Kiến Xương</w:t>
      </w:r>
    </w:p>
    <w:p>
      <w:r>
        <w:t>Thường xuyên</w:t>
      </w:r>
    </w:p>
    <w:p>
      <w:r>
        <w:t>Truy tố, xét xử 100% các trường hợp vi phạm</w:t>
      </w:r>
    </w:p>
    <w:p>
      <w:r>
        <w:t>V</w:t>
      </w:r>
    </w:p>
    <w:p>
      <w:r>
        <w:t>VỀ BỐ TRÍ NGUỒN LỰC VÀ THANH TRA, KIỂM TRA, GIÁM SÁT</w:t>
      </w:r>
    </w:p>
    <w:p>
      <w:r>
        <w:t>1</w:t>
      </w:r>
    </w:p>
    <w:p>
      <w:r>
        <w:t>Thường xuyên tổ chức các Đoàn công tác thanh tra, kiểm tra, giám sát tình hình thực hiện chống khai thác IUU tại các địa phương thực hiện nhiệm vụ chống khai thác IUU</w:t>
      </w:r>
    </w:p>
    <w:p>
      <w:r>
        <w:t>Ban Chỉ đạo IUU của tỉnh</w:t>
      </w:r>
    </w:p>
    <w:p>
      <w:r>
        <w:t>Sở Nông nghiệp và Phát triển nông thôn, Bộ Chỉ huy Bộ đội Biên phòng tỉnh, UBND huyện: Thái Thụy, Tiền Hải, Kiến Xương, truyền hình, báo chí</w:t>
      </w:r>
    </w:p>
    <w:p>
      <w:r>
        <w:t>Thường xuyên</w:t>
      </w:r>
    </w:p>
    <w:p>
      <w:r>
        <w:t>Đôn đốc, hướng dẫn, đề xuất xem xét, trách nhiệm và xử lý nghiêm tổ chức, cá nhân vi phạm</w:t>
      </w:r>
    </w:p>
    <w:p>
      <w:r>
        <w:t>2</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Sở Tài chính, Bộ Chỉ huy Bộ đội Biên phòng tỉnh, Sở Nông nghiệp và Phát triển nông thôn, UBND huyện: Thái Thụy, Tiền Hải,</w:t>
      </w:r>
    </w:p>
    <w:p>
      <w:r>
        <w:t>Sở Nội vụ</w:t>
      </w:r>
    </w:p>
    <w:p>
      <w:r>
        <w:t>6/2024 và các tháng, năm tiếp theo</w:t>
      </w:r>
    </w:p>
    <w:p>
      <w:r>
        <w:t>Đảm bảo đủ nguồn lực thực hiện các nhiệm vụ được giao thường xuyên và đột xuất</w:t>
      </w:r>
    </w:p>
    <w:p>
      <w:r>
        <w:t>PHỤ LỤC 2</w:t>
      </w:r>
    </w:p>
    <w:p>
      <w:r>
        <w:t>NHIỆM VỤ, GIẢI PHÁP LÂU DÀI VỀ CHỐNG KHAI THÁC IUU VÀ PHÁT TRIỂN BỀN VỮNG NGÀNH THỦY SẢN TỈNH THÁI BÌNH</w:t>
      </w:r>
    </w:p>
    <w:p>
      <w:r>
        <w:t>(Kèm theo Kế hoạch số 107/KH-UBND ngày 13/6/2024 của Ủy ban nhân dân tỉnh)</w:t>
      </w:r>
    </w:p>
    <w:p>
      <w:r>
        <w:t>TT</w:t>
      </w:r>
    </w:p>
    <w:p>
      <w:r>
        <w:t>Nhiệm vụ</w:t>
      </w:r>
    </w:p>
    <w:p>
      <w:r>
        <w:t>Đơn vị chủ trì</w:t>
      </w:r>
    </w:p>
    <w:p>
      <w:r>
        <w:t>Đơn vị phối hợp</w:t>
      </w:r>
    </w:p>
    <w:p>
      <w:r>
        <w:t>Thời gian thực hiện</w:t>
      </w:r>
    </w:p>
    <w:p>
      <w:r>
        <w:t>1</w:t>
      </w:r>
    </w:p>
    <w:p>
      <w:r>
        <w:t>Rà soát cơ chế, chính sách đãi ngộ, tiền lương, vị trí việc làm bảo đảm thu hút và sự gắn bó, cống hiến của các cá nhân với đơn vị; tham mưu Ủy ban nhân dân tỉnh kiện toàn tổ chức bộ máy, nâng cao năng lực, hiệu lực, hiệu quả hoạt động quản lý nhà nước của các cơ quan chức năng, bố trí nguồn nhân lực thực hiện công tác chống khai thác hải sản IUU</w:t>
      </w:r>
    </w:p>
    <w:p>
      <w:r>
        <w:t>Sở Nông nghiệp và Phát triển nông thôn, UBND huyện: Thái Thụy, Tiền Hải, Kiến Xương</w:t>
      </w:r>
    </w:p>
    <w:p>
      <w:r>
        <w:t>Sở Nội vụ, Sở Tài chính</w:t>
      </w:r>
    </w:p>
    <w:p>
      <w:r>
        <w:t>2024 - 2030</w:t>
      </w:r>
    </w:p>
    <w:p>
      <w:r>
        <w:t>2</w:t>
      </w:r>
    </w:p>
    <w:p>
      <w:r>
        <w:t>Bố trí, phân bổ nguồn vốn đầu tư công, đầu tư, nâng cấp cơ sở hạ tầng cảng cá, khu neo đậu tránh trú bão cho tàu cá trên địa bàn tỉnh</w:t>
      </w:r>
    </w:p>
    <w:p>
      <w:r>
        <w:t>Sở Kế hoạch và Đầu tư, UBND huyện: Thái Thụy, Tiền Hải</w:t>
      </w:r>
    </w:p>
    <w:p>
      <w:r>
        <w:t>Sở Tài chính, Sở Nông nghiệp và Phát triển nông thôn</w:t>
      </w:r>
    </w:p>
    <w:p>
      <w:r>
        <w:t>2024 - 2030</w:t>
      </w:r>
    </w:p>
    <w:p>
      <w:r>
        <w:t>3</w:t>
      </w:r>
    </w:p>
    <w:p>
      <w:r>
        <w:t>Thực hiện đồng bộ, hiệu quả Chương trình quốc gia Phát triển khai thác thủy sản hiệu quả bền vững giai đoạn 2021-2025, định hướng đến 2030</w:t>
      </w:r>
    </w:p>
    <w:p>
      <w:r>
        <w:t>Sở Nông nghiệp và Phát triển nông thôn</w:t>
      </w:r>
    </w:p>
    <w:p>
      <w:r>
        <w:t>Sở Tài chính, Sở Kế hoạch và Đầu tư, UBND các huyện</w:t>
      </w:r>
    </w:p>
    <w:p>
      <w:r>
        <w:t>2024 - 2030</w:t>
      </w:r>
    </w:p>
    <w:p>
      <w:r>
        <w:t>4</w:t>
      </w:r>
    </w:p>
    <w:p>
      <w:r>
        <w:t>Thực hiện đồng bộ, hiệu quả Kế hoạch hành động Chương trình quốc gia phát triển nuôi trồng thủy sản giai đoạn 2021-2030 trên địa bàn tỉnh Thái Bình.</w:t>
      </w:r>
    </w:p>
    <w:p>
      <w:r>
        <w:t>Sở Nông nghiệp và Phát triển nông thôn</w:t>
      </w:r>
    </w:p>
    <w:p>
      <w:r>
        <w:t>Sở Tài chính, Sở Kế hoạch và Đầu tư, UBND các huyện</w:t>
      </w:r>
    </w:p>
    <w:p>
      <w:r>
        <w:t>2024 - 2030</w:t>
      </w:r>
    </w:p>
    <w:p>
      <w:r>
        <w:t>5</w:t>
      </w:r>
    </w:p>
    <w:p>
      <w:r>
        <w:t>Thực hiện Chương trình điều tra tổng thể nguồn lợi thủy sản và môi trường sống của loài thủy sản tại vùng ven bờ và vùng lộng trên địa bàn tỉnh định kỳ 5 năm đến năm 2030</w:t>
      </w:r>
    </w:p>
    <w:p>
      <w:r>
        <w:t>Sở Nông nghiệp và Phát triển nông thôn</w:t>
      </w:r>
    </w:p>
    <w:p>
      <w:r>
        <w:t>Sở Tài chính, Sở Kế hoạch và Đầu tư, UBND huyện: Thái Thụy, Tiền Hải</w:t>
      </w:r>
    </w:p>
    <w:p>
      <w:r>
        <w:t>2024 - 2030</w:t>
      </w:r>
    </w:p>
    <w:p>
      <w:r>
        <w:t>6</w:t>
      </w:r>
    </w:p>
    <w:p>
      <w:r>
        <w:t>Thực hiện đồng bộ, hiệu quả Kế hoạch, phát triển nuôi trồng thủy sản trên biển Thái Bình đến năm 2030, tầm nhìn đến năm 2045</w:t>
      </w:r>
    </w:p>
    <w:p>
      <w:r>
        <w:t>Sở Nông nghiệp và Phát triển nông thôn</w:t>
      </w:r>
    </w:p>
    <w:p>
      <w:r>
        <w:t>Sở Tài chính, Sở Kế hoạch và Đầu tư, UBND huyện: Thái Thụy, Tiền Hải, Kiến Xương</w:t>
      </w:r>
    </w:p>
    <w:p>
      <w:r>
        <w:t>2024 - 2030</w:t>
      </w:r>
    </w:p>
    <w:p>
      <w:r>
        <w:t>7</w:t>
      </w:r>
    </w:p>
    <w:p>
      <w:r>
        <w:t>Thực hiện Kế hoạch chuyển đổi một số nghề khai thác hải sản ảnh hưởng đến nguồn lợi và môi trường sinh thái trên địa bàn tỉnh Thái Bình</w:t>
      </w:r>
    </w:p>
    <w:p>
      <w:r>
        <w:t>Sở Nông nghiệp và Phát triển nông thôn</w:t>
      </w:r>
    </w:p>
    <w:p>
      <w:r>
        <w:t>Sở Tài chính, Sở Kế hoạch và Đầu tư, UBND huyện: Thái Thụy, Tiền Hải, Kiến Xương</w:t>
      </w:r>
    </w:p>
    <w:p>
      <w:r>
        <w:t>2024 - 2030</w:t>
      </w:r>
    </w:p>
    <w:p>
      <w:r>
        <w:t>8</w:t>
      </w:r>
    </w:p>
    <w:p>
      <w:r>
        <w:t>Thực hiện Đề án phòng, chống khai thác hải sản bất hợp pháp, không khai báo và không theo quy định IUU đến năm 2025</w:t>
      </w:r>
    </w:p>
    <w:p>
      <w:r>
        <w:t>Sở Nông nghiệp và Phát triển nông thôn</w:t>
      </w:r>
    </w:p>
    <w:p>
      <w:r>
        <w:t>Sở Tài chính, Sở Kế hoạch và Đầu tư, UBND huyện: Thái Thụy, Tiền Hải, Kiến Xương</w:t>
      </w:r>
    </w:p>
    <w:p>
      <w:r>
        <w:t>2024 - 2025</w:t>
      </w:r>
    </w:p>
    <w:p>
      <w:r>
        <w:t>9</w:t>
      </w:r>
    </w:p>
    <w:p>
      <w:r>
        <w:t>Thực hiện Kế hoạch Bảo vệ và Phát triển nguồn lợi thủy sản đến năm 2030 trên địa bàn tỉnh Thái Bình</w:t>
      </w:r>
    </w:p>
    <w:p>
      <w:r>
        <w:t>Sở Nông nghiệp và Phát triển nông thôn</w:t>
      </w:r>
    </w:p>
    <w:p>
      <w:r>
        <w:t>Sở Tài chính, Sở Kế hoạch và Đầu tư, UBND các huyện</w:t>
      </w:r>
    </w:p>
    <w:p>
      <w:r>
        <w:t>2024-2030</w:t>
      </w:r>
    </w:p>
    <w:p>
      <w:r>
        <w:t>10</w:t>
      </w:r>
    </w:p>
    <w:p>
      <w:r>
        <w:t>Thực hiện Quy hoạch Hệ thống cảng cá, khu neo đậu tránh trú bão cho tàu cá thời kỳ 2021-2030, tầm nhìn đến năm 2050</w:t>
      </w:r>
    </w:p>
    <w:p>
      <w:r>
        <w:t>Sở Nông nghiệp và Phát triển nông thôn</w:t>
      </w:r>
    </w:p>
    <w:p>
      <w:r>
        <w:t>Sở Tài chính, Sở Kế hoạch và Đầu tư, UBND huyện: Thái Thụy, Tiền Hải, Kiến Xương</w:t>
      </w:r>
    </w:p>
    <w:p>
      <w:r>
        <w:t>2024 - 2030</w:t>
      </w:r>
    </w:p>
    <w:p>
      <w:r>
        <w:t>11</w:t>
      </w:r>
    </w:p>
    <w:p>
      <w:r>
        <w:t>Đóng mới tàu, xuồng Kiểm ngư; thiết bị phục vụ tuần tra, kiểm tra, kiểm soát trên biển chống khai thác hải sản IUU</w:t>
      </w:r>
    </w:p>
    <w:p>
      <w:r>
        <w:t>Sở Nông nghiệp và Phát triển nông thôn</w:t>
      </w:r>
    </w:p>
    <w:p>
      <w:r>
        <w:t>Sở Tài chính</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