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106/KH-UBND năm 2024 thực hiện nhiệm vụ công tác tài chính theo Nghị quyết 1035/NQ-UBTVQH15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106/KH-UBND</w:t>
      </w:r>
    </w:p>
    <w:p>
      <w:r>
        <w:t>Lạng Sơn, ngày 15 tháng 5 năm 2024</w:t>
      </w:r>
    </w:p>
    <w:p>
      <w:r>
        <w:t>KẾ HOẠCH</w:t>
      </w:r>
    </w:p>
    <w:p>
      <w:r>
        <w:t>TRIỂN KHAI THỰC HIỆN CÁC NHIỆM VỤ CÔNG TÁC TÀI CHÍNH THEO NGHỊ QUYẾT SỐ 1035/NQ-UBTVQH15 NGÀY 08/4/2024 CỦA ỦY BAN THƯỜNG VỤ QUỐC HỘI</w:t>
      </w:r>
    </w:p>
    <w:p>
      <w:r>
        <w:t>Thực hiện Nghị quyết số 1035/NQ-UBTVQH15 ngày 08/4/2024 của Ủy ban Thường vụ Quốc hội về hoạt động chất vấn tại Phiên họp thứ 31 của Ủy ban Thường vụ Quốc hội khoá XV và ý kiến chỉ đạo của Thủ tướng Chính phủ tại Công văn số 2483/VPCP-QHĐP ngày 15/4/2024 của Văn phòng Chính phủ về việc triển khai thực hiện Nghị quyết số 1035/NQ-UBTVQH15 của Ủy ban Thường vụ Quốc hội; Ủy ban nhân dân tỉnh ban hành Kế hoạch triển khai thực hiện các nhiệm vụ công tác tài chính như sau:</w:t>
      </w:r>
    </w:p>
    <w:p>
      <w:r>
        <w:t>I. MỤC ĐÍCH, YÊU CẦU</w:t>
      </w:r>
    </w:p>
    <w:p>
      <w:r>
        <w:t>1. Mục đích</w:t>
      </w:r>
    </w:p>
    <w:p>
      <w:r>
        <w:t>- Tổ chức triển khai thực hiện đồng bộ, toàn diện các nội dung, nhiệm vụ thuộc lĩnh vực tài chính tại trong Nghị quyết số 1035/NQ-UBTVQH15 ngày 08/4/2024 của Ủy ban Thường vụ Quốc hội.</w:t>
      </w:r>
    </w:p>
    <w:p>
      <w:r>
        <w:t>- Nâng cao hiệu quả quản lý nhà nước lĩnh vực tài chính trong các hoạt động: bảo hiểm, kế toán, kinh doanh xổ số, thu xuất nhập khẩu, quản lý giá, phòng chống tham nhũng, tiêu cực, thực hành tiết kiệm, chống lãng phí.</w:t>
      </w:r>
    </w:p>
    <w:p>
      <w:r>
        <w:t>2. Yêu cầu</w:t>
      </w:r>
    </w:p>
    <w:p>
      <w:r>
        <w:t>- Việc triển khai thực hiện bảo đảm kịp thời, chất lượng, hiệu quả.</w:t>
      </w:r>
    </w:p>
    <w:p>
      <w:r>
        <w:t>- Thủ trưởng các sở, ban, ngành, Chủ tịch UBND các huyện, thành phố quan tâm chỉ đạo sát sao, tổ chức thực hiện các nhiệm vụ theo chức năng, lĩnh vực, ngành, phạm vi được giao quản lý.</w:t>
      </w:r>
    </w:p>
    <w:p>
      <w:r>
        <w:t>- Bảo đảm sự phối hợp chặt chẽ, thường xuyên, hiệu quả giữa các sở, ban, ngành, các đơn vị, UBND các huyện, thành phố trong việc tổ chức thực hiện các nhiệm vụ.</w:t>
      </w:r>
    </w:p>
    <w:p>
      <w:r>
        <w:t>II. NỘI DUNG, NHIỆM VỤ</w:t>
      </w:r>
    </w:p>
    <w:p>
      <w:r>
        <w:t>1. Phát triển thị trường bảo hiểm đáp ứng nhu cầu của các cá nhân, tổ chức</w:t>
      </w:r>
    </w:p>
    <w:p>
      <w:r>
        <w:t>1.1. Mục tiêu: phát triển thị trường bảo hiểm nhằm đáp ứng yêu cầu của các cá nhân, tổ chức trên địa bàn tỉnh, góp phần ổn định kinh tế và bảo đảm an sinh xã hội.</w:t>
      </w:r>
    </w:p>
    <w:p>
      <w:r>
        <w:t>1.2. Nội dung thực hiện</w:t>
      </w:r>
    </w:p>
    <w:p>
      <w:r>
        <w:t>- Tổ chức thực hiện nghiêm quy định của Luật Kinh doanh bảo hiểm, Luật Các tổ chức tín dụng về việc không được ép buộc các tổ chức, cá nhân mua bảo hiểm dưới mọi hình thức, nhất là việc bán bảo hiểm kèm với những sản phẩm của ngân hàng.</w:t>
      </w:r>
    </w:p>
    <w:p>
      <w:r>
        <w:t>- Đa dạng và chuyên nghiệp hóa kênh phân phối bảo hiểm nhằm tạo điều kiện thuận lợi cho khách hàng tiếp cận với các dịch vụ của bảo hiểm, đặc biệt là đối tượng khách hàng có thu nhập thấp.</w:t>
      </w:r>
    </w:p>
    <w:p>
      <w:r>
        <w:t>- Công khai, minh bạch thông tin về sản phẩm và doanh nghiệp bảo hiểm; nâng cao chất lượng tư vấn bảo hiểm.</w:t>
      </w:r>
    </w:p>
    <w:p>
      <w:r>
        <w:t>- Tăng cường thanh tra, giám sát hoạt động của các doanh nghiệp bảo hiểm và xử lý nghiêm các trường hợp vi phạm theo quy định.</w:t>
      </w:r>
    </w:p>
    <w:p>
      <w:r>
        <w:t>1.3. Cơ quan chủ trì, tham mưu: Sở Tài chính.</w:t>
      </w:r>
    </w:p>
    <w:p>
      <w:r>
        <w:t>1.4. Cơ quan phối hợp: Ngân hàng Nhà nước Chi nhánh tỉnh Lạng Sơn, UBND các huyện, thành phố, các cơ quan, đơn vị, tổ chức có liên quan.</w:t>
      </w:r>
    </w:p>
    <w:p>
      <w:r>
        <w:t>2. Nâng cao chất lượng đội ngũ kế toán viên</w:t>
      </w:r>
    </w:p>
    <w:p>
      <w:r>
        <w:t>2.1. Mục tiêu: nâng cao chất lượng đào tạo, bồi dưỡng nguồn nhân lực kế toán, qua đó nâng cao chất lượng của hệ thống thông tin kinh tế - tài chính - ngân sách ngày càng công khai, minh bạch; phản ánh trung thực các thông tin, số liệu kinh tế - tài chính, đáp ứng yêu cầu công tác quản lý nhà nước cũng như phát triển các doanh nghiệp, đơn vị và tổ chức khác trên địa bàn tỉnh.</w:t>
      </w:r>
    </w:p>
    <w:p>
      <w:r>
        <w:t>2.2. Nội dung thực hiện</w:t>
      </w:r>
    </w:p>
    <w:p>
      <w:r>
        <w:t>Tiếp tục triển khai thực hiện có hiệu quả Quyết định số 633/QĐ-TTg ngày 23/5/2022 của Thủ tướng Chính phủ về phê duyệt chiến lược kế toán - kiểm toán đến năm 2030, trong đó tập trung một số nội dung sau:</w:t>
      </w:r>
    </w:p>
    <w:p>
      <w:r>
        <w:t>- Quan tâm đến đội ngũ nhân lực chất lượng cao về kế toán, phục vụ nhu cầu của các doanh nghiệp, đơn vị kế toán và các tổ chức khác trong bối cảnh hội nhập ngày càng sâu rộng.</w:t>
      </w:r>
    </w:p>
    <w:p>
      <w:r>
        <w:t>- Nâng cao ý thức kỷ luật, trình độ chuyên môn và đạo đức nghề nghiệp của kế toán viên thông qua việc đổi mới quy định về nội dung, hình thức đào tạo, cập nhật kiến thức.</w:t>
      </w:r>
    </w:p>
    <w:p>
      <w:r>
        <w:t>- Có giải pháp hỗ trợ để nâng cao trình độ và hoạt động nghiệp vụ của đội ngũ kế toán làm việc trong các doanh nghiệp vừa, doanh nghiệp nhỏ và doanh nghiệp siêu nhỏ.</w:t>
      </w:r>
    </w:p>
    <w:p>
      <w:r>
        <w:t>- Nâng cao kỹ năng sử dụng về kế toán số, quản trị phần mềm kế toán, biết tiếp nhận thông tin, khai thác dữ liệu hiệu quả, biết bảo mật thông tin… nhằm giữ vững đạo đức nghề nghiệp, góp phần phát triển kỹ năng nghiệp vụ, kinh nghiệm cũng như tầm nhìn của các kế toán viên.</w:t>
      </w:r>
    </w:p>
    <w:p>
      <w:r>
        <w:t>- Trường Cao đẳng Sư phạm tỉnh nghiên cứu, thực hiện đổi mới chương trình, giáo trình, phương pháp đào tạo, bồi dưỡng cán bộ, sinh viên lĩnh vực tài chính - kế toán, các chức danh nghề nghiệp kế toán phù hợp với cơ chế chính sách, chuẩn mực, chế độ kế toán; kết hợp lý luận và thực tiễn, gắn liền với quy trình số hóa và chuyển đổi số về kế toán. Đổi mới phương thức học, tổ chức thi và cấp chứng chỉ kế toán viên, đảm bảo các kiến thức và kỹ năng theo đúng yêu cầu.</w:t>
      </w:r>
    </w:p>
    <w:p>
      <w:r>
        <w:t>2.3. Cơ quan chủ trì, tham mưu: Sở Tài chính.</w:t>
      </w:r>
    </w:p>
    <w:p>
      <w:r>
        <w:t>2.4. Cơ quan phối hợp: Sở Kế hoạch và Đầu tư, Sở Giáo dục và Đào tạo, Trường Cao đẳng Sư phạm tỉnh, UBND các huyện, thành phố, các cơ quan, đơn vị, tổ chức có liên quan.</w:t>
      </w:r>
    </w:p>
    <w:p>
      <w:r>
        <w:t>3. Về quản lý, kinh doanh xổ số</w:t>
      </w:r>
    </w:p>
    <w:p>
      <w:r>
        <w:t>3.1. Mục tiêu: nâng cao hiệu quả kinh doanh xổ số thông qua việc giảm chi phí hoạt động và chi phí phát hành, góp phần tăng nguồn thu xổ số để bổ sung nguồn lực cho chi đầu tư phát triển.</w:t>
      </w:r>
    </w:p>
    <w:p>
      <w:r>
        <w:t>3.2. Nội dung thực hiện</w:t>
      </w:r>
    </w:p>
    <w:p>
      <w:r>
        <w:t>- Đẩy mạnh ứng dụng công nghệ thông tin trong hoạt động quản lý, kinh doanh xổ số.</w:t>
      </w:r>
    </w:p>
    <w:p>
      <w:r>
        <w:t>- Sử dụng nguồn thu từ xổ số để chi đầu tư phát triển, trong đó chú trọng đầu tư cho các lĩnh vực y tế, giáo dục, an sinh xã hội và các chương trình, dự án trọng điểm liên vùng, dự án quan trọng quốc gia phục vụ phát triển kinh tế - xã hội.</w:t>
      </w:r>
    </w:p>
    <w:p>
      <w:r>
        <w:t>- Nghiên cứu, đề xuất, phối hợp với các Bộ, ngành Trung ương xây dựng, hoàn thiện khung pháp lý đối với hoạt động xổ số khi có yêu cầu.</w:t>
      </w:r>
    </w:p>
    <w:p>
      <w:r>
        <w:t>- Đồng thời, tăng cường quản lý, kiểm tra, thanh tra về hoạt động kinh doanh sổ xố và xử lý vi phạm theo quy định, nhằm góp phần bảo đảm an ninh, trật tự xã hội.</w:t>
      </w:r>
    </w:p>
    <w:p>
      <w:r>
        <w:t>3.3. Cơ quan chủ trì, tham mưu: Sở Tài chính.</w:t>
      </w:r>
    </w:p>
    <w:p>
      <w:r>
        <w:t>3.4. Cơ quan phối hợp: Cục Thuế, Công ty TNHH Một thành viên xổ số kiến thiết Lạng Sơn, Công an tỉnh, UBND các huyện, thành phố, các cơ quan, đơn vị, tổ chức có liên quan.</w:t>
      </w:r>
    </w:p>
    <w:p>
      <w:r>
        <w:t>4. Tham gia xây dựng ngành Hải quan chính quy, hiện đại</w:t>
      </w:r>
    </w:p>
    <w:p>
      <w:r>
        <w:t>4.1. Mục tiêu: đến năm 2025, cơ bản hoàn thành Hải quan số trên địa bàn tỉnh với 100% các thủ tục hành chính trong lĩnh vực cấp phép, kiểm tra chuyên ngành cho hàng hóa xuất khẩu, nhập khẩu, quá cảnh được thực hiện thông qua cơ chế một cửa quốc gia; 100% thủ tục hành chính có nhu cầu sử dụng cao được cung cấp dịch vụ công trực tuyến toàn trình.</w:t>
      </w:r>
    </w:p>
    <w:p>
      <w:r>
        <w:t>4.2. Nội dung thực hiện</w:t>
      </w:r>
    </w:p>
    <w:p>
      <w:r>
        <w:t>Phối hợp cùng Tổng cục Hải quan chỉ đạo Cục Hải quan tỉnh thực hiện các thủ tục hải quan bảo đảm phù hợp với các hoạt động thương mại mới phát sinh; hệ thống xử lý dữ liệu điện tử phù hợp với yêu cầu về xây dựng Chính phủ</w:t>
      </w:r>
    </w:p>
    <w:p>
      <w:r>
        <w:t>điện tử, Chính phủ số; xây dựng, phát triển hệ thống xử lý dữ liệu điện tử hải quan hiện đại, đội ngũ công chức hải quan có chất lượng, đáp ứng yêu cầu triển khai Hải quan số trên địa bàn tỉnh.</w:t>
      </w:r>
    </w:p>
    <w:p>
      <w:r>
        <w:t>4.3. Cơ quan chủ trì, tham mưu: Cục Hải quan.</w:t>
      </w:r>
    </w:p>
    <w:p>
      <w:r>
        <w:t>4.4. Cơ quan phối hợp: các sở, ban, ngành, UBND các huyện, thành phố.</w:t>
      </w:r>
    </w:p>
    <w:p>
      <w:r>
        <w:t>5. Tăng cường công tác quản lý giá</w:t>
      </w:r>
    </w:p>
    <w:p>
      <w:r>
        <w:t>5.1. Mục tiêu: sử dụng linh hoạt, hiệu quả các công cụ, biện pháp điều tiết theo quy định của pháp luật về giá để kiểm soát, bình ổn thị trường, góp phần sử dụng hiệu quả nguồn ngân sách nhà nước và các nguồn lực tài chính hợp pháp khác.</w:t>
      </w:r>
    </w:p>
    <w:p>
      <w:r>
        <w:t>5.2. Nội dung thực hiện</w:t>
      </w:r>
    </w:p>
    <w:p>
      <w:r>
        <w:t>- Tiếp tục thực hiện điều chỉnh giá dịch vụ công theo lộ trình đối với các mặt hàng do Nhà nước quản lý theo nguyên tắc thị trường, trên cơ sở đánh giá, tính toán kỹ tác động để tránh gây xáo trộn lớn về mặt bằng giá cả.</w:t>
      </w:r>
    </w:p>
    <w:p>
      <w:r>
        <w:t>- Chủ động dự báo, có phương án bảo đảm cân đối cung cầu đối với các mặt hàng thiết yếu như xăng dầu, vật liệu xây dựng, lương thực, thịt lợn, các mặt hàng thực phẩm tươi sống, vật tư nông nghiệp, dịch vụ vận tải..., không để xảy ra tình trạng thiếu hàng, gián đoạn nguồn hàng gây tăng giá đột biến.</w:t>
      </w:r>
    </w:p>
    <w:p>
      <w:r>
        <w:t>- Nghiên cứu, đề xuất, phối hợp với các Bộ, ngành Trung ương xây dựng, hoàn chỉnh hệ thống cơ sở dữ liệu quốc gia về giá khi có yêu cầu.</w:t>
      </w:r>
    </w:p>
    <w:p>
      <w:r>
        <w:t>5.3. Cơ quan chủ trì, tham mưu: Sở Tài chính.</w:t>
      </w:r>
    </w:p>
    <w:p>
      <w:r>
        <w:t>5.4. Cơ quan phối hợp: các sở, ban, ngành, UBND các huyện, thành phố.</w:t>
      </w:r>
    </w:p>
    <w:p>
      <w:r>
        <w:t>6. Tăng cường công tác phòng, chống tham nhũng, tiêu cực, thực hành tiết kiệm, chống lãng phí</w:t>
      </w:r>
    </w:p>
    <w:p>
      <w:r>
        <w:t>6.1. Mục tiêu: nâng cao hiệu quả công tác phòng, chống tham nhũng, tiêu cực, thực hành tiết kiệm, chống lãng phí; góp phần xây dựng bộ máy các cơ quan hành chính nhà nước trong sạch, vững mạnh, hoạt động của đội ngũ cán bộ, công chức, viên chức chuyên nghiệp, kỷ cương, liêm chính, giữ vững ổn định chính trị, phát triển kinh tế - xã hội.</w:t>
      </w:r>
    </w:p>
    <w:p>
      <w:r>
        <w:t>6.2. Nội dung thực hiện</w:t>
      </w:r>
    </w:p>
    <w:p>
      <w:r>
        <w:t>Nghiêm túc triển khai thực hiện các quy định pháp luật về phòng, chống tham nhũng, tiêu cực và thực hành tiết kiệm, chống lãng phí trong tất cả các lĩnh vực, nhất là lĩnh vực hải quan và giá; tăng cường công tác thanh tra, kiểm tra, giám sát việc chấp hành pháp luật, thực hiện thủ tục hành chính và thực thi công vụ của cán bộ, công chức, kịp thời xử lý nghiêm các trường hợp vi phạm.</w:t>
      </w:r>
    </w:p>
    <w:p>
      <w:r>
        <w:t>6.3. Cơ quan chủ trì, tham mưu:</w:t>
      </w:r>
    </w:p>
    <w:p>
      <w:r>
        <w:t>- Về công tác phòng, chống tham nhũng, tiêu cực: Thanh tra tỉnh.</w:t>
      </w:r>
    </w:p>
    <w:p>
      <w:r>
        <w:t>- Về công tác thực hành tiết kiệm, chống lãng phí: Sở Tài chính.</w:t>
      </w:r>
    </w:p>
    <w:p>
      <w:r>
        <w:t>6.4. Cơ quan phối hợp: các sở, ban, ngành, UBND các huyện, thành phố.</w:t>
      </w:r>
    </w:p>
    <w:p>
      <w:r>
        <w:t>III. TỔ CHỨC THỰC HIỆN</w:t>
      </w:r>
    </w:p>
    <w:p>
      <w:r>
        <w:t>1. Sở Tài chính  có trách nhiệm phối hợp với các cơ quan liên quan hướng dẫn, kiểm tra, đôn đốc các cơ quan, đơn vị, các huyện, thành phố triển khai thực hiện Kế hoạch này. Theo dõi, tổng hợp, báo cáo UBND tỉnh tình hình triển khai thực hiện Kế hoạch theo quy định.</w:t>
      </w:r>
    </w:p>
    <w:p>
      <w:r>
        <w:t>2. Các sở, ban, ngành, đơn vị và UBND các huyện, thành phố</w:t>
      </w:r>
    </w:p>
    <w:p>
      <w:r>
        <w:t>Các sở, ban, ngành, đơn vị và UBND các huyện, thành phố căn cứ chức năng, nhiệm vụ được giao chủ động tổ chức triển khai thực hiện Kế hoạch này; tổng hợp, báo cáo kết quả thực hiện gửi Sở Tài chính để tổng hợp chung.</w:t>
      </w:r>
    </w:p>
    <w:p>
      <w:r>
        <w:t>Trong quá trình triển khai thực hiện, nếu có khó khăn, vướng mắc, các cơ quan, đơn vị kịp thời báo cáo bằng văn bản về UBND tỉnh (qua Sở Tài chính) để chỉ đạo, giải quyết./.</w:t>
      </w:r>
    </w:p>
    <w:p>
      <w:r>
        <w:t>Nơi nhận:</w:t>
      </w:r>
    </w:p>
    <w:p>
      <w:r>
        <w:t>- Bộ Tài chính (để b/c);</w:t>
      </w:r>
    </w:p>
    <w:p>
      <w:r>
        <w:t>- Thường trực Tỉnh uỷ (để b/c);</w:t>
      </w:r>
    </w:p>
    <w:p>
      <w:r>
        <w:t>- Thường trực HĐND tỉnh;</w:t>
      </w:r>
    </w:p>
    <w:p>
      <w:r>
        <w:t>- Chủ tịch, các Phó Chủ tịch UBND tỉnh;</w:t>
      </w:r>
    </w:p>
    <w:p>
      <w:r>
        <w:t>- Các sở, ban, ngành;</w:t>
      </w:r>
    </w:p>
    <w:p>
      <w:r>
        <w:t>- Báo Lạng Sơn, Đài Phát thanh - Truyền hình tỉnh;</w:t>
      </w:r>
    </w:p>
    <w:p>
      <w:r>
        <w:t>- UBND các huyện, thành phố;</w:t>
      </w:r>
    </w:p>
    <w:p>
      <w:r>
        <w:t>- C, PCVP UBND tỉnh, các phòng CM, TTTT;</w:t>
      </w:r>
    </w:p>
    <w:p>
      <w:r>
        <w:t>- Lưu VT, KT(MTH).</w:t>
      </w:r>
    </w:p>
    <w:p>
      <w:r>
        <w:t>TM. ỦY BAN NHÂN DÂN</w:t>
      </w:r>
    </w:p>
    <w:p>
      <w:r>
        <w:t>KT. CHỦ TỊCH</w:t>
      </w:r>
    </w:p>
    <w:p>
      <w:r>
        <w:t>PHÓ CHỦ TỊCH</w:t>
      </w:r>
    </w:p>
    <w:p>
      <w:r>
        <w:t>Đoàn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