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105/KH-UBND về nâng cao chỉ số hiệu quả quản trị và hành chính công cấp tỉnh (PAPI) của tỉnh Lạng Sơn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105/KH-UBND</w:t>
      </w:r>
    </w:p>
    <w:p>
      <w:r>
        <w:t>Lạng Sơn, ngày 14 tháng 5 năm 2024</w:t>
      </w:r>
    </w:p>
    <w:p>
      <w:r>
        <w:t>KẾ HOẠCH</w:t>
      </w:r>
    </w:p>
    <w:p>
      <w:r>
        <w:t>NÂNG CAO CHỈ SỐ HIỆU QUẢ QUẢN TRỊ VÀ HÀNH CHÍNH CÔNG CẤP TỈNH (PAPI) CỦA TỈNH LẠNG SƠN NĂM 2024</w:t>
      </w:r>
    </w:p>
    <w:p>
      <w:r>
        <w:t>Chỉ số hiệu quả quản trị và hành chính công cấp tỉnh (PAPI) của tỉnh Lạng Sơn năm 2023 đạt  43,48  điểm, xếp hạng  21/63  tỉnh, thành phố; so với năm 2022 [1] , Chỉ số PAPI của tỉnh có sự sụt giảm cả về điểm số, xếp hạng và nhóm xếp loại.</w:t>
      </w:r>
    </w:p>
    <w:p>
      <w:r>
        <w:t>Để tiếp tục phát huy những kết quả đạt được và cải thiện những mặt còn hạn chế, nhằm cải thiện Chỉ số PAPI của tỉnh trong thời gian tới, UBND tỉnh ban hành kế hoạch nâng cao Chỉ số PAPI của tỉnh Lạng Sơn năm 2024 như sau:</w:t>
      </w:r>
    </w:p>
    <w:p>
      <w:r>
        <w:t>I. MỤC ĐÍCH, YÊU CẦU</w:t>
      </w:r>
    </w:p>
    <w:p>
      <w:r>
        <w:t>1. Mục đích</w:t>
      </w:r>
    </w:p>
    <w:p>
      <w:r>
        <w:t>- Nâng cao chất lượng điều hành, quản trị và hành chính công của chính quyền các cấp từ tỉnh đến cơ sở, xây dựng nền hành chính minh bạch, liêm chính, hiện đại, chuyên nghiệp, hiệu lực hiệu quả; nâng cao chất lượng phục vụ và uy tín của chính quyền các cấp đối với Nhân dân; đồng thời phát huy sự tham gia của người dân vào quá trình xây dựng và giám sát việc thực thi chính sách, pháp luật.</w:t>
      </w:r>
    </w:p>
    <w:p>
      <w:r>
        <w:t>- Tập trung thực hiện đồng bộ nhiều giải pháp để nâng cao điểm số các nội dung đánh giá của Chỉ số PAPI, phấn đấu năm 2024 Chỉ số PAPI của tỉnh Lạng Sơn có sự cải thiện về điểm số, xếp hạng và nhóm xếp loại so với năm 2023.</w:t>
      </w:r>
    </w:p>
    <w:p>
      <w:r>
        <w:t>- Nâng cao trách nhiệm của người đứng đầu các ngành, các cấp, tạo sự chuyển biến về nhận thức của mỗi cán bộ, công chức, viên chức và người dân trong việc nỗ lực cải thiện hiệu lực, hiệu quả quản lý nhà nước, cải thiện Chỉ số PAPI của tỉnh, góp phần thực hiện có hiệu quả chủ đề công tác năm 2024 “ Siết chặt kỷ cương, tăng cường trách nhiệm, quyết liệt hành động, sáng tạo bứt phá ”.</w:t>
      </w:r>
    </w:p>
    <w:p>
      <w:r>
        <w:t>- Cải thiện sự hài lòng của người dân, doanh nghiệp đối với sự phục vụ của các cơ quan hành chính nhà nước.</w:t>
      </w:r>
    </w:p>
    <w:p>
      <w:r>
        <w:t>2. Yêu cầu</w:t>
      </w:r>
    </w:p>
    <w:p>
      <w:r>
        <w:t>- Kế hoạch được triển khai đồng bộ ở các cấp chính quyền; tập trung trọng điểm tại các xã, phường, thị trấn trên địa bàn tỉnh. Quá trình thực hiện cần kết hợp chặt chẽ với việc thực hiện nhiệm vụ chuyên môn của các Sở, Ban, ngành và nhiệm vụ phát triển kinh tế - xã hội của các huyện, thành phố, xác định nâng cao Chỉ số PAPI là nhiệm vụ thường xuyên, lâu dài, kiên trì, liên tục của các cơ quan, đơn vị, đặc biệt là cấp huyện và cấp xã.</w:t>
      </w:r>
    </w:p>
    <w:p>
      <w:r>
        <w:t>- Việc thực hiện Kế hoạch nâng cao Chỉ số PAPI phải thực hiện đồng bộ với Kế hoạch cải cách hành chính của tỉnh hằng năm.</w:t>
      </w:r>
    </w:p>
    <w:p>
      <w:r>
        <w:t>- Phát huy, thu hút sự tham gia của mọi tầng lớp Nhân dân vào quá trình xây dựng, thực thi và giám sát việc thực thi chính sách pháp luật; góp phần xây dựng hệ thống các cơ quan hành chính nhà nước dân chủ, trong sạch, vững mạnh, hoạt động hiệu lực, hiệu quả và đáp ứng yêu cầu phục vụ Nhân dân ngày càng tốt hơn.</w:t>
      </w:r>
    </w:p>
    <w:p>
      <w:r>
        <w:t>II. NHIỆM VỤ CỤ THỂ</w:t>
      </w:r>
    </w:p>
    <w:p>
      <w:r>
        <w:t>Các cơ quan, đơn vị cần triển khai, thực hiện đồng bộ các giải pháp cải cách hành chính, nâng cao chất lượng phục vụ người dân, tổ chức, doanh nghiệp để cải thiện Chỉ số PAPI của tỉnh trong thời gian tới một cách hiệu quả, thực chất và ổn định. Cụ thể:</w:t>
      </w:r>
    </w:p>
    <w:p>
      <w:r>
        <w:t>1. Tiếp tục duy trì, phát huy đối với các chỉ số lĩnh vực nội dung có sự cải thiện trong năm 2023 gồm:</w:t>
      </w:r>
    </w:p>
    <w:p>
      <w:r>
        <w:t>- Kiểm soát tham nhũng trong khu vực công.</w:t>
      </w:r>
    </w:p>
    <w:p>
      <w:r>
        <w:t>- Thủ tục hành chính công.</w:t>
      </w:r>
    </w:p>
    <w:p>
      <w:r>
        <w:t>- Quản trị môi trường.</w:t>
      </w:r>
    </w:p>
    <w:p>
      <w:r>
        <w:t>- Quản trị điện tử.</w:t>
      </w:r>
    </w:p>
    <w:p>
      <w:r>
        <w:t>2. Tập trung khắc phục, cải thiện đối với các chỉ số lĩnh vực nội dung sụt giảm điểm số, xếp hạng năm 2023 gồm:</w:t>
      </w:r>
    </w:p>
    <w:p>
      <w:r>
        <w:t>- Tham gia của người dân ở cấp cơ sở.</w:t>
      </w:r>
    </w:p>
    <w:p>
      <w:r>
        <w:t>- Công khai trong việc ra quyết định ở địa phương.</w:t>
      </w:r>
    </w:p>
    <w:p>
      <w:r>
        <w:t>- Trách nhiệm giải trình với người dân.</w:t>
      </w:r>
    </w:p>
    <w:p>
      <w:r>
        <w:t>- Cung ứng dịch vụ công.</w:t>
      </w:r>
    </w:p>
    <w:p>
      <w:r>
        <w:t>(Chi tiết các nội dung cần triển khai, thực hiện tại Phụ lục kèm theo)</w:t>
      </w:r>
    </w:p>
    <w:p>
      <w:r>
        <w:t>III. TỔ CHỨC THỰC HIỆN</w:t>
      </w:r>
    </w:p>
    <w:p>
      <w:r>
        <w:t>1. Đề nghị Ủy ban Mặt trận Tổ quốc Việt Nam tỉnh</w:t>
      </w:r>
    </w:p>
    <w:p>
      <w:r>
        <w:t>- Phối hợp với các Sở, Ban, ngành, UBND các huyện, thành phố tiếp tục tuyên truyền, phổ biến, quán triệt nội dung các văn bản: Luật Thực hiện dân chủ ở cơ sở; Luật Bầu cử đại biểu Quốc hội và đại biểu Hội đồng nhân dân; Luật Phòng, chống tham nhũng; Luật Đất đai; Luật Khiếu nại; Luật Tố cáo; Luật Tiếp công dân; Luật Tiếp cận thông tin…</w:t>
      </w:r>
    </w:p>
    <w:p>
      <w:r>
        <w:t>- Chủ trì, phối hợp với các Sở, Ban, ngành, UBND các huyện, thành phố trong việc chỉ đạo triển khai các giải pháp nâng cao chất lượng hoạt động của Ban Thanh tra nhân dân và Ban Giám sát đầu tư của cộng đồng để giám sát hoạt động của các cơ quan quản lý nhà nước, nhất là hoạt động của UBND cấp xã, góp phần nâng cao trách nhiệm giải trình của chính quyền các cấp với Nhân dân; tăng cường sự tham gia của người dân ở cấp cơ sở, cũng như kiểm soát tham nhũng trong khu vực công.</w:t>
      </w:r>
    </w:p>
    <w:p>
      <w:r>
        <w:t>2. Thủ trưởng các Sở, Ban, ngành</w:t>
      </w:r>
    </w:p>
    <w:p>
      <w:r>
        <w:t>- Trên cơ sở các nội dung có liên quan đến ngành, lĩnh vực quản lý, phụ trách, chủ động xây dựng kế hoạch gắn với việc thực hiện nhiệm vụ chuyên môn của cơ quan, đơn vị và tổ chức thực hiện đạt hiệu quả cao nhất.</w:t>
      </w:r>
    </w:p>
    <w:p>
      <w:r>
        <w:t>- Tăng cường hướng dẫn chuyên môn, nghiệp vụ; thường xuyên kiểm tra việc thực hiện và kịp thời hướng dẫn khắc phục những sai phạm, thiếu sót về chuyên môn thuộc lĩnh vực phụ trách, quản lý đối với UBND cấp huyện, cấp xã và các cơ quan chuyên môn ngành dọc tại cấp huyện, cấp xã.</w:t>
      </w:r>
    </w:p>
    <w:p>
      <w:r>
        <w:t>3. Sở Nội vụ</w:t>
      </w:r>
    </w:p>
    <w:p>
      <w:r>
        <w:t>- Chủ trì, theo dõi, đôn đốc, tổng hợp tình hình triển khai thực hiện Kế hoạch của các Sở, Ban, ngành, UBND các huyện, thành phố; báo cáo UBND tỉnh.</w:t>
      </w:r>
    </w:p>
    <w:p>
      <w:r>
        <w:t>- Tăng cường công tác kiểm tra thường xuyên, đột xuất việc chấp hành kỷ luật, kỷ cương hành chính, văn hóa công sở, đạo đức công vụ tại các cơ quan, đơn vị, địa phương.</w:t>
      </w:r>
    </w:p>
    <w:p>
      <w:r>
        <w:t>- Tham mưu UBND tỉnh trong công tác lãnh đạo, chỉ đạo công tác nâng cao chỉ số PAPI nói riêng và các chỉ số đánh giá tỉnh nói chung.</w:t>
      </w:r>
    </w:p>
    <w:p>
      <w:r>
        <w:t>- Tham mưu cho UBND tỉnh giải pháp thực hiện để nâng cao chất lượng đội ngũ cán bộ, công chức, nhất là cán bộ, công chức xã, phường, thị trấn.</w:t>
      </w:r>
    </w:p>
    <w:p>
      <w:r>
        <w:t>4. Văn phòng UBND tỉnh</w:t>
      </w:r>
    </w:p>
    <w:p>
      <w:r>
        <w:t>- Tăng cường quản lý Cổng thông tin điện tử của tỉnh, Trang thông tin điện tử của các Sở, Ban, ngành, UBND các huyện, thành phố; kiểm tra đôn đốc, hướng dẫn các cơ quan, đơn vị, địa phương quản lý, khai thác, sử dụng các Cổng/Trang thông tin điện tử đáp ứng nhu cầu khai thác của tổ chức, cá nhân; đặc biệt việc áp dụng, sử dụng dịch vụ công trực tuyến.</w:t>
      </w:r>
    </w:p>
    <w:p>
      <w:r>
        <w:t>- Phối hợp với các Sở, Ban, ngành, UBND các huyện, thành phố tiến hành kiểm tra, rà soát các thủ tục hành chính (TTHC) để kiến nghị sửa đổi, bổ sung hoặc hủy bỏ các quy định không phù hợp với pháp luật.</w:t>
      </w:r>
    </w:p>
    <w:p>
      <w:r>
        <w:t>- Tham mưu UBND tỉnh các giải pháp nâng cao chất lượng giải quyết TTHC tại Trung tâm Phục vụ hành chính công tỉnh và Bộ phận Một cửa cấp huyện, cấp xã, gắn kết quả giải quyết TTHC cho người dân, tổ chức với việc đánh giá mức độ hoàn thành nhiệm vụ của đội ngũ cán bộ, công chức, viên chức.</w:t>
      </w:r>
    </w:p>
    <w:p>
      <w:r>
        <w:t>5. Sở Thông tin và Truyền thông</w:t>
      </w:r>
    </w:p>
    <w:p>
      <w:r>
        <w:t>Chỉ đạo các cơ quan báo chí của tỉnh, hệ thống thông tin cơ sở trên địa bàn tỉnh đẩy mạnh công tác thông tin, tuyên truyền về các Chỉ số nội dung liên quan đến Chỉ số PAPI của tỉnh đến người dân và chính quyền cơ sở, đồng thời đưa tin, bài phản ánh về kết quả triển khai thực hiện đến Nhân dân biết để tích cực hưởng ứng và kiểm tra, giám sát.</w:t>
      </w:r>
    </w:p>
    <w:p>
      <w:r>
        <w:t>6. Thanh tra tỉnh</w:t>
      </w:r>
    </w:p>
    <w:p>
      <w:r>
        <w:t>Chủ trì, phối hợp với các cơ quan, đơn vị có liên quan thực hiện tốt các nhiệm vụ, giải pháp phòng, chống tham nhũng, giải quyết dứt điểm các vụ khiếu nại, tố cáo theo đúng quy định của pháp luật; tăng cường các biện pháp tuyên truyền về phòng, chống tham nhũng, kiểm soát tham nhũng trong cung ứng dịch vụ công.</w:t>
      </w:r>
    </w:p>
    <w:p>
      <w:r>
        <w:t>7. Đài Phát thanh và Truyền hình tỉnh</w:t>
      </w:r>
    </w:p>
    <w:p>
      <w:r>
        <w:t>Tuyên truyền sâu rộng kết quả, nội dung các tiêu chí, ý nghĩa của việc nâng cao Chỉ số PAPI, tạo chuyển biến về ý thức, trách nhiệm, đạo đức, kỷ luật trong thực thi công vụ, nhiệm vụ phục vụ Nhân dân; tuyên truyền, phổ biến Kế hoạch, đưa tin, bài phản ánh về kết quả triển khai thực hiện để tổ chức, cá nhân biết, giám sát.</w:t>
      </w:r>
    </w:p>
    <w:p>
      <w:r>
        <w:t>8. Chủ tịch UBND các huyện, thành phố</w:t>
      </w:r>
    </w:p>
    <w:p>
      <w:r>
        <w:t>- Đẩy mạnh công tác tuyên truyền, phổ biến nội dung, kết quả thực hiện Chỉ số PAPI hằng năm của tỉnh đến đội ngũ cán bộ, công chức, viên chức cấp huyện, cấp xã và Nhân dân tại địa phương.</w:t>
      </w:r>
    </w:p>
    <w:p>
      <w:r>
        <w:t>- Trên cơ sở các nội dung của Kế hoạch này, căn cứ đặc điểm, tình hình của từng địa phương, xây dựng kế hoạch và chủ động triển khai thực hiện đạt hiệu quả cao nhất.</w:t>
      </w:r>
    </w:p>
    <w:p>
      <w:r>
        <w:t>- Chỉ đạo UBND cấp xã xây dựng kế hoạch và chủ động tổ chức thực hiện đầy đủ, bảo đảm thực chất, hiệu quả các nội dung thành phần của Chỉ số PAPI.</w:t>
      </w:r>
    </w:p>
    <w:p>
      <w:r>
        <w:t>- Thường xuyên theo dõi, kiểm tra các cơ quan, đơn vị trực thuộc; chủ động phối hợp với Ủy ban Mặt trận Tổ quốc Việt Nam và các tổ chức chính trị - xã hội cùng cấp hướng dẫn, đôn đốc, giám sát, kiểm tra việc tổ chức thực hiện các nội dung thành phần Chỉ số PAPI thuộc trách nhiệm thực hiện của UBND cấp xã.</w:t>
      </w:r>
    </w:p>
    <w:p>
      <w:r>
        <w:t>9. Chế độ báo cáo</w:t>
      </w:r>
    </w:p>
    <w:p>
      <w:r>
        <w:t>- Định kỳ các Sở, Ban, ngành, UBND các huyện, thành phố báo cáo kết quả thực hiện về UBND tỉnh  (qua Sở Nội vụ)  để theo dõi, giám sát thực hiện và tổng hợp báo cáo cơ quan có thẩm quyền theo quy định.</w:t>
      </w:r>
    </w:p>
    <w:p>
      <w:r>
        <w:t>- Báo cáo 6 tháng đầu năm gửi  trước ngày 10/7/2024  ( số liệu tính từ ngày 01/01/2024 đến ngày 30/6/2024 ).</w:t>
      </w:r>
    </w:p>
    <w:p>
      <w:r>
        <w:t>- Báo cáo năm gửi  trước ngày 10/01/2025  ( số liệu tính từ ngày 01/01/2024 đến ngày 31/12/2024 ).</w:t>
      </w:r>
    </w:p>
    <w:p>
      <w:r>
        <w:t>Trong quá trình triển khai thực hiện, nếu phát sinh vướng mắc, các cơ quan, đơn vị, địa phương kịp thời báo cáo UBND tỉnh  (qua Sở Nội vụ)  để xem xét, điều chỉnh cho phù hợp./.</w:t>
      </w:r>
    </w:p>
    <w:p>
      <w:r>
        <w:t>Nơi nhận:</w:t>
      </w:r>
    </w:p>
    <w:p>
      <w:r>
        <w:t>- Thường trực Tỉnh ủy;</w:t>
      </w:r>
    </w:p>
    <w:p>
      <w:r>
        <w:t>- Thường trực HĐND tỉnh;</w:t>
      </w:r>
    </w:p>
    <w:p>
      <w:r>
        <w:t>- Chủ tịch, các PCT UBND tỉnh;</w:t>
      </w:r>
    </w:p>
    <w:p>
      <w:r>
        <w:t>- Ủy ban MTTQ Việt Nam tỉnh và các tổ chức CT-XH tỉnh;</w:t>
      </w:r>
    </w:p>
    <w:p>
      <w:r>
        <w:t>- Các Sở, ban, ngành;</w:t>
      </w:r>
    </w:p>
    <w:p>
      <w:r>
        <w:t>- Công an tỉnh;</w:t>
      </w:r>
    </w:p>
    <w:p>
      <w:r>
        <w:t>- BHXH tỉnh;</w:t>
      </w:r>
    </w:p>
    <w:p>
      <w:r>
        <w:t>- UBND các huyện, thành phố;</w:t>
      </w:r>
    </w:p>
    <w:p>
      <w:r>
        <w:t>- Đài PT&amp;TH tỉnh, Báo Lạng Sơn;</w:t>
      </w:r>
    </w:p>
    <w:p>
      <w:r>
        <w:t>- C, PCVP UBND tỉnh,</w:t>
      </w:r>
    </w:p>
    <w:p>
      <w:r>
        <w:t>các phòng, ban, đơn vị trực thuộc;</w:t>
      </w:r>
    </w:p>
    <w:p>
      <w:r>
        <w:t>- Lưu: VT, NC(TPT).</w:t>
      </w:r>
    </w:p>
    <w:p>
      <w:r>
        <w:t>CHỦ TỊCH</w:t>
      </w:r>
    </w:p>
    <w:p>
      <w:r>
        <w:t>Hồ Tiến Thiệu</w:t>
      </w:r>
    </w:p>
    <w:p>
      <w:r>
        <w:t>_________________________</w:t>
      </w:r>
    </w:p>
    <w:p>
      <w:r>
        <w:t>[1]  Năm 2022, Chỉ số hiệu quả quản trị và hành chính công cấp tỉnh (PAPI) đạt 43,85 điểm, xếp hạng 13/61 tỉnh, thành phố, giảm 9 bậc so với năm 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