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về hợp tác, hỗ trợ, phát triển giữa tỉnh Sơn La với thành phố Đà Nẵng giai đoạn 2023-2025 và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105/KH-UBND</w:t>
      </w:r>
    </w:p>
    <w:p>
      <w:r>
        <w:t>Sơn La, ngày 25 tháng 4 năm 2023</w:t>
      </w:r>
    </w:p>
    <w:p>
      <w:r>
        <w:t>KẾ HOẠCH</w:t>
      </w:r>
    </w:p>
    <w:p>
      <w:r>
        <w:t>HỢP TÁC, HỖ TRỢ, PHÁT TRIỂN GIỮA TỈNH SƠN LA VỚI THÀNH PHỐ ĐÀ NẴNG GIAI ĐOẠN 2023-2025 VÀ NĂM 2023</w:t>
      </w:r>
    </w:p>
    <w:p>
      <w:r>
        <w:t>Thực hiện Biên bản ghi nhớ số 01-BB/TUSL-TUĐN ngày 22/4/2021 giữa Ban Thường vụ Tỉnh ủy Sơn La và Ban Thường vụ Thành ủy Đà Nẵng về nội dung hợp tác, hỗ trợ, phát triển tỉnh Sơn La và thành phố Đà Nẵng giai đoạn 2021-2025. UBND tỉnh Sơn La ban hành Kế hoạch hợp tác, hỗ trợ, phát triển giữa tỉnh Sơn La với thành phố Đà Nẵng giai đoạn 2023-2025 và năm 2023, như sau:</w:t>
      </w:r>
    </w:p>
    <w:p>
      <w:r>
        <w:t>I. MỤC ĐÍCH, YÊU CẦU</w:t>
      </w:r>
    </w:p>
    <w:p>
      <w:r>
        <w:t>Triển khai có hiệu quả các nội dung hợp tác, hỗ trợ đã được Ban Thường vụ Tỉnh ủy Sơn La và Ban Thường vụ Thành ủy Đà Nẵng thống nhất tại Biên bản ghi nhớ số 01-BB/TUSL-TUĐN ngày 22/4/2021. Tăng cường hợp tác, trao đổi nhằm phát huy tiềm năng, lợi thế của hai địa phương góp phần thúc đẩy phát triển kinh tế - xã hội hai địa phương nói chung và của tỉnh Sơn La nói riêng.</w:t>
      </w:r>
    </w:p>
    <w:p>
      <w:r>
        <w:t>Phân công, xác định rõ nhiệm vụ cho từng cơ quan, đơn vị gắn với chức năng nhiệm vụ, ngành lĩnh vực được giao phụ trách quản lý, đảm bảo sự phối hợp chặt chẽ giữa các Sở, ban, ngành, địa phương trong quá trình triển khai thực hiện.</w:t>
      </w:r>
    </w:p>
    <w:p>
      <w:r>
        <w:t>II. NỘI DUNG KẾ HOẠCH</w:t>
      </w:r>
    </w:p>
    <w:p>
      <w:r>
        <w:t>Các cơ quan, đơn vị thường xuyên trao đổi, học tập kinh nghiệm, nâng cao trình độ chuyên môn nghiệp vụ, nâng cao chất lượng, hiệu quả thực thi nhiệm vụ trên tất cả các lĩnh vực phát triển kinh tế xã hội, đảm bảo quốc phòng, an ninh, củng cố hệ thống chính trị. Trong giai đoạn 2023-2025 tập trung thực hiện các nhiệm vụ hợp tác như sau:</w:t>
      </w:r>
    </w:p>
    <w:p>
      <w:r>
        <w:t>1.  Hợp tác về phát triển du lịch đặc trưng.</w:t>
      </w:r>
    </w:p>
    <w:p>
      <w:r>
        <w:t>2.  Hợp tác trong đào tạo, bồi dưỡng, phát triển nguồn nhân lực.</w:t>
      </w:r>
    </w:p>
    <w:p>
      <w:r>
        <w:t>3.  Hợp tác hỗ trợ phát triển, sản xuất, chế biến tiêu thụ nông sản, đặc biệt là các sản phẩm có thế mạnh của địa phương.</w:t>
      </w:r>
    </w:p>
    <w:p>
      <w:r>
        <w:t>4.  Hợp tác trong công tác thu hút đầu tư và phát triển các cụm công nghiệp.</w:t>
      </w:r>
    </w:p>
    <w:p>
      <w:r>
        <w:t>5.  Hợp tác về xây dựng đời sống văn hóa gắn với xây dựng nông thôn mới.</w:t>
      </w:r>
    </w:p>
    <w:p>
      <w:r>
        <w:t>6.  Hợp tác về lĩnh vực y tế, giáo dục, khoa học và công nghệ, thông tin và truyền thông.</w:t>
      </w:r>
    </w:p>
    <w:p>
      <w:r>
        <w:t>7.  Hợp tác về đảm bảo quốc phòng, an ninh.</w:t>
      </w:r>
    </w:p>
    <w:p>
      <w:r>
        <w:t>(Có biểu chi tiết, phân công nhiệm vụ kèm theo)</w:t>
      </w:r>
    </w:p>
    <w:p>
      <w:r>
        <w:t>III. NGUỒN KINH PHÍ THỰC HIỆN</w:t>
      </w:r>
    </w:p>
    <w:p>
      <w:r>
        <w:t>1.  Nguồn kinh phí chi thường xuyên giao cho các cơ quan, đơn vị hàng năm.</w:t>
      </w:r>
    </w:p>
    <w:p>
      <w:r>
        <w:t>2.  Huy động nguồn tài chính từ các tổ chức, cá nhân, doanh nghiệp và các nguồn vốn hợp pháp khác theo quy định của pháp luật.</w:t>
      </w:r>
    </w:p>
    <w:p>
      <w:r>
        <w:t>IV. TRIỂN KHAI THỰC HIỆN</w:t>
      </w:r>
    </w:p>
    <w:p>
      <w:r>
        <w:t>1. Các Sở, ban, ngành, địa phương, đơn vị</w:t>
      </w:r>
    </w:p>
    <w:p>
      <w:r>
        <w:t>- Căn cứ nhiệm vụ được phân công tại Kế hoạch chủ động phối hợp với các đơn vị của cơ quan thành phố Đà Nẵng xây dựng kế hoạch hợp tác từng năm của ngành, địa phương mình; gửi Sở Kế hoạch và Đầu tư trước ngày 30/4/2023.</w:t>
      </w:r>
    </w:p>
    <w:p>
      <w:r>
        <w:t>- Tổ chức triển khai thực hiện đảm bảo nội dung, chất lượng và đúng tiến độ theo kế hoạch đã duyệt; báo cáo kết quả thực hiện gửi Sở Kế hoạch và Đầu tư trước ngày 20/12/2023 để tổng hợp chung.</w:t>
      </w:r>
    </w:p>
    <w:p>
      <w:r>
        <w:t>2. Sở Kế hoạch và Đầu tư:  Theo dõi và đôn đốc việc thực hiện Kế hoạch này; đầu mối tổng hợp đề xuất UBND tỉnh giải quyết những khó khăn, vướng mắc trong quá trình tổ chức thực hiện; tổng hợp kết quả thực hiện báo cáo UBND tỉnh trước ngày 25/12/2023.</w:t>
      </w:r>
    </w:p>
    <w:p>
      <w:r>
        <w:t>Trên đây là Kế hoạch hợp tác, hỗ trợ, phát triển giữa tỉnh Sơn La với thành phố Đà Nẵng giai đoạn 2023-2025 và năm 2023, yêu cầu các sở, ngành liên quan, UBND các huyện, thành phố nghiêm túc triển khai, thực hiện./.</w:t>
      </w:r>
    </w:p>
    <w:p>
      <w:r>
        <w:t>Nơi nhận:</w:t>
      </w:r>
    </w:p>
    <w:p>
      <w:r>
        <w:t>- TT Tỉnh ủy (b/c);</w:t>
      </w:r>
    </w:p>
    <w:p>
      <w:r>
        <w:t>- UBND thành phố Đà Nẵng;</w:t>
      </w:r>
    </w:p>
    <w:p>
      <w:r>
        <w:t>- TT HĐND tỉnh (b/c);</w:t>
      </w:r>
    </w:p>
    <w:p>
      <w:r>
        <w:t>- TT UB MTTTQ tỉnh (b/c)</w:t>
      </w:r>
    </w:p>
    <w:p>
      <w:r>
        <w:t>- Chủ tịch, các PCT UBND tỉnh;</w:t>
      </w:r>
    </w:p>
    <w:p>
      <w:r>
        <w:t>- Các huyện ủy, thành ủy (p/h chỉ đạo);</w:t>
      </w:r>
    </w:p>
    <w:p>
      <w:r>
        <w:t>- Các sở, ban, ngành;</w:t>
      </w:r>
    </w:p>
    <w:p>
      <w:r>
        <w:t>- UBND các huyện, thành phố;</w:t>
      </w:r>
    </w:p>
    <w:p>
      <w:r>
        <w:t>- Lãnh đạo VP UBND tỉnh;</w:t>
      </w:r>
    </w:p>
    <w:p>
      <w:r>
        <w:t>- Trung tâm thông tin;</w:t>
      </w:r>
    </w:p>
    <w:p>
      <w:r>
        <w:t>- Lưu: VT, Phú 10b.</w:t>
      </w:r>
    </w:p>
    <w:p>
      <w:r>
        <w:t>TM. ỦY BAN NHÂN DÂN</w:t>
      </w:r>
    </w:p>
    <w:p>
      <w:r>
        <w:t>KT. CHỦ TỊCH</w:t>
      </w:r>
    </w:p>
    <w:p>
      <w:r>
        <w:t>PHÓ CHỦ TỊCH</w:t>
      </w:r>
    </w:p>
    <w:p>
      <w:r>
        <w:t>Nguyễn Thành Công</w:t>
      </w:r>
    </w:p>
    <w:p>
      <w:r>
        <w:t>PHÂN CÔNG NHIỆM VỤ THỰC HIỆN HỢP TÁC, HỖ TRỢ, PHÁT TRIỂN GIỮA ĐÀ NẴNG VÀ SƠN LA GIAI ĐOẠN 2023-2025 VÀ NĂM 2023</w:t>
      </w:r>
    </w:p>
    <w:p>
      <w:r>
        <w:t>(Kèm theo số 105/KH-UBND ngày 25/4/2023 của Ủy ban nhân dân tỉnh Sơn La)</w:t>
      </w:r>
    </w:p>
    <w:p>
      <w:r>
        <w:t>STT</w:t>
      </w:r>
    </w:p>
    <w:p>
      <w:r>
        <w:t>Nội dung thực hiện</w:t>
      </w:r>
    </w:p>
    <w:p>
      <w:r>
        <w:t>Cơ quan chủ   trì</w:t>
      </w:r>
    </w:p>
    <w:p>
      <w:r>
        <w:t>Cơ quan phối hợp</w:t>
      </w:r>
    </w:p>
    <w:p>
      <w:r>
        <w:t>Thời gian thực hiện</w:t>
      </w:r>
    </w:p>
    <w:p>
      <w:r>
        <w:t>A</w:t>
      </w:r>
    </w:p>
    <w:p>
      <w:r>
        <w:t>NHIỆM VỤ CHUNG</w:t>
      </w:r>
    </w:p>
    <w:p>
      <w:r>
        <w:t>1</w:t>
      </w:r>
    </w:p>
    <w:p>
      <w:r>
        <w:t>Học tập, trao đổi kinh nghiệm trong triển khai thực hiện nhiệm vụ theo các lĩnh vực được phân công phụ trách với các cơ quan đơn vị tương ứng của thành phố Đà Nẵng, trong đó tập trung các lĩnh vực được thống nhất trong biên bản ghi nhớ giữa 2 địa phương như: Du lịch; phát triển nguồn nhân lực; xây dựng nông thôn mới; phát triển, sản xuất, chế biến tiêu thụ nông sản; phát triển công nghiệp điện, công nghiệp chế biến, thực hiện chính sách an sinh xã hội, giảm nghèo; thu hút đầu tư; phát triển khu đô thị; các khu, cụm công nghiệp; phát triển hạ tầng giao thông; xây dựng chính quyền số; đảm bảo công tác đối ngoại, quốc phòng, an ninh, củng cố hệ thống chính trị</w:t>
      </w:r>
    </w:p>
    <w:p>
      <w:r>
        <w:t>Các sở, ban, ngành tỉnh Sơn La</w:t>
      </w:r>
    </w:p>
    <w:p>
      <w:r>
        <w:t>Các cơ quan đơn vị tương ứng thuộc thành phố Đà Nẵng</w:t>
      </w:r>
    </w:p>
    <w:p>
      <w:r>
        <w:t>2023-2025</w:t>
      </w:r>
    </w:p>
    <w:p>
      <w:r>
        <w:t>B</w:t>
      </w:r>
    </w:p>
    <w:p>
      <w:r>
        <w:t>NHIỆM VỤ CỤ THỂ</w:t>
      </w:r>
    </w:p>
    <w:p>
      <w:r>
        <w:t>1</w:t>
      </w:r>
    </w:p>
    <w:p>
      <w:r>
        <w:t>Hợp tác phát triển du lịch đặc trưng</w:t>
      </w:r>
    </w:p>
    <w:p>
      <w:r>
        <w:t>1.1</w:t>
      </w:r>
    </w:p>
    <w:p>
      <w:r>
        <w:t>Hợp tác trao đổi các thông tin về xây dựng cơ chế chính sách, quy hoạch, kế hoạch dài hạn về phát triển du lịch; hỗ trợ quảng bá du lịch trên các kênh thông tin, truyền thông của hai địa phương</w:t>
      </w:r>
    </w:p>
    <w:p>
      <w:r>
        <w:t>Sở Văn hóa, Thể thao và Du lịch</w:t>
      </w:r>
    </w:p>
    <w:p>
      <w:r>
        <w:t>- Các sở, ban, ngành liên quan; UBND các huyện, thành phố thuộc tỉnh Sơn La;</w:t>
      </w:r>
    </w:p>
    <w:p>
      <w:r>
        <w:t>- Sở Văn hóa, Thể thao và Sở Du lịch thành phố Đà Nẵng</w:t>
      </w:r>
    </w:p>
    <w:p>
      <w:r>
        <w:t>2023-2025</w:t>
      </w:r>
    </w:p>
    <w:p>
      <w:r>
        <w:t>1.2</w:t>
      </w:r>
    </w:p>
    <w:p>
      <w:r>
        <w:t>Phối hợp tổ chức các hội nghị xúc tiến phát triển du lịch Sơn La tại thành phố Đà Nẵng, Thành lập đoàn tham dự các sự kiện, ngày hội du lịch do thành phố Đà Nẵng tổ chức</w:t>
      </w:r>
    </w:p>
    <w:p>
      <w:r>
        <w:t>Sở Văn hóa, Thể thao và Du lịch</w:t>
      </w:r>
    </w:p>
    <w:p>
      <w:r>
        <w:t>- Các sở, ban, ngành liên quan; UBND các huyện, thành phố thuộc tỉnh Sơn La;</w:t>
      </w:r>
    </w:p>
    <w:p>
      <w:r>
        <w:t>- Sở Văn hóa, Thể thao và Sở Du lịch thành phố Đà Nẵng</w:t>
      </w:r>
    </w:p>
    <w:p>
      <w:r>
        <w:t>2023-2025</w:t>
      </w:r>
    </w:p>
    <w:p>
      <w:r>
        <w:t>1.3</w:t>
      </w:r>
    </w:p>
    <w:p>
      <w:r>
        <w:t>Hợp tác, hỗ trợ đào tạo, bồi dưỡng nghiệp vụ du lịch ( lữ hành, xúc tiến thị trường, quảng bá du lịch…  )</w:t>
      </w:r>
    </w:p>
    <w:p>
      <w:r>
        <w:t>Sở Văn hóa, Thể thao và Du lịch</w:t>
      </w:r>
    </w:p>
    <w:p>
      <w:r>
        <w:t>- Các sở, ban, ngành liên quan; UBND các huyện, thành phố thuộc tỉnh Sơn La;</w:t>
      </w:r>
    </w:p>
    <w:p>
      <w:r>
        <w:t>- Sở Văn hóa, Thể thao và Sở Du lịch thành phố Đà Nẵng</w:t>
      </w:r>
    </w:p>
    <w:p>
      <w:r>
        <w:t>2023-2025</w:t>
      </w:r>
    </w:p>
    <w:p>
      <w:r>
        <w:t>1.4</w:t>
      </w:r>
    </w:p>
    <w:p>
      <w:r>
        <w:t>Tổ chức đón các đoàn học tập kinh nghiệm phát triển du lịch; các đoàn khảo sát phát triển các tour, tuyến kết nối du lịch hai tỉnh, thành phố.</w:t>
      </w:r>
    </w:p>
    <w:p>
      <w:r>
        <w:t>Sở Văn hóa, Thể thao và Du lịch</w:t>
      </w:r>
    </w:p>
    <w:p>
      <w:r>
        <w:t>- Các sở, ban, ngành liên quan; UBND các huyện, thành phố thuộc tỉnh Sơn La;</w:t>
      </w:r>
    </w:p>
    <w:p>
      <w:r>
        <w:t>- Sở Văn hóa, Thể thao và Sở Du lịch thành phố Đà Nẵng</w:t>
      </w:r>
    </w:p>
    <w:p>
      <w:r>
        <w:t>2023</w:t>
      </w:r>
    </w:p>
    <w:p>
      <w:r>
        <w:t>2</w:t>
      </w:r>
    </w:p>
    <w:p>
      <w:r>
        <w:t>Hợp tác trong đào tạo, bồi dưỡng, phát triển nguồn nhân lực</w:t>
      </w:r>
    </w:p>
    <w:p>
      <w:r>
        <w:t>2.1</w:t>
      </w:r>
    </w:p>
    <w:p>
      <w:r>
        <w:t>Phối hợp, cung cấp thông tin về thị trường lao động, việc làm của 2 tỉnh, thành phố. Tạo điều kiện cho các doanh nghiệp trên địa bàn thành phố Đà Nẵng tổ chức tư vấn, giới thiệu việc làm cho người lao động của tỉnh Sơn La tại các “ngày hội việc làm, tư vấn hướng nghiệp” tổ chức trên địa bàn tỉnh Sơn La; giúp người lao động có cơ hội lựa chọn, tìm việc làm tại các doanh nghiệp trên địa bàn thành phố Đà Nẵng.</w:t>
      </w:r>
    </w:p>
    <w:p>
      <w:r>
        <w:t>Sở Lao động - Thương binh và Xã hội</w:t>
      </w:r>
    </w:p>
    <w:p>
      <w:r>
        <w:t>- UBND các huyện, thành phố thuộc tỉnh Sơn La;</w:t>
      </w:r>
    </w:p>
    <w:p>
      <w:r>
        <w:t>- Sở Lao động - Thương binh và Xã hội thành phố Đà Nẵng</w:t>
      </w:r>
    </w:p>
    <w:p>
      <w:r>
        <w:t>2023</w:t>
      </w:r>
    </w:p>
    <w:p>
      <w:r>
        <w:t>2.2</w:t>
      </w:r>
    </w:p>
    <w:p>
      <w:r>
        <w:t>Đề nghị thành phố Đà Nẵng hỗ trợ đào tạo, bồi dưỡng kiến thức kỹ năng cho giáo viên các cơ sở giáo dục nghề nghiệp của tỉnh nhằm thực hiện nhiệm vụ chuyển đổi số trong cơ sở giáo dục nghề nghiệp; liên kết đào tạo cho lao động của tỉnh Sơn La có trình độ cao theo yêu cầu của thị trường lao động</w:t>
      </w:r>
    </w:p>
    <w:p>
      <w:r>
        <w:t>Sở Lao động - Thương binh và Xã hội</w:t>
      </w:r>
    </w:p>
    <w:p>
      <w:r>
        <w:t>- UBND các huyện, thành phố thuộc tỉnh Sơn La; Các cơ sở giáo dục nghề nghiệp tỉnh Sơn La</w:t>
      </w:r>
    </w:p>
    <w:p>
      <w:r>
        <w:t>- Sở Lao động - Thương binh và Xã hội thành phố Đà Nẵng</w:t>
      </w:r>
    </w:p>
    <w:p>
      <w:r>
        <w:t>2023</w:t>
      </w:r>
    </w:p>
    <w:p>
      <w:r>
        <w:t>3</w:t>
      </w:r>
    </w:p>
    <w:p>
      <w:r>
        <w:t>Hợp tác về phát triển, sản xuất, chế biến tiêu thụ sản phẩm nông sản, đặc biệt là các sản phẩm có thế mạnh của địa phương</w:t>
      </w:r>
    </w:p>
    <w:p>
      <w:r>
        <w:t>3.1</w:t>
      </w:r>
    </w:p>
    <w:p>
      <w:r>
        <w:t>Tổ chức kết nối giao thương quảng bá, liên kết, tiêu thụ sản phẩm nông Nghiệp, chủ lực, đặc trưng, sản phẩm OCOP giữa Sở Nông nghiệp và PTNT Sơn La và Sở Nông nghiệp và PTNT TP Đà Nẵng năm 2023</w:t>
      </w:r>
    </w:p>
    <w:p>
      <w:r>
        <w:t>Sở Nông nghiệp và PTNT</w:t>
      </w:r>
    </w:p>
    <w:p>
      <w:r>
        <w:t>- UBND các huyện, thành phố thuộc tỉnh Sơn La</w:t>
      </w:r>
    </w:p>
    <w:p>
      <w:r>
        <w:t>- Sở Nông nghiệp và PTNT thành phố Đà Nẵng</w:t>
      </w:r>
    </w:p>
    <w:p>
      <w:r>
        <w:t>Quý III/2023</w:t>
      </w:r>
    </w:p>
    <w:p>
      <w:r>
        <w:t>3.2</w:t>
      </w:r>
    </w:p>
    <w:p>
      <w:r>
        <w:t>Kêu gọi thành phố Đà Nẵng hỗ trợ xây dựng 01 mô hình sản xuất nông nghiệp ứng dụng công nghệ cao gắn với phát triển du lịch hoặc mô hình liên kết sản xuất, tiêu thụ sản phẩm nông nghiệp theo chuỗi cung cấp sản phẩm an toàn tại Sơn La.</w:t>
      </w:r>
    </w:p>
    <w:p>
      <w:r>
        <w:t>Sở Nông nghiệp và PTNT</w:t>
      </w:r>
    </w:p>
    <w:p>
      <w:r>
        <w:t>- Sở Khoa học và Công nghệ; UBND các huyện, thành phố thuộc tỉnh Sơn La</w:t>
      </w:r>
    </w:p>
    <w:p>
      <w:r>
        <w:t>- Sở Nông nghiệp và PTNT thành phố Đà Nẵng</w:t>
      </w:r>
    </w:p>
    <w:p>
      <w:r>
        <w:t>2023</w:t>
      </w:r>
    </w:p>
    <w:p>
      <w:r>
        <w:t>3.3</w:t>
      </w:r>
    </w:p>
    <w:p>
      <w:r>
        <w:t>Hỗ trợ xây dựng 01 mô hình trồng mận hậu hoặc cây ăn quả khác trồng tại Bà Nà Hill ở thành phố Đà Nẵng</w:t>
      </w:r>
    </w:p>
    <w:p>
      <w:r>
        <w:t>Sở Nông nghiệp và PTNT</w:t>
      </w:r>
    </w:p>
    <w:p>
      <w:r>
        <w:t>- Các sở, ban, ngành liên quan; UBND các huyện, thành phố thuộc tỉnh Sơn La</w:t>
      </w:r>
    </w:p>
    <w:p>
      <w:r>
        <w:t>- Sở Nông nghiệp và PTNT thành phố Đà Nẵng</w:t>
      </w:r>
    </w:p>
    <w:p>
      <w:r>
        <w:t>2023</w:t>
      </w:r>
    </w:p>
    <w:p>
      <w:r>
        <w:t>3.4</w:t>
      </w:r>
    </w:p>
    <w:p>
      <w:r>
        <w:t>Tiếp tục làm việc và phối hợp với Sở Công Thương thành phố Đà Nẵng để kết nối đưa các sản phẩm hàng hóa của tỉnh Sơn La vào các kênh tiêu thụ tại thành phố Đà Nẵng như siêu thị, trung tâm thương mại, hệ thống chợ, các chuỗi cửa hàng, khu du lịch…</w:t>
      </w:r>
    </w:p>
    <w:p>
      <w:r>
        <w:t>Sở Công thương</w:t>
      </w:r>
    </w:p>
    <w:p>
      <w:r>
        <w:t>- Sở Kế hoạch và Đầu tư; Sở Nông nghiệp và PTNT; UBND các huyện, thành phố thuộc tỉnh Sơn La;</w:t>
      </w:r>
    </w:p>
    <w:p>
      <w:r>
        <w:t>- Sở Công thương thành phố Đà Nẵng</w:t>
      </w:r>
    </w:p>
    <w:p>
      <w:r>
        <w:t>Thường xuyên</w:t>
      </w:r>
    </w:p>
    <w:p>
      <w:r>
        <w:t>3.5</w:t>
      </w:r>
    </w:p>
    <w:p>
      <w:r>
        <w:t>Trao đổi kinh nghiệm học tập các mô hình chuyển đổi số trong công tác quản lý, phát triển hạ tầng thương mại, thương mại điện tử. Phối hợp quảng bá cũng như liên kết, kết nối các sàn giao dịch, trang thương mại điện tử của hai địa phương</w:t>
      </w:r>
    </w:p>
    <w:p>
      <w:r>
        <w:t>Sở Công thương</w:t>
      </w:r>
    </w:p>
    <w:p>
      <w:r>
        <w:t>- Các sở, ban, ngành liên quan thuộc tỉnh Sơn La</w:t>
      </w:r>
    </w:p>
    <w:p>
      <w:r>
        <w:t>- Sở Công thương thành phố Đà Nẵng</w:t>
      </w:r>
    </w:p>
    <w:p>
      <w:r>
        <w:t>Thường xuyên</w:t>
      </w:r>
    </w:p>
    <w:p>
      <w:r>
        <w:t>4</w:t>
      </w:r>
    </w:p>
    <w:p>
      <w:r>
        <w:t>Hợp tác trong công tác thu hút đầu tư và phát triển các cụm công nghiệp</w:t>
      </w:r>
    </w:p>
    <w:p>
      <w:r>
        <w:t>4.1</w:t>
      </w:r>
    </w:p>
    <w:p>
      <w:r>
        <w:t>Trao đổi, học tập kinh nghiệm trong việc phát triển trên lĩnh vực công nghiệp, tiểu thủ công nghiệp, thu hút đầu tư vào các cụm công nghiệp trên địa bàn tỉnh.</w:t>
      </w:r>
    </w:p>
    <w:p>
      <w:r>
        <w:t>Sở Công thương</w:t>
      </w:r>
    </w:p>
    <w:p>
      <w:r>
        <w:t>- Sở Kế hoạch và Đầu tư; Sở Nông nghiệp và PTNT; UBND các huyện, thành phố thuộc tỉnh Sơn La;</w:t>
      </w:r>
    </w:p>
    <w:p>
      <w:r>
        <w:t>- Sở Công thương thành phố Đà Nẵng</w:t>
      </w:r>
    </w:p>
    <w:p>
      <w:r>
        <w:t>2023-2025</w:t>
      </w:r>
    </w:p>
    <w:p>
      <w:r>
        <w:t>4.2</w:t>
      </w:r>
    </w:p>
    <w:p>
      <w:r>
        <w:t>Trao đổi, học tập kinh nghiệm trong công tác xúc tiến đầu tư, hỗ trợ doanh nghiệp trên địa bàn tỉnh</w:t>
      </w:r>
    </w:p>
    <w:p>
      <w:r>
        <w:t>Sở Kế hoạch và Đầu tư</w:t>
      </w:r>
    </w:p>
    <w:p>
      <w:r>
        <w:t>- Các sở, ban, ngành; UBND các huyện thành phố thuộc tỉnh Sơn La</w:t>
      </w:r>
    </w:p>
    <w:p>
      <w:r>
        <w:t>- Các sở, ban, ngành; UBND các huyện thành phố thuộc thành phố Đà Nẵng</w:t>
      </w:r>
    </w:p>
    <w:p>
      <w:r>
        <w:t>- Sở Kế hoạch và Đầu tư thành phố Đà Nẵng</w:t>
      </w:r>
    </w:p>
    <w:p>
      <w:r>
        <w:t>Thường xuyên</w:t>
      </w:r>
    </w:p>
    <w:p>
      <w:r>
        <w:t>5</w:t>
      </w:r>
    </w:p>
    <w:p>
      <w:r>
        <w:t>Hợp tác về xây dựng đời sống văn hóa gắn với xây dựng nông thôn mới</w:t>
      </w:r>
    </w:p>
    <w:p>
      <w:r>
        <w:t>5.1</w:t>
      </w:r>
    </w:p>
    <w:p>
      <w:r>
        <w:t>Hợp tác hỗ trợ chuyên môn trong việc triển khai thực hiện phong trào “Toàn dân đoàn kết xây dựng đời sống văn hóa” và công tác gia đình.</w:t>
      </w:r>
    </w:p>
    <w:p>
      <w:r>
        <w:t>Sở Văn hóa, Thể thao và Du lịch</w:t>
      </w:r>
    </w:p>
    <w:p>
      <w:r>
        <w:t>- Các sở, ban, ngành liên quan; UBND các huyện, thành phố thuộc tỉnh Sơn La;</w:t>
      </w:r>
    </w:p>
    <w:p>
      <w:r>
        <w:t>- Sở Văn hóa, Thể thao và Sở Du lịch thành phố Đà Nẵng</w:t>
      </w:r>
    </w:p>
    <w:p>
      <w:r>
        <w:t>2023-2025</w:t>
      </w:r>
    </w:p>
    <w:p>
      <w:r>
        <w:t>5.2</w:t>
      </w:r>
    </w:p>
    <w:p>
      <w:r>
        <w:t>Thăm quan, học tập kinh nghiệm về triển khai nhiệm vụ Chương trình mục tiêu quốc gia Xây dựng nông thôn mới và phát triển nông nghiệp, nông thôn</w:t>
      </w:r>
    </w:p>
    <w:p>
      <w:r>
        <w:t>Sở Nông nghiệp và PTNT</w:t>
      </w:r>
    </w:p>
    <w:p>
      <w:r>
        <w:t>- Các sở, ban, ngành liên quan; UBND các huyện, thành phố thuộc tỉnh Sơn La</w:t>
      </w:r>
    </w:p>
    <w:p>
      <w:r>
        <w:t>- Sở Nông nghiệp và PTNT thành phố Đà Nẵng</w:t>
      </w:r>
    </w:p>
    <w:p>
      <w:r>
        <w:t>Quý IV/2023</w:t>
      </w:r>
    </w:p>
    <w:p>
      <w:r>
        <w:t>6</w:t>
      </w:r>
    </w:p>
    <w:p>
      <w:r>
        <w:t>Hợp tác về lĩnh vực y tế, giáo dục, khoa học và công nghệ, thông tin và truyền thông</w:t>
      </w:r>
    </w:p>
    <w:p>
      <w:r>
        <w:t>6.1</w:t>
      </w:r>
    </w:p>
    <w:p>
      <w:r>
        <w:t>Trao đổi học tập kinh nghiệm về: bồi dưỡng học sinh giỏi, dự án nghiên cứu khoa học kỹ thuật dành cho học sinh phổ thông cấp Quốc gia; tài liệu ôn tập, bổ trợ kiến thức thi tốt nghiệp THPT; chỉ đạo triển khai giáo dục STEM/STEAM; quản lý, chỉ đạo và tổ chức thực hiện chương trình giáo dục phổ thông 2018 và các đề án, chính sách phát triển giáo dục và đào tạo giai đoạn 2022-2025 góp phần nâng cao chất lượng giáo dục và đào tạo hai địa phương; triển khai xây dựng trường học chất lượng cao; chính sách thỉnh giảng, hợp đồng giáo viên đối với các bộ môn còn thiếu giáo viên; Chỉ đạo triển khai chuyển đổi số trong Ngành giáo dục; triển khai thực hiện nhiệm vụ kiểm định chất lượng giáo dục...</w:t>
      </w:r>
    </w:p>
    <w:p>
      <w:r>
        <w:t>Sở Giáo dục và Đào tạo</w:t>
      </w:r>
    </w:p>
    <w:p>
      <w:r>
        <w:t>- UBND các huyện, thành phố thuộc tỉnh Sơn La</w:t>
      </w:r>
    </w:p>
    <w:p>
      <w:r>
        <w:t>- Sở Giáo dục và Đào tạo thành phố Đà Nẵng</w:t>
      </w:r>
    </w:p>
    <w:p>
      <w:r>
        <w:t>2023-2025</w:t>
      </w:r>
    </w:p>
    <w:p>
      <w:r>
        <w:t>6.2</w:t>
      </w:r>
    </w:p>
    <w:p>
      <w:r>
        <w:t>Xây dựng chính quyền số: Học tập, trao đổi kinh nghiệm việc xây dựng hạ tầng công nghệ thông tin và Truyền thông đồng bộ, hiện đại và triển khai hiệu quả các ứng dụng Công nghệ thông tin trong xây dựng chính quyền điện tử, đô thị thông minh, chuyển đổi số;</w:t>
      </w:r>
    </w:p>
    <w:p>
      <w:r>
        <w:t>Sở Thông tin và Truyền thông</w:t>
      </w:r>
    </w:p>
    <w:p>
      <w:r>
        <w:t>- Sở Thông tin và Truyền thông thành phố Đà Nẵng</w:t>
      </w:r>
    </w:p>
    <w:p>
      <w:r>
        <w:t>2023-2025</w:t>
      </w:r>
    </w:p>
    <w:p>
      <w:r>
        <w:t>6.3</w:t>
      </w:r>
    </w:p>
    <w:p>
      <w:r>
        <w:t>Hỗ trợ quảng bá, giới thiệu các cơ hội hợp tác, phát triển các sản phẩm nền tảng chủ lực của doanh nghiệp Đà Nẵng tại tỉnh Sơn La.</w:t>
      </w:r>
    </w:p>
    <w:p>
      <w:r>
        <w:t>Sở Thông tin và Truyền thông</w:t>
      </w:r>
    </w:p>
    <w:p>
      <w:r>
        <w:t>- Sở Thông tin và Truyền thông thành phố Đà Nẵng</w:t>
      </w:r>
    </w:p>
    <w:p>
      <w:r>
        <w:t>2023-2025</w:t>
      </w:r>
    </w:p>
    <w:p>
      <w:r>
        <w:t>7</w:t>
      </w:r>
    </w:p>
    <w:p>
      <w:r>
        <w:t>Hợp tác đảm bảo công tác quốc phòng, an ninh</w:t>
      </w:r>
    </w:p>
    <w:p>
      <w:r>
        <w:t>7.1</w:t>
      </w:r>
    </w:p>
    <w:p>
      <w:r>
        <w:t>Trao đổi kinh nghiệm về thực hiện kết hợp quốc phòng, an ninh với kinh tế - xã hội và kinh tế - xã hội với quốc phòng, an ninh; xây dựng thế trận quốc phòng toàn dân vững chắc; xây dựng khu vực phòng thủ tỉnh, thành phố, huyện, quận vững chắc.</w:t>
      </w:r>
    </w:p>
    <w:p>
      <w:r>
        <w:t>Bộ Chỉ huy Quân sự tỉnh</w:t>
      </w:r>
    </w:p>
    <w:p>
      <w:r>
        <w:t>- Các Sở, ban, ngành;UBND các huyện, thành phố thuộc tỉnh Sơn La;</w:t>
      </w:r>
    </w:p>
    <w:p>
      <w:r>
        <w:t>- Bộ Chỉ huy Quân sự thành phố Đà Nẵng</w:t>
      </w:r>
    </w:p>
    <w:p>
      <w:r>
        <w:t>2023-2025</w:t>
      </w:r>
    </w:p>
    <w:p>
      <w:r>
        <w:t>7.2</w:t>
      </w:r>
    </w:p>
    <w:p>
      <w:r>
        <w:t>Trao đổi thông tin, chia sẻ kinh nghiệm trong công tác đảm bảo an ninh quốc gia, trật tự an toàn xã hội, đấu tranh phòng, chống tội phạm, xây dựng Đảng, xây dựng lực lượng Công an nhân dân…</w:t>
      </w:r>
    </w:p>
    <w:p>
      <w:r>
        <w:t>Công an tỉnh</w:t>
      </w:r>
    </w:p>
    <w:p>
      <w:r>
        <w:t>- Bộ Chỉ huy biên phòng tỉnh; UBND các huyện, thành phố thuộc tỉnh Sơn La.</w:t>
      </w:r>
    </w:p>
    <w:p>
      <w:r>
        <w:t>- Công an thành phố Đà Nẵng</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