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về Hội nhập quốc tế tỉnh Yên Bái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105/KH-UBND</w:t>
      </w:r>
    </w:p>
    <w:p>
      <w:r>
        <w:t>Yên Bái, ngày 25 tháng 4 năm 2023</w:t>
      </w:r>
    </w:p>
    <w:p>
      <w:r>
        <w:t>KẾ HOẠCH</w:t>
      </w:r>
    </w:p>
    <w:p>
      <w:r>
        <w:t>HỘI NHẬP QUỐC TẾ TỈNH YÊN BÁI NĂM 2023</w:t>
      </w:r>
    </w:p>
    <w:p>
      <w:r>
        <w:t>Căn cứ Nghị quyết số 22-NQ/TW ngày 10/4/2013 của Bộ Chính trị về Hội nhập quốc tế; Nghị quyết số 31/NQ-CP ngày 13/5/2014 của Chính phủ về ban hành Chương trình hành động của Chính phủ thực hiện Nghị quyết số 22-NQ/TW; Quyết định số 40/QĐ-TTg ngày 07/01/2016 của Thủ tướng Chính phủ về việc phê duyệt Chiến lược tổng thể hội nhập quốc tế đến năm 2020, tầm nhìn đến năm 2030; Quyết định số 1345/QĐ-UBND ngày 06/7/2021 của Ủy ban nhân dân tỉnh về việc ban hành Chương trình hành động thực hiện Chiến lược tổng thể hội nhập quốc tế giai đoạn 2021- 2025, tầm nhìn đến năm 2030 của tỉnh Yên Bái; Quyết định số 385/QĐ-BCĐHNQT ngày 21/3/2022 của Ban Chỉ đạo Hội nhập quốc tế tỉnh Yên Bái về việc ban hành Quy chế hoạt động của Ban Chỉ đạo Hội nhập quốc tế tỉnh Yên Bái.</w:t>
      </w:r>
    </w:p>
    <w:p>
      <w:r>
        <w:t>Ủy ban nhân dân tỉnh ban hành Kế hoạch Hội nhập quốc tế tỉnh Yên Bái năm 2023, cụ thể như sau:</w:t>
      </w:r>
    </w:p>
    <w:p>
      <w:r>
        <w:t>I. MỤC ĐÍCH, YÊU CẦU</w:t>
      </w:r>
    </w:p>
    <w:p>
      <w:r>
        <w:t>1. Mục đích:</w:t>
      </w:r>
    </w:p>
    <w:p>
      <w:r>
        <w:t>- Thực hiện có hiệu quả chủ trương, đường lối của Đảng, chính sách pháp luật của Nhà nước về công tác đối ngoại và hội nhập quốc tế. Nâng cao chất lượng, hiệu quả công tác hội nhập quốc tế; quán triệt đầy đủ và sâu rộng tới các cơ quan, đơn vị, địa phương về quan điểm, mục tiêu, các hoạt động của chương trình hành động về hội nhập quốc tế của tỉnh; xác định rõ nhiệm vụ, phân công trách nhiệm cụ thể để phối hợp chặt chẽ trong chỉ đạo, điều hành triển khai thực hiện đạt hiệu quả công tác đối ngoại và hội nhập quốc tế của tỉnh.</w:t>
      </w:r>
    </w:p>
    <w:p>
      <w:r>
        <w:t>- Tiếp tục đổi mới, nâng cao hiệu quả công tác đối ngoại và hội nhập quốc tế; mở rộng hợp tác với các tỉnh, thành phố, các cơ quan ngoại giao, tổ chức quốc tế và các doanh nghiệp nước ngoài; triển khai có hiệu quả các nội dung thỏa thuận quốc tế đã ký kết; tạo điều kiện, môi trường thuận lợi cho các thành phần kinh tế giao lưu, hợp tác với các đối tác nước ngoài; tăng cường các hoạt động xúc tiến đầu tư, thương mại và du lịch; tranh thủ các nguồn vốn, khoa học, công nghệ, nguồn nhân lực chất lượng cao từ nước ngoài; phát huy nội lực, nâng cao sức cạnh tranh của các doanh nghiệp trong tỉnh, các sản phẩm có lợi thế của tỉnh để hội nhập khu vực và quốc tế.</w:t>
      </w:r>
    </w:p>
    <w:p>
      <w:r>
        <w:t>2. Yêu cầu:</w:t>
      </w:r>
    </w:p>
    <w:p>
      <w:r>
        <w:t>- Các sở, ban, ngành, địa phương, đơn vị có liên quan tích cực, chủ động triển khai thực hiện các nhiệm vụ về công tác đối ngoại và hội nhập quốc tế năm 2023 theo chức năng nhiệm vụ được giao.</w:t>
      </w:r>
    </w:p>
    <w:p>
      <w:r>
        <w:t>- Tăng cường công tác hội nhập và hợp tác quốc tế, trọng tâm là công tác ngoại giao kinh tế. Hội nhập trong các lĩnh vực khác phải tạo thuận lợi cho hội nhập kinh tế, phát triển kinh tế đối ngoại, nhằm góp phần tích cực vào phát triển kinh tế - xã hội của địa phương, củng cố quốc phòng, bảo đảm an ninh trật tự, giữ gìn bản sắc văn hóa, đảm bảo an sinh và công bằng xã hội.</w:t>
      </w:r>
    </w:p>
    <w:p>
      <w:r>
        <w:t>II. CÁC NHIỆM VỤ TRỌNG TÂM</w:t>
      </w:r>
    </w:p>
    <w:p>
      <w:r>
        <w:t>1. Chú trọng công tác lãnh đạo, chỉ đạo nâng cao nhận thức về vị trí, vai trò, tầm quan trọng của công tác đối ngoại và hội nhập quốc tế trong giai đoạn phát triển mới của đất nước. Xác định đây là một động lực quan trọng để phát triển nhanh và bền vững, góp phần huy động các nguồn lực từ bên ngoài và bên trong, đẩy mạnh công nghiệp hóa, hiện đại hóa, tăng cường tiềm lực, sức cạnh tranh và năng lực thích ứng của nền kinh tế, chủ động, tích cực hội nhập quốc tế toàn diện, sâu rộng, hiệu quả.</w:t>
      </w:r>
    </w:p>
    <w:p>
      <w:r>
        <w:t>2. Tiếp tục đẩy mạnh tuyên truyền các chủ trương đường lối của Đảng, chính sách pháp luật của Nhà nước về đường lối đối ngoại, hội nhập quốc tế. Tăng cường truyền thông, thông tin về ý nghĩa, hiệu quả của các hoạt động đối ngoại, hợp tác quốc tế, làm rõ vai trò của hội nhập quốc tế với phát triển kinh tế - xã hội của địa phương.</w:t>
      </w:r>
    </w:p>
    <w:p>
      <w:r>
        <w:t>Tiếp tục truyền thông có trọng tâm về nội dung các hiệp định thương mại tự do (FTA); đa dạng hóa các hình thức, kênh thông tin phù hợp để phổ biến sâu rộng cho các cán bộ lãnh đạo, cán bộ chủ chốt các ngành, các cấp, doanh nghiệp và nhân dân về các Hiệp định thương mại tự do thế hệ mới.</w:t>
      </w:r>
    </w:p>
    <w:p>
      <w:r>
        <w:t>3. Tiếp tục triển khai, thực hiện các kế hoạch, văn bản chỉ đạo có liên quan về đối ngoại, hội nhập quốc tế và ngoại giao kinh tế của Trung ương, Tỉnh ủy, Ủy ban nhân dân tỉnh đã ban hành, cụ thể: Nghị quyết số 31/NQ-CP ngày 13/5/2014 của Chính phủ ban hành Chương trình hành động của Chính phủ thực hiện Nghị quyết số 22-NQ/TW ngày 10/4/2013 của Bộ Chính trị về hội nhập quốc tế; Chỉ thị số 26/CT-TTg ngày 04/9/2018 của Thủ tướng Chính phủ về đẩy mạnh hội nhập kinh tế quốc tế theo hướng hiệu lực và hiệu quả hơn; Chương trình hành động số 1345/QĐ-UBND ngày 06/7/2021 của Ủy ban nhân dân tỉnh thực hiện Chiến lược Hội nhập quốc tế giai đoạn 2021-2025, tầm nhìn đến năm 2030 của tỉnh Yên Bái...</w:t>
      </w:r>
    </w:p>
    <w:p>
      <w:r>
        <w:t>Chỉ thị số 15-CT/TW ngày 10/8/2022 của Ban Bí thư về công tác ngoại giao kinh tế phục vụ phát triển đất nước đến năm 2030; Nghị quyết số 21/NQ-CP ngày 20/02/2023 của Chính phủ ban hành Chương trình hành động của Chính phủ giai đoạn 2022-2026 thực hiện Chỉ thị số 15-CT/TW ngày 10/8/2022 của Ban Bí thư về công tác ngoại giao kinh tế phục vụ phát triển đất nước đến năm 2030.</w:t>
      </w:r>
    </w:p>
    <w:p>
      <w:r>
        <w:t>4. Tiếp tục mở rộng, thúc đẩy quan hệ hợp tác với các địa phương và các đối tác nước ngoài đi vào chiều sâu, thiết thực, hiệu quả qua việc triển khai cụ thể hóa các thỏa thuận, cam kết đã ký; chủ động, tích cực tạo lập, hoàn thiện các khuôn khổ hợp tác, gắn kết chặt chẽ quan hệ đối ngoại với hợp tác kinh tế, quốc phòng, an ninh, văn hóa, giáo dục và khoa học - công nghệ... Tiếp tục thực hiện hiệu quả chương trình xúc tiến thương mại, đầu tư, du lịch và hợp tác hữu nghị của tỉnh với các đối tác nước ngoài năm 2023.</w:t>
      </w:r>
    </w:p>
    <w:p>
      <w:r>
        <w:t>5. Nâng cao hiệu quả hoạt động của các cơ chế phối hợp liên ngành trong công tác đối ngoại và hội nhập quốc tế, giữa hội nhập kinh tế với hội nhập văn hóa, quốc phòng - an ninh; giữa hợp tác song phương và đa phương; giữa các cơ quan trong hệ thống chính trị, các ngành, các địa phương và doanh nghiệp trong triển khai hội nhập quốc tế.</w:t>
      </w:r>
    </w:p>
    <w:p>
      <w:r>
        <w:t>6. Tăng cường theo dõi, nắm chắc, cập nhật kịp thời, hiệu quả thông tin, tình hình kinh tế thế giới; nâng cao năng lực dự báo, tham mưu thực thi và tận dụng hiệu quả các hiệp định thương mại tự do (FTA), chủ động xử lý các vấn đề phức tạp nảy sinh trong quá trình thực hiện các cam kết, giảm thiểu tối đa thiệt hại, giữ vững ổn định chính trị - xã hội.</w:t>
      </w:r>
    </w:p>
    <w:p>
      <w:r>
        <w:t>7. Rà soát, bổ sung, hoàn thiện cơ chế, chính sách trong các lĩnh vực phụ trách, đảm bảo đúng chủ trương của Đảng, chính sách pháp luật của Nhà nước, phù hợp với cam kết của các FTA. Hỗ trợ doanh nghiệp trong việc triển khai thực hiện các cam kết về hội nhập kinh tế quốc tế; nâng cao năng lực cạnh tranh của doanh nghiệp trong tỉnh, tạo lập môi trường kinh doanh minh bạch, bình đẳng và cạnh tranh lành mạnh.</w:t>
      </w:r>
    </w:p>
    <w:p>
      <w:r>
        <w:t>8. Tận dụng cơ hội, lợi thế từ Hiệp định thương mại và cuộc cách mạng công nghiệp 4.0 để mở rộng thị trường trong và ngoài nước, tiếp tục đa dạng hoá thị trường, đối tác, tránh lệ thuộc vào một thị trường, một đối tác; chủ động, tích cực tham gia và củng cố vững chắc vị trí các sản phẩm tiêu biểu có thể mạnh của tỉnh trong chuỗi cung ứng toàn cầu trên cơ sở đáp ứng các tiêu chí phát triển bền vững.</w:t>
      </w:r>
    </w:p>
    <w:p>
      <w:r>
        <w:t>Kết hợp vốn, công nghệ, kiến thức quản lý để phát triển doanh nghiệp và sản phẩm; thúc đẩy liên kết, hợp tác liên ngành, đa ngành và đa phương, bền vững, nhằm phát huy lợi thế cạnh tranh của tỉnh.</w:t>
      </w:r>
    </w:p>
    <w:p>
      <w:r>
        <w:t>9. Tăng cường công tác đào tạo bồi dưỡng cho đội ngũ cán bộ, công chức, viên chức, nhân viên làm công tác đối ngoại và hội nhập quốc tế của các sở, ban, ngành, địa phương, đơn vị và doanh nghiệp về đạo đức, bản lĩnh chính trị, kiến thức, năng lực, trình độ, kỹ năng về ngoại giao kinh tế, pháp luật quốc tế và hội nhập kinh tế quốc tế... Bố trí và sử dụng hiệu quả các nguồn lực đáp ứng yêu cầu công tác đối ngoại và hội nhập quốc tế trong tình hình mới, bảo đảm thiết thực, hiệu quả, phù hợp với đặc thù của ngoại giao kinh tế.</w:t>
      </w:r>
    </w:p>
    <w:p>
      <w:r>
        <w:t>III. NHIỆM VỤ CỤ THỂ   (Có phụ biểu kèm theo)</w:t>
      </w:r>
    </w:p>
    <w:p>
      <w:r>
        <w:t>IV. TỔ CHỨC THỰC HIỆN</w:t>
      </w:r>
    </w:p>
    <w:p>
      <w:r>
        <w:t>1. Sở Công Thương   (Cơ quan thường trực Ban Chỉ đạo)</w:t>
      </w:r>
    </w:p>
    <w:p>
      <w:r>
        <w:t>Theo dõi, đôn đốc, tổng hợp kết quả thực hiện công tác hội nhập quốc tế của các cơ quan, đơn vị theo Kế hoạch này, báo cáo Ủy ban nhân dân tỉnh và Trưởng ban Chỉ đạo hội nhập quốc tế tỉnh.</w:t>
      </w:r>
    </w:p>
    <w:p>
      <w:r>
        <w:t>2. Sở Tài chính:</w:t>
      </w:r>
    </w:p>
    <w:p>
      <w:r>
        <w:t>Chủ trì, phối hợp với Sở Công Thương tham mưu cho Ủy ban nhân dân tỉnh bố trí kinh phí để triển khai, thực hiện các nội dung của Kế hoạch hội nhập quốc tế năm 2023 của tỉnh.</w:t>
      </w:r>
    </w:p>
    <w:p>
      <w:r>
        <w:t>3. Các sở, ban, ngành, đoàn thể tỉnh; Ủy ban nhân dân các huyện, thị xã, thành phố:</w:t>
      </w:r>
    </w:p>
    <w:p>
      <w:r>
        <w:t>Căn cứ các nội dung và nhiệm vụ cụ thể tại Kế hoạch này, các sở, ban, ngành, địa phương, đơn vị có trách nhiệm tổ chức triển khai hiệu quả Kế hoạch hội nhập quốc tế tỉnh Yên Bái năm 2023. Định kỳ báo cáo kết quả triển khai thực hiện nhiệm vụ được giao về Sở Công Thương để tổng hợp, báo cáo Ủy ban nhân dân tỉnh và Trưởng ban Chỉ đạo Hội nhập quốc tế tỉnh.</w:t>
      </w:r>
    </w:p>
    <w:p>
      <w:r>
        <w:t>Trong quá trình thực hiện, nếu có vấn đề phát sinh cần sửa đổi, bổ sung, yêu cầu các cơ quan, đơn vị gửi văn bản về Sở Công Thương để tổng hợp báo cáo Ủy ban nhân dân tỉnh xem xét, quyết định./.</w:t>
      </w:r>
    </w:p>
    <w:p>
      <w:r>
        <w:t>Nơi nhận:</w:t>
      </w:r>
    </w:p>
    <w:p>
      <w:r>
        <w:t>- Các Bộ: Ngoại giao, Công Thương;</w:t>
      </w:r>
    </w:p>
    <w:p>
      <w:r>
        <w:t>- TT. Tỉnh ủy;</w:t>
      </w:r>
    </w:p>
    <w:p>
      <w:r>
        <w:t>- TT. HĐND tỉnh;</w:t>
      </w:r>
    </w:p>
    <w:p>
      <w:r>
        <w:t>- Chủ tịch, các Phó Chủ tịch UBND tỉnh;</w:t>
      </w:r>
    </w:p>
    <w:p>
      <w:r>
        <w:t>- Ban Tuyên giáo Tỉnh ủy;</w:t>
      </w:r>
    </w:p>
    <w:p>
      <w:r>
        <w:t>- Các sở, ban, ngành, đoàn thể tỉnh;</w:t>
      </w:r>
    </w:p>
    <w:p>
      <w:r>
        <w:t>- Công an tỉnh, Bộ Chỉ huy Quân sự tỉnh;</w:t>
      </w:r>
    </w:p>
    <w:p>
      <w:r>
        <w:t>- UBND các huyện, thị xã, thành phố;</w:t>
      </w:r>
    </w:p>
    <w:p>
      <w:r>
        <w:t>- Báo Yên Bái, Đài PTTH tỉnh, Trung tâm ĐHTM tỉnh;</w:t>
      </w:r>
    </w:p>
    <w:p>
      <w:r>
        <w:t>- Chánh, các Phó Chánh VP UBND tỉnh (NV);</w:t>
      </w:r>
    </w:p>
    <w:p>
      <w:r>
        <w:t>- Lưu: VT, CT, NV(Đằng).</w:t>
      </w:r>
    </w:p>
    <w:p>
      <w:r>
        <w:t>KT. CHỦ TỊCH</w:t>
      </w:r>
    </w:p>
    <w:p>
      <w:r>
        <w:t>PHÓ CHỦ TỊCH</w:t>
      </w:r>
    </w:p>
    <w:p>
      <w:r>
        <w:t>Ngô Hạnh Phúc</w:t>
      </w:r>
    </w:p>
    <w:p>
      <w:r>
        <w:t>PHỤ BIỂU</w:t>
      </w:r>
    </w:p>
    <w:p>
      <w:r>
        <w:t>KẾ HOẠCH HỘI NHẬP QUỐC TẾ TỈNH YÊN BÁI NĂM 2023</w:t>
      </w:r>
    </w:p>
    <w:p>
      <w:r>
        <w:t>(Ban hành kèm theo Kế hoạch số 105/KH-UBND ngày 25/4/2023 của Ủy ban nhân dân Yên Bái)</w:t>
      </w:r>
    </w:p>
    <w:p>
      <w:r>
        <w:t>STT</w:t>
      </w:r>
    </w:p>
    <w:p>
      <w:r>
        <w:t>Nội dung hoạt động</w:t>
      </w:r>
    </w:p>
    <w:p>
      <w:r>
        <w:t>Cơ quan chủ trì</w:t>
      </w:r>
    </w:p>
    <w:p>
      <w:r>
        <w:t>Đơn vị phối hợp</w:t>
      </w:r>
    </w:p>
    <w:p>
      <w:r>
        <w:t>Thời gian thực hiện</w:t>
      </w:r>
    </w:p>
    <w:p>
      <w:r>
        <w:t>Ghi chú</w:t>
      </w:r>
    </w:p>
    <w:p>
      <w:r>
        <w:t>I</w:t>
      </w:r>
    </w:p>
    <w:p>
      <w:r>
        <w:t>XÂY DỰNG THỂ CHẾ VÀ NÂNG CAO NĂNG LỰC VỀ HỘI NHẬP QUỐC TẾ</w:t>
      </w:r>
    </w:p>
    <w:p>
      <w:r>
        <w:t>1</w:t>
      </w:r>
    </w:p>
    <w:p>
      <w:r>
        <w:t>Tổ chức hội nghị, tập huấn phổ biến kiến thức cho cán bộ các sở, ban, ngành địa phương, hiệp hội doanh nghiệp nhằm tuyên truyền và nâng cao nhận thức về Hiệp định thương mại tự do như CTTPP, EVFTA, UKVFTA, RCEP,... và các văn bản khác liên quan đến công tác hội nhập quốc tế của Việt Nam phù hợp với tình hình thực tế</w:t>
      </w:r>
    </w:p>
    <w:p>
      <w:r>
        <w:t>Sở Công Thương</w:t>
      </w:r>
    </w:p>
    <w:p>
      <w:r>
        <w:t>Sở Kế hoạch và Đầu tư, Sở Thông tin và Truyền thông và các sở, ngành, địa phương liên quan</w:t>
      </w:r>
    </w:p>
    <w:p>
      <w:r>
        <w:t>Trong năm 2023</w:t>
      </w:r>
    </w:p>
    <w:p>
      <w:r>
        <w:t>2</w:t>
      </w:r>
    </w:p>
    <w:p>
      <w:r>
        <w:t>Thẩm định các văn bản quy phạm pháp luật phù hợp về thẩm quyền, hình thức, nội dung... Tiếp tục rà soát, hệ thống hóa và đề nghị bỏ các văn bản, các quy định không còn phù hợp với cam kết hội nhập quốc tế</w:t>
      </w:r>
    </w:p>
    <w:p>
      <w:r>
        <w:t>Sở Tư pháp</w:t>
      </w:r>
    </w:p>
    <w:p>
      <w:r>
        <w:t>Các sở, ngành, địa phương quan</w:t>
      </w:r>
    </w:p>
    <w:p>
      <w:r>
        <w:t>Trong năm 2023</w:t>
      </w:r>
    </w:p>
    <w:p>
      <w:r>
        <w:t>3</w:t>
      </w:r>
    </w:p>
    <w:p>
      <w:r>
        <w:t>Nâng cao năng lực xây dựng, thẩm định, cấp giấy phép xuất bản tài liệu không kinh doanh với nội dung tuyên truyền về công tác đối ngoại và hội nhập quốc tế trên địa bàn tỉnh</w:t>
      </w:r>
    </w:p>
    <w:p>
      <w:r>
        <w:t>Sở Thông tin và Truyền thông</w:t>
      </w:r>
    </w:p>
    <w:p>
      <w:r>
        <w:t>Các sở, ngành, địa phương liên quan</w:t>
      </w:r>
    </w:p>
    <w:p>
      <w:r>
        <w:t>Trong năm 2023</w:t>
      </w:r>
    </w:p>
    <w:p>
      <w:r>
        <w:t>4</w:t>
      </w:r>
    </w:p>
    <w:p>
      <w:r>
        <w:t>Tham mưu xây dựng báo cáo tổng kết 10 năm thực hiện Nghị quyết số 22-NQ/TW ngày 10/4/2013 của Bộ Chính trị về Hội nhập quốc tế và tình hình thực hiện Chiến lược về hội nhập quốc tế đến năm 2020, tầm nhìn 2030 trong giai đoạn 2016-2022</w:t>
      </w:r>
    </w:p>
    <w:p>
      <w:r>
        <w:t>Sở Công Thương</w:t>
      </w:r>
    </w:p>
    <w:p>
      <w:r>
        <w:t>Các sở, ngành, địa phương liên quan</w:t>
      </w:r>
    </w:p>
    <w:p>
      <w:r>
        <w:t>Trong năm 2023</w:t>
      </w:r>
    </w:p>
    <w:p>
      <w:r>
        <w:t>5</w:t>
      </w:r>
    </w:p>
    <w:p>
      <w:r>
        <w:t>Rà soát kiện toàn Ban Chỉ đạo về Hội nhập quốc tế tỉnh Yên Bái và tổ chức các hội nghị sơ, tổng kết để triển khai nhiệm vụ</w:t>
      </w:r>
    </w:p>
    <w:p>
      <w:r>
        <w:t>Sở Công Thương</w:t>
      </w:r>
    </w:p>
    <w:p>
      <w:r>
        <w:t>Các sở, ngành, địa phương quan</w:t>
      </w:r>
    </w:p>
    <w:p>
      <w:r>
        <w:t>Trong năm 2023</w:t>
      </w:r>
    </w:p>
    <w:p>
      <w:r>
        <w:t>6</w:t>
      </w:r>
    </w:p>
    <w:p>
      <w:r>
        <w:t>Tham mưu cử các cán bộ của tỉnh tham gia các lớp tập huấn về: Ngoại ngữ, nghiệp vụ đối ngoại, lễ tân đối ngoại, hội nhập quốc tế.... theo các chương trình của Bộ, ngành Trung ương tổ chức</w:t>
      </w:r>
    </w:p>
    <w:p>
      <w:r>
        <w:t>Văn phòng UBND tỉnh</w:t>
      </w:r>
    </w:p>
    <w:p>
      <w:r>
        <w:t>Sở Công Thương; Các sở, ngành, địa phương quan</w:t>
      </w:r>
    </w:p>
    <w:p>
      <w:r>
        <w:t>Trong năm 2023</w:t>
      </w:r>
    </w:p>
    <w:p>
      <w:r>
        <w:t>II</w:t>
      </w:r>
    </w:p>
    <w:p>
      <w:r>
        <w:t>CÔNG TÁC THÔNG TIN TUYÊN TRUYỀN</w:t>
      </w:r>
    </w:p>
    <w:p>
      <w:r>
        <w:t>1</w:t>
      </w:r>
    </w:p>
    <w:p>
      <w:r>
        <w:t>Quản trị điều hành Cổng Thông tin đối ngoại tỉnh với 04 phiên bản: Tiếng Anh, tiếng Hàn, tiếng Nhật, tiếng Việt nhằm đẩy mạnh công tác giới thiệu, quảng bá về địa phương</w:t>
      </w:r>
    </w:p>
    <w:p>
      <w:r>
        <w:t>Sở Kế hoạch và Đầu tư</w:t>
      </w:r>
    </w:p>
    <w:p>
      <w:r>
        <w:t>Các sở, ngành, địa phương liên quan</w:t>
      </w:r>
    </w:p>
    <w:p>
      <w:r>
        <w:t>Trong năm 2023</w:t>
      </w:r>
    </w:p>
    <w:p>
      <w:r>
        <w:t>2</w:t>
      </w:r>
    </w:p>
    <w:p>
      <w:r>
        <w:t>Đẩy mạnh tuyên truyền về biểu trưng (logo) của tỉnh trên Cổng Thông tin đối ngoại và Bản tin đối ngoại tỉnh Yên Bái</w:t>
      </w:r>
    </w:p>
    <w:p>
      <w:r>
        <w:t>Sở Kế hoạch và Đầu tư</w:t>
      </w:r>
    </w:p>
    <w:p>
      <w:r>
        <w:t>Các sở, ngành, địa phương liên quan</w:t>
      </w:r>
    </w:p>
    <w:p>
      <w:r>
        <w:t>Trong năm 2023</w:t>
      </w:r>
    </w:p>
    <w:p>
      <w:r>
        <w:t>3</w:t>
      </w:r>
    </w:p>
    <w:p>
      <w:r>
        <w:t>Sử dụng biểu trưng (logo) của tỉnh trên các ấn phẩm truyền thông, quà tặng đối ngoại...</w:t>
      </w:r>
    </w:p>
    <w:p>
      <w:r>
        <w:t>Văn phòng UBND tỉnh</w:t>
      </w:r>
    </w:p>
    <w:p>
      <w:r>
        <w:t>Các sở, ngành, địa phương liên quan</w:t>
      </w:r>
    </w:p>
    <w:p>
      <w:r>
        <w:t>Trong năm 2023</w:t>
      </w:r>
    </w:p>
    <w:p>
      <w:r>
        <w:t>4</w:t>
      </w:r>
    </w:p>
    <w:p>
      <w:r>
        <w:t>Hướng dẫn và thực hiện tiếp nhận, thẩm định hồ sơ cấp phép sử dụng logo cho các hoạt động trong khuôn khổ kỷ niệm 50 năm ngày thiết lập quan hệ ngoại giao Việt Nam - Nhật Bản năm 2023</w:t>
      </w:r>
    </w:p>
    <w:p>
      <w:r>
        <w:t>Văn phòng UBND tỉnh</w:t>
      </w:r>
    </w:p>
    <w:p>
      <w:r>
        <w:t>Các sở, ngành, địa phương liên quan</w:t>
      </w:r>
    </w:p>
    <w:p>
      <w:r>
        <w:t>Trong năm 2023</w:t>
      </w:r>
    </w:p>
    <w:p>
      <w:r>
        <w:t>5</w:t>
      </w:r>
    </w:p>
    <w:p>
      <w:r>
        <w:t>Xây dựng cẩm nang, tờ rơi, tập gấp... giới thiệu về Yên Bái bằng các ngôn ngữ: Tiếng Anh, tiếng Nhật, tiếng Hàn, tiếng Trung... phục vụ công tác thiết lập quan hệ hợp tác, xúc tiến thương mại, đầu tư,...</w:t>
      </w:r>
    </w:p>
    <w:p>
      <w:r>
        <w:t>Sở Công Thương; Sở Kế hoạch và Đầu tư</w:t>
      </w:r>
    </w:p>
    <w:p>
      <w:r>
        <w:t>Các sở, ngành, địa phương liên quan</w:t>
      </w:r>
    </w:p>
    <w:p>
      <w:r>
        <w:t>Trong năm 2023</w:t>
      </w:r>
    </w:p>
    <w:p>
      <w:r>
        <w:t>6</w:t>
      </w:r>
    </w:p>
    <w:p>
      <w:r>
        <w:t>Tiếp tục chỉ đạo, hướng dẫn các cơ quan, báo chí, truyền thông, hệ thống thông tin cơ sở của tỉnh tăng cường tuyên truyền; đa dạng hóa các hình thức, kênh thông tin phù hợp để phổ biến sâu rộng các chủ trương, đường lối của Đảng, chính sách pháp luật của Nhà nước về Hội nhập Quốc tế, các Hiệp định Thương mại Tự do (FTA)</w:t>
      </w:r>
    </w:p>
    <w:p>
      <w:r>
        <w:t>Sở Thông tin và Truyền thông</w:t>
      </w:r>
    </w:p>
    <w:p>
      <w:r>
        <w:t>Các sở, ngành, địa phương liên quan</w:t>
      </w:r>
    </w:p>
    <w:p>
      <w:r>
        <w:t>Trong năm 2023</w:t>
      </w:r>
    </w:p>
    <w:p>
      <w:r>
        <w:t>7</w:t>
      </w:r>
    </w:p>
    <w:p>
      <w:r>
        <w:t>Tuyên truyền trên Bảng điện tử trung tâm Km5, thành phố Yên Bái và thực hiện tuyên truyền về hội nhập quốc tế trên các chương trình truyền hình, ấn phẩm tạp chí, báo in, báo điện tử, Cổng thông tin điện tử tỉnh, đài phát thanh, Internet...</w:t>
      </w:r>
    </w:p>
    <w:p>
      <w:r>
        <w:t>Sở Thông tin và Truyền thông</w:t>
      </w:r>
    </w:p>
    <w:p>
      <w:r>
        <w:t>Trung tâm Điều hành thông minh tỉnh; các cơ quan báo chí địa phương; các sở, ngành, địa phương liên quan</w:t>
      </w:r>
    </w:p>
    <w:p>
      <w:r>
        <w:t>Trong năm 2023</w:t>
      </w:r>
    </w:p>
    <w:p>
      <w:r>
        <w:t>8</w:t>
      </w:r>
    </w:p>
    <w:p>
      <w:r>
        <w:t>Xây dựng tập gấp giới thiệu bản sắc văn hóa của các dân tộc thiểu số tỉnh Yên Bái; phim tài liệu giới thiệu về tiềm năng du lịch, quê hương, vùng đất, con người tỉnh Yên Bái...</w:t>
      </w:r>
    </w:p>
    <w:p>
      <w:r>
        <w:t>Sở Văn hóa, Thể thao và Du lịch</w:t>
      </w:r>
    </w:p>
    <w:p>
      <w:r>
        <w:t>Các sở, ngành, địa phương liên quan</w:t>
      </w:r>
    </w:p>
    <w:p>
      <w:r>
        <w:t>Trong năm 2023</w:t>
      </w:r>
    </w:p>
    <w:p>
      <w:r>
        <w:t>III</w:t>
      </w:r>
    </w:p>
    <w:p>
      <w:r>
        <w:t>HỘI NHẬP KINH TẾ QUỐC TẾ</w:t>
      </w:r>
    </w:p>
    <w:p>
      <w:r>
        <w:t>1</w:t>
      </w:r>
    </w:p>
    <w:p>
      <w:r>
        <w:t>Xây dựng các chương trình, dự án để vận động tài trợ từ các Đại sứ quán, các tổ chức phi chính phủ nước ngoài và tổ chức các đoàn công tác đi kiểm tra các chương trình, dự án đang triển khai tại địa phương nhằm tăng cường vận động viện trợ phi chính phủ nước ngoài</w:t>
      </w:r>
    </w:p>
    <w:p>
      <w:r>
        <w:t>Sở Kế hoạch và Đầu tư</w:t>
      </w:r>
    </w:p>
    <w:p>
      <w:r>
        <w:t>Văn phòng UBND tỉnh và các sở, ngành, địa phương liên quan</w:t>
      </w:r>
    </w:p>
    <w:p>
      <w:r>
        <w:t>Trong năm 2023</w:t>
      </w:r>
    </w:p>
    <w:p>
      <w:r>
        <w:t>2</w:t>
      </w:r>
    </w:p>
    <w:p>
      <w:r>
        <w:t>Tổ chức tiếp xúc, quan hệ với các cơ quan đại diện ngoại giao, cơ quan lãnh sự nước ngoài, các tổ chức phi chính phủ nước ngoài và đại diện tổ chức quốc tế tại Việt Nam</w:t>
      </w:r>
    </w:p>
    <w:p>
      <w:r>
        <w:t>Văn phòng UBND tỉnh</w:t>
      </w:r>
    </w:p>
    <w:p>
      <w:r>
        <w:t>Các sở, ngành, địa phương liên quan</w:t>
      </w:r>
    </w:p>
    <w:p>
      <w:r>
        <w:t>Trong năm 2023</w:t>
      </w:r>
    </w:p>
    <w:p>
      <w:r>
        <w:t>3</w:t>
      </w:r>
    </w:p>
    <w:p>
      <w:r>
        <w:t>Tổ chức các đoàn xúc tiến đầu tư, xúc tiến thương mại, du lịch với các đối tác tại các quốc gia: Nhật Bản, Hàn Quốc, Trung Quốc, Pháp,...</w:t>
      </w:r>
    </w:p>
    <w:p>
      <w:r>
        <w:t>Văn phòng UBND tỉnh</w:t>
      </w:r>
    </w:p>
    <w:p>
      <w:r>
        <w:t>Sở Kế hoạch và Đầu tư; Sở Công Thương; các sở, ngành, địa phương liên quan</w:t>
      </w:r>
    </w:p>
    <w:p>
      <w:r>
        <w:t>Trong năm 2023</w:t>
      </w:r>
    </w:p>
    <w:p>
      <w:r>
        <w:t>4</w:t>
      </w:r>
    </w:p>
    <w:p>
      <w:r>
        <w:t>Xây dựng các đề xuất dự án vận động nguồn vốn ODA, vốn vay ưu đãi của các nhà tài trợ nước ngoài để đầu tư kết cấu hạ tầng giao thông, nông nghiệp và phát triển nông thôn; kết cấu hạ tầng đô thị</w:t>
      </w:r>
    </w:p>
    <w:p>
      <w:r>
        <w:t>Sở Kế hoạch và Đầu tư</w:t>
      </w:r>
    </w:p>
    <w:p>
      <w:r>
        <w:t>Các sở, ngành, địa phương liên quan</w:t>
      </w:r>
    </w:p>
    <w:p>
      <w:r>
        <w:t>Trong năm 2023</w:t>
      </w:r>
    </w:p>
    <w:p>
      <w:r>
        <w:t>5</w:t>
      </w:r>
    </w:p>
    <w:p>
      <w:r>
        <w:t>Triển khai thực hiện các nhiệm vụ, giải pháp nhằm cải thiện môi trường đầu tư, kinh doanh, nâng cao năng lực cạnh tranh của tỉnh, năng lực cạnh tranh của doanh nghiệp</w:t>
      </w:r>
    </w:p>
    <w:p>
      <w:r>
        <w:t>Sở Kế hoạch và Đầu tư</w:t>
      </w:r>
    </w:p>
    <w:p>
      <w:r>
        <w:t>Các sở, ngành, địa phương liên quan</w:t>
      </w:r>
    </w:p>
    <w:p>
      <w:r>
        <w:t>Trong năm 2023</w:t>
      </w:r>
    </w:p>
    <w:p>
      <w:r>
        <w:t>6</w:t>
      </w:r>
    </w:p>
    <w:p>
      <w:r>
        <w:t>Thực hiện hiệu quả Kế hoạch “Ngày cuối tuần cùng dân và doanh nghiệp”, Chương trình “Cà phê Doanh nhân”, thường xuyên đối thoại với cộng đồng doanh nghiệp, trong đó có các doanh nghiệp đầu tư trực tiếp nước ngoài (FDI) để kịp thời nắm bắt, tháo gỡ khó khăn, vướng mắc tạo thuận lợi cho thu hút đầu tư và phát triển doanh nghiệp</w:t>
      </w:r>
    </w:p>
    <w:p>
      <w:r>
        <w:t>Sở Kế hoạch và Đầu tư</w:t>
      </w:r>
    </w:p>
    <w:p>
      <w:r>
        <w:t>Các sở, ngành, địa phương liên quan</w:t>
      </w:r>
    </w:p>
    <w:p>
      <w:r>
        <w:t>Trong năm 2023</w:t>
      </w:r>
    </w:p>
    <w:p>
      <w:r>
        <w:t>7</w:t>
      </w:r>
    </w:p>
    <w:p>
      <w:r>
        <w:t>Triển khai các hoạt động hội nhập quốc tế trong lĩnh vực tài chính - tiền tệ phù hợp với yêu cầu và tình hình phát triển của địa phương, góp phần huy động các nguồn lực tài chính phục vụ phát triển kinh tế - xã hội của tỉnh trên cơ sở tuân thủ các chính sách pháp luật về tài chính - tiền tệ do Trung ương ban hành</w:t>
      </w:r>
    </w:p>
    <w:p>
      <w:r>
        <w:t>Sở Tài chính</w:t>
      </w:r>
    </w:p>
    <w:p>
      <w:r>
        <w:t>Các sở, ngành, địa phương liên quan</w:t>
      </w:r>
    </w:p>
    <w:p>
      <w:r>
        <w:t>Trong năm 2023</w:t>
      </w:r>
    </w:p>
    <w:p>
      <w:r>
        <w:t>8</w:t>
      </w:r>
    </w:p>
    <w:p>
      <w:r>
        <w:t>Triển khai các hoạt động xúc tiến đầu tư dưới hình thức trực tiếp và trực tuyến trong và ngoài nước, lồng ghép trong hoạt động đối ngoại, hợp tác, xúc tiến đầu tư, thương mại, du lịch</w:t>
      </w:r>
    </w:p>
    <w:p>
      <w:r>
        <w:t>Sở Kế hoạch và Đầu tư</w:t>
      </w:r>
    </w:p>
    <w:p>
      <w:r>
        <w:t>Các sở, ngành, địa phương liên quan</w:t>
      </w:r>
    </w:p>
    <w:p>
      <w:r>
        <w:t>Trong năm 2023</w:t>
      </w:r>
    </w:p>
    <w:p>
      <w:r>
        <w:t>9</w:t>
      </w:r>
    </w:p>
    <w:p>
      <w:r>
        <w:t>Hỗ trợ doanh nghiệp đổi mới công nghệ, tăng cường xúc tiến thương mại nhằm nâng cao tính cạnh tranh của các sản phẩm lợi thế của tỉnh</w:t>
      </w:r>
    </w:p>
    <w:p>
      <w:r>
        <w:t>Sở Công Thương</w:t>
      </w:r>
    </w:p>
    <w:p>
      <w:r>
        <w:t>Các sở, ngành, địa phương liên quan</w:t>
      </w:r>
    </w:p>
    <w:p>
      <w:r>
        <w:t>Trong năm 2023</w:t>
      </w:r>
    </w:p>
    <w:p>
      <w:r>
        <w:t>10</w:t>
      </w:r>
    </w:p>
    <w:p>
      <w:r>
        <w:t>Hỗ trợ tư vấn xây dựng nhãn hiệu, thương hiệu một số sản phẩm chế biến nông sản, trong đó có sản phẩm xuất khẩu, cung cấp tài liệu giới thiệu doanh nghiệp, sản phẩm của tỉnh đến hệ thống các thương vụ Việt Nam ở nước ngoài</w:t>
      </w:r>
    </w:p>
    <w:p>
      <w:r>
        <w:t>Sở Công Thương</w:t>
      </w:r>
    </w:p>
    <w:p>
      <w:r>
        <w:t>Sở Khoa học và Công nghệ và các sở, ngành, địa phương liên quan</w:t>
      </w:r>
    </w:p>
    <w:p>
      <w:r>
        <w:t>Trong năm 2023</w:t>
      </w:r>
    </w:p>
    <w:p>
      <w:r>
        <w:t>11</w:t>
      </w:r>
    </w:p>
    <w:p>
      <w:r>
        <w:t>Tiếp tục triển khai các chương trình hợp tác với Cơ quan hợp tác quốc tế Nhật Bản (JICA), Tổ chức hợp tác phát triển Đức (GIZ), Trung tâm Nghiên cứu nông lâm thế giới (ICRAF) tại Việt Nam, Trung tâm nông nghiệp nhiệt đới quốc tế (CIAT) tại Việt Nam,... triển khai các chương trình phát triển nông nghiệp, nâng cao năng lực cho cán bộ khuyến nông, các dự án trồng rừng phòng hộ và thích ứng với biến đổi khí hậu</w:t>
      </w:r>
    </w:p>
    <w:p>
      <w:r>
        <w:t>Sở Nông nghiệp và Phát triển nông thôn</w:t>
      </w:r>
    </w:p>
    <w:p>
      <w:r>
        <w:t>Các sở, ngành, địa phương liên quan</w:t>
      </w:r>
    </w:p>
    <w:p>
      <w:r>
        <w:t>Trong năm 2023</w:t>
      </w:r>
    </w:p>
    <w:p>
      <w:r>
        <w:t>12</w:t>
      </w:r>
    </w:p>
    <w:p>
      <w:r>
        <w:t>Xây dựng, hình thành và phát triển các vùng sản xuất nông nghiệp hữu cơ gắn với bảo vệ môi trường sinh thái để phục vụ tiêu dùng trong nước và xuất khẩu</w:t>
      </w:r>
    </w:p>
    <w:p>
      <w:r>
        <w:t>Sở Nông nghiệp và Phát triển nông thôn</w:t>
      </w:r>
    </w:p>
    <w:p>
      <w:r>
        <w:t>Các sở, ngành, địa phương liên quan</w:t>
      </w:r>
    </w:p>
    <w:p>
      <w:r>
        <w:t>Trong năm 2023</w:t>
      </w:r>
    </w:p>
    <w:p>
      <w:r>
        <w:t>IV</w:t>
      </w:r>
    </w:p>
    <w:p>
      <w:r>
        <w:t>HỘI NHẬP QUỐC TẾ TRONG LĨNH VỰC CHÍNH TRỊ, QUỐC PHÒNG VÀ AN NINH</w:t>
      </w:r>
    </w:p>
    <w:p>
      <w:r>
        <w:t>1</w:t>
      </w:r>
    </w:p>
    <w:p>
      <w:r>
        <w:t>Tham mưu tổ chức các đoàn công tác của tỉnh đi công tác nước ngoài, gồm: Tỉnh Viêng Chăn và Xay Nhạ Bu Ly (CHDCND Lào); tỉnh Val- de-Mame (CH Pháp), tỉnh Vân Nam (Trung Quốc), thành phố Mimasaka (Nhật Bản)... theo Kế hoạch đã được phê duyệt</w:t>
      </w:r>
    </w:p>
    <w:p>
      <w:r>
        <w:t>Văn phòng UBND tỉnh</w:t>
      </w:r>
    </w:p>
    <w:p>
      <w:r>
        <w:t>Các sở, ngành, địa phương liên quan</w:t>
      </w:r>
    </w:p>
    <w:p>
      <w:r>
        <w:t>Trong năm 2023</w:t>
      </w:r>
    </w:p>
    <w:p>
      <w:r>
        <w:t>2</w:t>
      </w:r>
    </w:p>
    <w:p>
      <w:r>
        <w:t>Tham mưu đón các đoàn công tác của nước ngoài đến thăm và làm việc tại tỉnh Yên Bái, gồm: Tỉnh Viêng Chăn và tỉnh Xay Nha Bu Ly (CHDCND Lào); tỉnh Vân Nam (Trung Quốc); tỉnh Val-de-Mame (CH Pháp),… theo Kế hoạch đã được phê duyệt</w:t>
      </w:r>
    </w:p>
    <w:p>
      <w:r>
        <w:t>Văn phòng UBND tỉnh</w:t>
      </w:r>
    </w:p>
    <w:p>
      <w:r>
        <w:t>Các sở, ngành, địa phương liên quan</w:t>
      </w:r>
    </w:p>
    <w:p>
      <w:r>
        <w:t>Trong năm 2023</w:t>
      </w:r>
    </w:p>
    <w:p>
      <w:r>
        <w:t>3</w:t>
      </w:r>
    </w:p>
    <w:p>
      <w:r>
        <w:t>Hội đàm với Bộ Chỉ huy Quân sự tỉnh Xay Nhạ Bu Ly về công tác quốc phòng, an ninh</w:t>
      </w:r>
    </w:p>
    <w:p>
      <w:r>
        <w:t>Bộ Chỉ huy quân sự tỉnh</w:t>
      </w:r>
    </w:p>
    <w:p>
      <w:r>
        <w:t>Các sở, ngành, địa phương liên quan</w:t>
      </w:r>
    </w:p>
    <w:p>
      <w:r>
        <w:t>Trong năm 2023</w:t>
      </w:r>
    </w:p>
    <w:p>
      <w:r>
        <w:t>4</w:t>
      </w:r>
    </w:p>
    <w:p>
      <w:r>
        <w:t>Tập huấn, bồi dưỡng các nội dung trong Biên bản Ghi nhớ ký kết năm 2022 cho quân nhân thuộc Bộ Chỉ huy Quân sự tỉnh Xay Nhạ Bu Ly (CHDCND Lào)</w:t>
      </w:r>
    </w:p>
    <w:p>
      <w:r>
        <w:t>Bộ Chỉ huy quân sự tỉnh</w:t>
      </w:r>
    </w:p>
    <w:p>
      <w:r>
        <w:t>Các sở, ngành, địa phương liên quan</w:t>
      </w:r>
    </w:p>
    <w:p>
      <w:r>
        <w:t>Trong năm 2023</w:t>
      </w:r>
    </w:p>
    <w:p>
      <w:r>
        <w:t>5</w:t>
      </w:r>
    </w:p>
    <w:p>
      <w:r>
        <w:t>Triển khai đồng bộ các biện pháp để nắm chắc tình hình, chủ động phòng ngừa, phát hiện, đấu tranh, ngăn chặn làm thất bại mọi âm mưu, hoạt động của các thế lực thù địch lợi dụng hội nhập quốc tế để chống Đảng, Nhà nước, nhất là trên không gian mạng; bảo vệ an toàn tuyệt đối các mục tiêu trọng điểm, hoạt động của các đồng chí lãnh đạo Đảng, Nhà nước, các đoàn khách quốc tế đến thăm, làm việc trên địa bàn tỉnh. Tổ chức thực hiện tốt công tác bảo mật, bảo vệ bí mật nhà nước, bảo vệ đội ngũ cán bộ giỏi, chuyên gia đầu ngành... ở địa phương</w:t>
      </w:r>
    </w:p>
    <w:p>
      <w:r>
        <w:t>Công an tỉnh</w:t>
      </w:r>
    </w:p>
    <w:p>
      <w:r>
        <w:t>Các sở, ngành, địa phương liên quan</w:t>
      </w:r>
    </w:p>
    <w:p>
      <w:r>
        <w:t>Trong năm 2023</w:t>
      </w:r>
    </w:p>
    <w:p>
      <w:r>
        <w:t>V</w:t>
      </w:r>
    </w:p>
    <w:p>
      <w:r>
        <w:t>HỘI NHẬP QUỐC TẾ TRONG LĨNH VỰC VĂN HÓA, XÃ HỘI, LAO ĐỘNG, GIÁO DỤC ĐÀO TẠO, KHOA HỌC CÔNG NGHỆ, Y TẾ, MÔI TRƯỜNG, AN SINH XÃ HỘI VÀ CÁC LĨNH VỰC KHÁC</w:t>
      </w:r>
    </w:p>
    <w:p>
      <w:r>
        <w:t>1</w:t>
      </w:r>
    </w:p>
    <w:p>
      <w:r>
        <w:t>Tập trung kêu gọi nguồn vốn của các tổ chức đa phương, song phương như: Ngân hàng Thế giới (WB), Ngân hàng Phát triển Châu Á (ADB), Cơ quan Hợp tác Quốc tế Nhật Bản (JICA), Cơ quan Hợp tác Quốc tế Hàn Quốc (KOICA)... cho các dự án chăm sóc sức khoẻ bà mẹ, trẻ em, đồng bào dân tộc thiểu số, nâng cao năng lực y tế... Sử dụng có hiệu quả các nguồn vốn viện trợ ODA, NGO và các nguồn vốn viện trợ khác</w:t>
      </w:r>
    </w:p>
    <w:p>
      <w:r>
        <w:t>Sở Y tế</w:t>
      </w:r>
    </w:p>
    <w:p>
      <w:r>
        <w:t>Sở Kế hoạch &amp; Đầu tư và các sở, ngành, địa phương liên quan</w:t>
      </w:r>
    </w:p>
    <w:p>
      <w:r>
        <w:t>Trong năm 2023</w:t>
      </w:r>
    </w:p>
    <w:p>
      <w:r>
        <w:t>2</w:t>
      </w:r>
    </w:p>
    <w:p>
      <w:r>
        <w:t>Tiếp tục hợp tác với tỉnh Val-de-Mame (CH Pháp); tỉnh Viêng Chăn, Xay Nha Bu ly (CHDCND Lào); tỉnh Vân Nam (Trung Quốc) trong các hoạt động hợp tác y tế. Mở rộng mối quan hệ với Hàn Quốc, Nhật Bản. Bệnh viện Đa khoa tỉnh tiếp tục thực hiện hợp tác với các đối tác Hàn Quốc và Bệnh viện Yokosuka Kyosai (Nhật Bản)</w:t>
      </w:r>
    </w:p>
    <w:p>
      <w:r>
        <w:t>Sở Y tế</w:t>
      </w:r>
    </w:p>
    <w:p>
      <w:r>
        <w:t>Các sở, ngành, địa phương liên quan</w:t>
      </w:r>
    </w:p>
    <w:p>
      <w:r>
        <w:t>Trong năm 2023</w:t>
      </w:r>
    </w:p>
    <w:p>
      <w:r>
        <w:t>3</w:t>
      </w:r>
    </w:p>
    <w:p>
      <w:r>
        <w:t>Tổ chức các hoạt động kết nối cộng đồng người Thái, quảng bá nghệ thuật Xòe Thái - Di sản văn hóa phi vật thể đại diện của nhân loại đến du khách trong nước và quốc tế</w:t>
      </w:r>
    </w:p>
    <w:p>
      <w:r>
        <w:t>Sở Văn hóa, Thể thao và Du lịch</w:t>
      </w:r>
    </w:p>
    <w:p>
      <w:r>
        <w:t>Các sở, ngành, địa phương liên quan</w:t>
      </w:r>
    </w:p>
    <w:p>
      <w:r>
        <w:t>Trong năm 2023</w:t>
      </w:r>
    </w:p>
    <w:p>
      <w:r>
        <w:t>4</w:t>
      </w:r>
    </w:p>
    <w:p>
      <w:r>
        <w:t>Tổ chức các sự kiện du lịch nhằm tuyên truyền, quảng bá giới thiệu bản sắc văn hóa con người Yên Bái đến với du khách trong nước và quốc tế</w:t>
      </w:r>
    </w:p>
    <w:p>
      <w:r>
        <w:t>Sở Văn hóa, Thể thao và Du lịch</w:t>
      </w:r>
    </w:p>
    <w:p>
      <w:r>
        <w:t>Các sở, ngành, địa phương liên quan</w:t>
      </w:r>
    </w:p>
    <w:p>
      <w:r>
        <w:t>Trong năm 2023</w:t>
      </w:r>
    </w:p>
    <w:p>
      <w:r>
        <w:t>5</w:t>
      </w:r>
    </w:p>
    <w:p>
      <w:r>
        <w:t>Tiếp tục triển khai Đề án “Tăng cường hợp tác quốc tế hỗ trợ phát triển kinh tế - xã hội vùng đồng bào dân tộc thiểu số” đến năm 2025</w:t>
      </w:r>
    </w:p>
    <w:p>
      <w:r>
        <w:t>Ban Dân tộc tỉnh</w:t>
      </w:r>
    </w:p>
    <w:p>
      <w:r>
        <w:t>Các sở, ngành, địa phương liên quan</w:t>
      </w:r>
    </w:p>
    <w:p>
      <w:r>
        <w:t>Trong năm 2023</w:t>
      </w:r>
    </w:p>
    <w:p>
      <w:r>
        <w:t>6</w:t>
      </w:r>
    </w:p>
    <w:p>
      <w:r>
        <w:t>Triển khai các nhiệm vụ về hội nhập quốc tế liên quan đến lĩnh vực: Văn hóa, xã hội, lao động, giáo dục đào tạo, khoa học công nghệ, y tế, môi trường, an sinh xã hội,... theo kế hoạch bằng hình thức trực tuyến hoặc hình thức khác phù hợp điều kiện thực tế của địa phương</w:t>
      </w:r>
    </w:p>
    <w:p>
      <w:r>
        <w:t>Các sở, ngành, đơn vị, địa phương</w:t>
      </w:r>
    </w:p>
    <w:p>
      <w:r>
        <w:t>Trong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