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105/KH-UBND thực hiện Quyết định 977/QĐ-TTg phê duyệt Đề án “Tăng cường năng lực tiếp cận pháp luật của người dân”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105/KH-UBND</w:t>
      </w:r>
    </w:p>
    <w:p>
      <w:r>
        <w:t>Sơn La, ngày 03 tháng 04 năm2024</w:t>
      </w:r>
    </w:p>
    <w:p>
      <w:r>
        <w:t>KẾ HOẠCH</w:t>
      </w:r>
    </w:p>
    <w:p>
      <w:r>
        <w:t>TRIỂN KHAI THỰC HIỆN QUYẾT ĐỊNH SỐ 977/QĐ-TTG NGÀY 11/8/2022 CỦA THỦ TƯỚNG CHÍNH PHỦ PHÊ DUYỆT ĐỀ ÁN “TĂNG CƯỜNG NĂNG LỰC TIẾP CẬN PHÁP LUẬT CỦA NGƯỜI DÂN” TRÊN ĐỊA BÀN TỈNH SƠN LA NĂM 2024</w:t>
      </w:r>
    </w:p>
    <w:p>
      <w:r>
        <w:t>Thực hiện Quyết định số 977/QĐ-TTg ngày 11/8/2022 của Thủ tướng Chính phủ phê duyệt Đề án “Tăng cường năng lực tiếp cận pháp luật của người dân”; Quyết định số 153/QĐ-BTP ngày 02/02/2024 của Bộ trưởng Bộ Tư pháp về ban hành Kế hoạch của Bộ Tư pháp thực hiện các văn bản, Đề án về phổ biến, giáo dục pháp luật, tiếp cận pháp luật năm 2024. Để tiếp tục triển khai các mục tiêu Đề án đã đề ra, Uỷ ban nhân dân tỉnh ban hành Kế hoạch triển khai thực hiện Đề án trên địa bàn tỉnh năm 2024, với những nội dung sau:</w:t>
      </w:r>
    </w:p>
    <w:p>
      <w:r>
        <w:t>I. MỤC ĐÍCH, YÊU CẦU</w:t>
      </w:r>
    </w:p>
    <w:p>
      <w:r>
        <w:t>1. Mục đích</w:t>
      </w:r>
    </w:p>
    <w:p>
      <w:r>
        <w:t>- Tiếp tục triển khai kịp thời, hiệu quả các mục tiêu, nhiệm vụ, giải pháp quy định tại Quyết định số 977/QĐ-TTg ngày 11/8/2022 của Thủ tướng Chính phủ phê duyệt Đề án “Tăng cường năng lực tiếp cận pháp luật của người dân”  (sau đây gọi tắt là Đề án)  nhằm tăng cường năng lực tiếp cận pháp luật của người dân và trách nhiệm của các cơ quan, đơn vị bảo đảm, hỗ trợ người dân tiếp cận pháp luật, góp phần nâng cao hiểu biết pháp luật, ý thức tuân thủ pháp luật, để thực hiện quyền, bảo vệ lợi ích hợp pháp, hình thành thói quen, văn hóa sống và làm việc theo Hiến pháp và pháp luật.</w:t>
      </w:r>
    </w:p>
    <w:p>
      <w:r>
        <w:t>- Tiếp tục nâng cao hiệu lực, hiệu quả hoạt động của các cơ quan Nhà nước, phát huy vai trò của Mặt trận Tổ quốc Việt Nam các tổ chức chính trị - xã hội, tổ chức chính trị - xã hội - nghề nghiệp, tổ chức xã hội và các tổ chức hành nghề trong lĩnh vực bổ trợ tư pháp trong việc hỗ trợ, tạo điều kiện cho người dân tiếp cận pháp luật, đặc biệt là đối tượng đặc thù, trẻ em, người dân thuộc hộ nghèo, hộ cận nghèo.</w:t>
      </w:r>
    </w:p>
    <w:p>
      <w:r>
        <w:t>2. Yêu cầu</w:t>
      </w:r>
    </w:p>
    <w:p>
      <w:r>
        <w:t>- Xác định tiếp cận pháp luật không chỉ là quyền mà còn là trách nhiệm chủ động của mỗi người dân để bảo vệ các quyền, lợi ích hợp pháp, thực hiện nghĩa vụ của mình theo quy định pháp luật.</w:t>
      </w:r>
    </w:p>
    <w:p>
      <w:r>
        <w:t>- Xác định cụ thể nội dung công việc và trách nhiệm của các Sở, ban, ngành, đoàn thể tỉnh; UBND các huyện, thành phố, các cơ quan, tổ chức có liên quan trong việc triển khai thực hiện Đề án.</w:t>
      </w:r>
    </w:p>
    <w:p>
      <w:r>
        <w:t>II. NHIỆM VỤ VÀ GIẢI PHÁP</w:t>
      </w:r>
    </w:p>
    <w:p>
      <w:r>
        <w:t>1. Rà soát, nghiên cứu, đề xuất hoàn thiện chính sách, thể chế bảo đảm, hỗ trợ người dân tiếp cận pháp luật</w:t>
      </w:r>
    </w:p>
    <w:p>
      <w:r>
        <w:t>a) Rà soát, nghiên cứu, đề xuất hoàn thiện các quy định pháp luật về phổ biến, giáo dục pháp luật, hòa giải ở cơ sở, chuẩn tiếp cận pháp luật, tiếp cận thông tin để đổi mới nội dung, phương thức thực hiện theo hướng Nhà nước thiết lập các điều kiện cần thiết cho người dân chủ động tiếp cận thông tin pháp luật.</w:t>
      </w:r>
    </w:p>
    <w:p>
      <w:r>
        <w:t>- Cơ quan chủ trì: Sở Tư pháp.</w:t>
      </w:r>
    </w:p>
    <w:p>
      <w:r>
        <w:t>- Cơ quan phối hợp: các sở, ban, ngành, đoàn thể tỉnh; UBND các huyện, thành phố.</w:t>
      </w:r>
    </w:p>
    <w:p>
      <w:r>
        <w:t>- Thời gian thực hiện: năm 2024 và các năm tiếp theo.</w:t>
      </w:r>
    </w:p>
    <w:p>
      <w:r>
        <w:t>b) Rà soát, nghiên cứu, đề xuất hoàn thiện các chính sách, quy định pháp luật về trợ giúp pháp lý, bổ trợ tư pháp để huy động nguồn lực xã hội, phát huy vai trò, trách nhiệm xã hội của các tổ chức và thành viên.</w:t>
      </w:r>
    </w:p>
    <w:p>
      <w:r>
        <w:t>- Cơ quan chủ trì: Sở Tư pháp.</w:t>
      </w:r>
    </w:p>
    <w:p>
      <w:r>
        <w:t>- Cơ quan phối hợp: Đoàn Luật sư, Hội Luật gia tỉnh; các sở, ban, ngành, đoàn thể tỉnh; UBND các huyện, thành phố.</w:t>
      </w:r>
    </w:p>
    <w:p>
      <w:r>
        <w:t>- Thời gian thực hiện: năm 2024 và các năm tiếp theo.</w:t>
      </w:r>
    </w:p>
    <w:p>
      <w:r>
        <w:t>2. Cung cấp, hướng dẫn các kiến thức, kỹ năng tìm hiểu, khai thác pháp luật bằng các hình thức phù hợp, chú trọng ứng dụng công nghệ thông tin, chuyển đổi số, phương tiện thông tin đại chúng, lồng ghép trong sinh hoạt cộng đồng</w:t>
      </w:r>
    </w:p>
    <w:p>
      <w:r>
        <w:t>- Cơ quan chủ trì tham mưu: Sở Thông tin và Truyền thông và các cơ quan, tổ chức có liên quan</w:t>
      </w:r>
    </w:p>
    <w:p>
      <w:r>
        <w:t>- Cơ quan phối hợp: các sở, ban, ngành, đoàn thể tỉnh; UBND các huyện, thành phố.</w:t>
      </w:r>
    </w:p>
    <w:p>
      <w:r>
        <w:t>- Thời gian thực hiện: năm 2024.</w:t>
      </w:r>
    </w:p>
    <w:p>
      <w:r>
        <w:t>3. Nâng cao khả năng tiếp cận pháp luật của các đối tượng đặc thù, trẻ em, người thuộc hộ nghèo, hộ cận nghèo</w:t>
      </w:r>
    </w:p>
    <w:p>
      <w:r>
        <w:t>a) Kiện toàn đội ngũ nhân lực có kiến thức pháp luật, kỹ năng hỗ trợ thông tin pháp luật, phổ biến, giáo dục pháp luật, tư vấn, trợ giúp pháp lý; xây dựng, triển khai các chương trình phổ biến, giáo dục pháp luật, tư vấn, trợ giúp pháp lý phù hợp với từng đối tượng.</w:t>
      </w:r>
    </w:p>
    <w:p>
      <w:r>
        <w:t>- Cơ quan chủ trì: Sở Lao động - Thương binh và Xã hội; Sở Văn hóa, Thể thao và Du lịch, Ban Dân tộc, Công an tỉnh, Sở Tư pháp; UBND các huyện, thành phố.</w:t>
      </w:r>
    </w:p>
    <w:p>
      <w:r>
        <w:t>- Cơ quan phối hợp: Đoàn TNCS Hồ Chí Minh tỉnh, Hội Liên hiệp phụ nữ tỉnh, Hội Luật gia tỉnh, Đoàn Luật sư tỉnh; các cơ quan, tổ chức khác có liên quan.</w:t>
      </w:r>
    </w:p>
    <w:p>
      <w:r>
        <w:t>- Thời gian thực hiện: năm 2024.</w:t>
      </w:r>
    </w:p>
    <w:p>
      <w:r>
        <w:t>b) Nâng cao năng lực, hỗ trợ kinh phí cho các tổ chức đại diện của đối tượng đặc thù thực hiện nhiệm vụ hỗ trợ thông tin pháp luật, phổ biến, giáo dục pháp luật, tư vấn, trợ giúp pháp lý cho hội viên, thành viên của tổ chức mình.</w:t>
      </w:r>
    </w:p>
    <w:p>
      <w:r>
        <w:t>- Cơ quan chủ trì: các sở, ban, ngành, đoàn thể tỉnh; UBND các huyện, thành phố.</w:t>
      </w:r>
    </w:p>
    <w:p>
      <w:r>
        <w:t>- Cơ quan phối hợp: Đoàn Luật sư tỉnh, Hội Luật gia tỉnh; các tổ chức đại diện của các đối tượng đặc thù, cơ quan, tổ chức khác có liên quan.</w:t>
      </w:r>
    </w:p>
    <w:p>
      <w:r>
        <w:t>- Thời gian thực hiện: năm 2024.</w:t>
      </w:r>
    </w:p>
    <w:p>
      <w:r>
        <w:t>e) Tổ chức bình chọn, tôn vinh, khen thưởng công dân gương mẫu, người tốt, việc tốt trong xây dựng, bảo vệ, thực hiện pháp luật; thu hút, biểu dương các sáng kiến hữu ích trong hỗ trợ tiếp cận pháp luật và nâng cao năng lực tiếp cận pháp luật của người dân.</w:t>
      </w:r>
    </w:p>
    <w:p>
      <w:r>
        <w:t>- Cơ quan chủ trì: các sở, ban, ngành, đoàn thể tỉnh; UBND các huyện, thành phố.</w:t>
      </w:r>
    </w:p>
    <w:p>
      <w:r>
        <w:t>- Cơ quan phối hợp: các cơ quan, tổ chức khác có liên quan.</w:t>
      </w:r>
    </w:p>
    <w:p>
      <w:r>
        <w:t>- Thời gian thực hiện: năm 2024.</w:t>
      </w:r>
    </w:p>
    <w:p>
      <w:r>
        <w:t>4. Quán triệt, thông tin, truyền thông thường xuyên, liên tục bằng các hình thức phù hợp về vị trí, vai trò, tầm quan trọng của pháp luật đối với đời sống xã hội; sự cần thiết của việc chủ động nghiên cứu, tìm hiểu pháp luật của người dân</w:t>
      </w:r>
    </w:p>
    <w:p>
      <w:r>
        <w:t>- Cơ quan chủ trì tham mưu: Sở Tư pháp.</w:t>
      </w:r>
    </w:p>
    <w:p>
      <w:r>
        <w:t>- Cơ quan phối hợp: các cơ quan, tổ chức có liên quan; các sở, ban, ngành, đoàn thể tỉnh; UBND các huyện, thành phố.</w:t>
      </w:r>
    </w:p>
    <w:p>
      <w:r>
        <w:t>- Thời gian thực hiện: năm 2024.</w:t>
      </w:r>
    </w:p>
    <w:p>
      <w:r>
        <w:t>5. Phát huy vai trò của Mặt trận Tổ quốc Việt Nam, các tổ chức thành viên của Mặt trận, các tổ chức chính trị - xã hội - nghề nghiệp, tổ chức xã hội - nghề nghiệp, tổ chức xã hội, tổ chức hành nghề trong lĩnh vực bổ trợ tư pháp trong việc hỗ trợ người dân tiếp cận pháp luật</w:t>
      </w:r>
    </w:p>
    <w:p>
      <w:r>
        <w:t>- Cơ quan chủ trì: đề nghị Ủy ban Mặt trận Tổ quốc Việt Nam tỉnh và các tổ chức thành viên của Mặt trận.</w:t>
      </w:r>
    </w:p>
    <w:p>
      <w:r>
        <w:t>- Cơ quan phối hợp: các cơ quan, tổ chức có liên quan.</w:t>
      </w:r>
    </w:p>
    <w:p>
      <w:r>
        <w:t>- Thời gian thực hiện: năm 2024.</w:t>
      </w:r>
    </w:p>
    <w:p>
      <w:r>
        <w:t>6. Bố trí nguồn lực, đầu tư cho các chương trình, đề án, nhiệm vụ về ứng dụng công nghệ thông tin, chuyển đổi số trong lĩnh vực phổ biến, giáo dục pháp luật nhằm bảo đảm việc cung cấp thông tin pháp luật cho người dân được đầy đủ, kịp thời, nhanh chóng, thuận lợi</w:t>
      </w:r>
    </w:p>
    <w:p>
      <w:r>
        <w:t>- Cơ quan chủ trì tham mưu: Sở Tài chính; UBND các huyện, thành phố.</w:t>
      </w:r>
    </w:p>
    <w:p>
      <w:r>
        <w:t>- Cơ quan phối hợp: Sở Kế hoạch và Đầu tư, Sở Tư pháp, Sở Thông tin và Truyền thông; các cơ quan, tổ chức khác có liên quan.</w:t>
      </w:r>
    </w:p>
    <w:p>
      <w:r>
        <w:t>- Thời gian thực hiện: năm 2024.</w:t>
      </w:r>
    </w:p>
    <w:p>
      <w:r>
        <w:t>7. Nâng cao năng lực, trách nhiệm của các sở, ban, ngành của tỉnh và Ủy ban nhân dân cấp huyện</w:t>
      </w:r>
    </w:p>
    <w:p>
      <w:r>
        <w:t>a) Nâng cao nhận thức, thực hiện đầy đủ chức năng, nhiệm vụ được giao của các cơ quan có trách nhiệm thi hành pháp luật, tăng cường hoạt động tự giám sát, tự kiểm tra quá trình thực hiện chức năng, nhiệm vụ. Rà soát, bảo đảm điều kiện, hướng dẫn, hỗ trợ người dân các thông tin pháp luật, thực hiện quyền, bảo vệ lợi ích hợp pháp trong quá trình tiếp công dân, giải quyết khiếu nại, tố cáo, phản ánh, kiến nghị, nhất là trách nhiệm giải trình và công khai, minh bạch các nội dung trả lời phản ánh, kiến nghị của người dân; tiếp nhận, giải quyết thủ tục hành chính; trao đổi, đối thoại; thực hiện dân chủ ở cơ sở; đánh giá chuẩn tiếp cận pháp luật ở các địa phương</w:t>
      </w:r>
    </w:p>
    <w:p>
      <w:r>
        <w:t>- Cơ quan chủ trì :  các sở, ban, ngành và Ủy ban nhân dân cấp huyện.</w:t>
      </w:r>
    </w:p>
    <w:p>
      <w:r>
        <w:t>- Cơ quan phối hợp: các cơ quan, tổ chức khác có liên quan.</w:t>
      </w:r>
    </w:p>
    <w:p>
      <w:r>
        <w:t>- Thời gian thực hiện :  năm 2024.</w:t>
      </w:r>
    </w:p>
    <w:p>
      <w:r>
        <w:t>b) Củng cố, nâng cao chất lượng nguồn nhân lực của các cơ quan, tổ chức trong bảo đảm, hỗ trợ việc tiếp cận pháp luật, đặc biệt trong hoạt động giải quyết các công việc liên quan trực tiếp đến người dân, trọng tâm là xây dựng, triển khai chương trình bồi dưỡng, tập huấn theo định kỳ và tổ chức hội thảo, tọa đàm, cuộc thi chuyên môn nghiệp vụ, chú trọng đội ngũ báo cáo viên pháp luật, tuyên truyền viên pháp luật người dân tộc thiểu số, người có uy tín tại cộng đồng</w:t>
      </w:r>
    </w:p>
    <w:p>
      <w:r>
        <w:t>- Cơ quan chủ trì: các sở, ban, ngành và Ủy ban nhân dân cấp huyện.</w:t>
      </w:r>
    </w:p>
    <w:p>
      <w:r>
        <w:t>- Cơ quan phối hợp: các cơ quan, tổ chức khác có liên quan.</w:t>
      </w:r>
    </w:p>
    <w:p>
      <w:r>
        <w:t>- Thời gian thực hiện: năm 2024.</w:t>
      </w:r>
    </w:p>
    <w:p>
      <w:r>
        <w:t>c) Thực hiện đầy đủ trách nhiệm cung cấp thông tin theo quy định của pháp luật, tăng cường hiệu quả cung cấp thông tin theo yêu cầu</w:t>
      </w:r>
    </w:p>
    <w:p>
      <w:r>
        <w:t>- Cơ quan chủ trì: các sở, ban, ngành và Ủy ban nhân dân cấp huyện.</w:t>
      </w:r>
    </w:p>
    <w:p>
      <w:r>
        <w:t>- Cơ quan phối hợp: các cơ quan, tổ chức khác có liên quan.</w:t>
      </w:r>
    </w:p>
    <w:p>
      <w:r>
        <w:t>- Thời gian thực hiện: năm 2024.</w:t>
      </w:r>
    </w:p>
    <w:p>
      <w:r>
        <w:t>d) Tiếp tục thực hiện hiệu quả các nhiệm vụ, giải pháp về trợ giúp pháp lý cho người dân</w:t>
      </w:r>
    </w:p>
    <w:p>
      <w:r>
        <w:t>- Cơ quan chủ trì tham mưu: Sở Tư pháp, Ủy ban nhân dân cấp huyện.</w:t>
      </w:r>
    </w:p>
    <w:p>
      <w:r>
        <w:t>- Cơ quan phối hợp: các cơ quan, tổ chức khác có liên quan.</w:t>
      </w:r>
    </w:p>
    <w:p>
      <w:r>
        <w:t>- Thời gian thực hiện: năm 2024.</w:t>
      </w:r>
    </w:p>
    <w:p>
      <w:r>
        <w:t>đ) Xây dựng, nhân rộng mô hình điển hình về hòa giải ở cơ sở</w:t>
      </w:r>
    </w:p>
    <w:p>
      <w:r>
        <w:t>- Cơ quan chủ trì tham mưu: Sở Tư pháp, Ủy ban nhân dân cấp huyện.</w:t>
      </w:r>
    </w:p>
    <w:p>
      <w:r>
        <w:t>- Cơ quan phối hợp: Ủy ban Mặt trận Tổ quốc Việt Nam tỉnh, Đoàn Luật sư, Hội Luật gia và các cơ quan, tổ chức khác có liên quan.</w:t>
      </w:r>
    </w:p>
    <w:p>
      <w:r>
        <w:t>- Thời gian thực hiện: năm 2024.</w:t>
      </w:r>
    </w:p>
    <w:p>
      <w:r>
        <w:t>e) Đẩy mạnh kiểm tra, thanh tra; quan tâm đến công tác thi đua, khen thưởng trong việc thi hành pháp luật liên quan đến quyền con người, quyền công dân và trách nhiệm, nghĩa vụ của cơ quan, tổ chức trong các hoạt động liên quan đến tiếp cận pháp luật của người dân</w:t>
      </w:r>
    </w:p>
    <w:p>
      <w:r>
        <w:t>- Cơ quan chủ trì: các sở, ban, ngành tỉnh; Ủy ban nhân dân cấp huyện.</w:t>
      </w:r>
    </w:p>
    <w:p>
      <w:r>
        <w:t>- Cơ quan phối hợp: các cơ quan, tổ chức khác có liên quan.</w:t>
      </w:r>
    </w:p>
    <w:p>
      <w:r>
        <w:t>- Thời gian thực hiện: năm 2024.</w:t>
      </w:r>
    </w:p>
    <w:p>
      <w:r>
        <w:t>III. KINH PHÍ THỰC HIỆN</w:t>
      </w:r>
    </w:p>
    <w:p>
      <w:r>
        <w:t>1.  Kinh phí thực hiện Kế hoạch này được bố trí trong dự toán ngân sách nhà nước của cơ quan, đơn vị năm 2024 tại Quyết định số 2689/QĐ-UBND ngày 11/12/2023 của UBND tỉnh.</w:t>
      </w:r>
    </w:p>
    <w:p>
      <w:r>
        <w:t>2.  Việc quản lý, sử dụng, thanh quyết toán kinh phí thực hiện theo quy định của pháp luật hiện hành.</w:t>
      </w:r>
    </w:p>
    <w:p>
      <w:r>
        <w:t>IV. TỔ CHỨC THỰC HIỆN</w:t>
      </w:r>
    </w:p>
    <w:p>
      <w:r>
        <w:t>1. Sở Tư pháp</w:t>
      </w:r>
    </w:p>
    <w:p>
      <w:r>
        <w:t>- Tham mưu với UBND tỉnh hướng dẫn, theo dõi, đôn đốc các cơ quan, đơn vị, địa phương về kết quả thực hiện các nội dung Đề án năm 2024. Định kỳ tổng hợp, báo cáo kết quả thực hiện với UBND tỉnh, hoặc đột xuất khi có yêu cầu của Bộ Tư pháp.</w:t>
      </w:r>
    </w:p>
    <w:p>
      <w:r>
        <w:t>- Tổ chức triển khai các hình thức PBGDPL phù hợp với điều kiện của địa phương. Biên soạn, in ấn, phát hành tài liệu PBGDPL về nội dung các Luật mới được Quốc hội thông qua; in ấn tài liệu tuyên truyền (tờ gấp) để cấp pháp miễn phí cho cơ quan, tổ chức, cá nhân trên địa bàn tỉnh; xây dựng chuyên mục, tin, bài … để thực hiện công tác thông tin, truyền thông về các hoạt động phổ biến, giáo dục pháp luật trên Trang thông tin điện tử Phổ biến, giáo dục pháp luật tỉnh; Cổng/Trang thông tin điện tử của ngành và các phương tiện thông tin, báo chí.</w:t>
      </w:r>
    </w:p>
    <w:p>
      <w:r>
        <w:t>2. Sở Thông tin và Truyền thông</w:t>
      </w:r>
    </w:p>
    <w:p>
      <w:r>
        <w:t>Chỉ đạo, hướng dẫn các cơ quan Báo chí, Đài Phát thanh - Truyền hình tỉnh thực hiện việc đưa tin, truyền thông về văn bản quy phạm pháp luật; truyền thông nâng cao nhận thức, trách nhiệm của người dân trong việc chủ động, tự giác tìm hiểu thông tin pháp luật.</w:t>
      </w:r>
    </w:p>
    <w:p>
      <w:r>
        <w:t>2. Sở Tài chính</w:t>
      </w:r>
    </w:p>
    <w:p>
      <w:r>
        <w:t>Phối hợp với các sở, ngành, địa phương triển khai thực hiện dự toán đã được cấp có thẩm quyền phê duyệt theo quy định.</w:t>
      </w:r>
    </w:p>
    <w:p>
      <w:r>
        <w:t>4. Đài Phát thanh  -  Truyền hình tỉnh; Báo Sơn La</w:t>
      </w:r>
    </w:p>
    <w:p>
      <w:r>
        <w:t>Tổ chức thông tin, truyền thông các văn bản quy phạm pháp luật thông qua các tin, bài, phóng sự, chuyên mục... trên các phương tiện truyền thanh, truyền hình và các phương tiện truyền thông khác kịp thời, hiệu quả.</w:t>
      </w:r>
    </w:p>
    <w:p>
      <w:r>
        <w:t>5. Các sở, ngành tỉnh</w:t>
      </w:r>
    </w:p>
    <w:p>
      <w:r>
        <w:t>Tùy điều kiện thực tiễn của cơ quan, đơn vị chủ động phối hợp với Sở Tư pháp và các cơ quan, tổ chức có liên quan xây dựng Kế hoạch và tổ chức triển khai thực hiện các nội dung của Kế hoạch này phù hợp chức năng, nhiệm vụ; tổ chức đánh giá, báo cáo kết quả triển khai thực hiện Đề án gửi về Sở Tư pháp   chậm nhất ngày 10 tháng 11 hằng năm   để tổng hợp, báo cáo theo quy định.</w:t>
      </w:r>
    </w:p>
    <w:p>
      <w:r>
        <w:t>6.  Đề nghị Ủy ban Mặt trận Tổ quốc Việt Nam tỉnh và các tổ chức thành viên; Liên đoàn Lao động tỉnh; Hội Luật gia tỉnh; Đoàn Luật sư tỉnh; Hội Công chứng viên tỉnh: chủ động phối hợp với Sở Tư pháp, các cơ quan, tổ chức liên quan chỉ đạo, triển khai thực hiện Kế hoạch.</w:t>
      </w:r>
    </w:p>
    <w:p>
      <w:r>
        <w:t>7. Ủy ban nhân dân các huyện, thành phố</w:t>
      </w:r>
    </w:p>
    <w:p>
      <w:r>
        <w:t>- Trên cơ sở Kế hoạch này, căn cức vào tình hình thực tế tại địa phương chủ động xây dựng và tổ chức thực hiện có hiệu quả kế hoạch này.</w:t>
      </w:r>
    </w:p>
    <w:p>
      <w:r>
        <w:t>- Bố trí ngân sách hàng năm, nguồn nhân lực, cơ sở vật chất để thực hiện có hiệu quả các nhiệm vụ của Kế hoạch.</w:t>
      </w:r>
    </w:p>
    <w:p>
      <w:r>
        <w:t>- Tổ chức đánh giá, báo cáo kết quả triển khai thực hiện Đề án gửi về Sở Tư pháp   chậm nhất ngày 10 tháng 11 hằng năm   để tổng hợp, báo cáo theo quy định.</w:t>
      </w:r>
    </w:p>
    <w:p>
      <w:r>
        <w:t>Trong quá trình triển khai, thực hiện Kế hoạch nếu có vướng mắc, đề nghị các sở, ban, ngành tỉnh; Ủy ban nhân dân cấp huyện kịp thời phản ánh về Sở Tư pháp để tổng hợp, báo cáo Ủy ban nhân dân tỉnh để chỉ đạo thực hiện./.</w:t>
      </w:r>
    </w:p>
    <w:p>
      <w:r>
        <w:t>Nơi nhận:</w:t>
      </w:r>
    </w:p>
    <w:p>
      <w:r>
        <w:t>- Bộ Tư pháp (Vụ PBGDPL);</w:t>
      </w:r>
    </w:p>
    <w:p>
      <w:r>
        <w:t>- Thường trực: Tỉnh ủy, HĐND tỉnh;</w:t>
      </w:r>
    </w:p>
    <w:p>
      <w:r>
        <w:t>- UBMTTQVN tỉnh và các tổ chức thành viên;</w:t>
      </w:r>
    </w:p>
    <w:p>
      <w:r>
        <w:t>- Chủ tịch, các PCT UBND tỉnh;</w:t>
      </w:r>
    </w:p>
    <w:p>
      <w:r>
        <w:t>- Viện KSND tỉnh; TAND tỉnh;</w:t>
      </w:r>
    </w:p>
    <w:p>
      <w:r>
        <w:t>- Các sở, ban, ngành, đoàn thể của tỉnh;</w:t>
      </w:r>
    </w:p>
    <w:p>
      <w:r>
        <w:t>- Hội Luật gia tỉnh; Đoàn Luật sư; Hội Công chứng viên tỉnh;</w:t>
      </w:r>
    </w:p>
    <w:p>
      <w:r>
        <w:t>- Báo Sơn La; Đài Phát thanh - Truyền hình tỉnh;</w:t>
      </w:r>
    </w:p>
    <w:p>
      <w:r>
        <w:t>- Lãnh đạo VP UBND tỉnh;</w:t>
      </w:r>
    </w:p>
    <w:p>
      <w:r>
        <w:t>- Trung tâm Thông tin tỉnh;</w:t>
      </w:r>
    </w:p>
    <w:p>
      <w:r>
        <w:t>- Trang TTĐT PBGDPL tỉnh;</w:t>
      </w:r>
    </w:p>
    <w:p>
      <w:r>
        <w:t>- Lưu: VT, NC, Duyên.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