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2024 thực hiện Nghị định 50/2024/NĐ-CP sửa đổi Nghị định 136/2020/NĐ-CP hướng dẫn Luật Phòng cháy, chữa cháy và Luật Phòng cháy, chữa cháy sửa đổi và Nghị định 83/2017/NĐ-CP quy định về công tác cứu nạn, cứu hộ của lực lượng phòng cháy và chữa cháy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104/KH-UBND</w:t>
      </w:r>
    </w:p>
    <w:p>
      <w:r>
        <w:t>Hưng Yên, ngày 17 tháng 6 năm 2024</w:t>
      </w:r>
    </w:p>
    <w:p>
      <w:r>
        <w:t>KẾ HOẠCH</w:t>
      </w:r>
    </w:p>
    <w:p>
      <w:r>
        <w:t>TRIỂN KHAI THỰC HIỆN NGHỊ ĐỊNH SỐ 50/2024/NĐ-CP NGÀY 10/5/2024 CỦA CHÍNH PHỦ SỬA ĐỔI, BỔ SUNG MỘT SỐ ĐIỀU CỦA NGHỊ ĐỊNH SỐ 136/2020/NĐ-CP NGÀY 24/11/2020 QUY ĐỊNH CHI TIẾT MỘT SỐ ĐIỀU VÀ BIỆN PHÁP THI HÀNH LUẬT PHÒNG CHÁY, CHỮA CHÁY VÀ LUẬT SỬA ĐỔI, BỔ SUNG MỘT SỐ ĐIỀU CỦA LUẬT PHÒNG CHÁY, CHỮA CHÁY VÀ NGHỊ ĐỊNH SỐ 83/2017/NĐ-CP NGÀY 18/7/2017 CỦA CHÍNH PHỦ QUY ĐỊNH VỀ CÔNG TÁC CỨU NẠN, CỨU HỘ CỦA LỰC LƯỢNG PHÒNG CHÁY VÀ CHỮA CHÁY</w:t>
      </w:r>
    </w:p>
    <w:p>
      <w:r>
        <w:t>Ngày 10/5/2024, Chính phủ ban hành Nghị định số 50/2024/NĐ-CP sửa đổi, bổ sung một số điều của Nghị định số 136/2020/NĐ-CP ngày 24/11/2020 quy định chi tiết một số điều và biện pháp thi hành Luật Phòng cháy, chữa cháy và Luật sửa đổi, bổ sung một số điều của Luật Phòng cháy, chữa cháy và Nghị định số 83/2017/NĐ-CP ngày 18/7/2017 của Chính phủ quy định về công tác cứu nạn, cứu hộ của lực lượng phòng cháy và chữa cháy (sau đây viết tắt là Nghị định số 50) và có hiệu lực từ ngày 15/5/2024; nhằm triển khai thực hiện đồng bộ, thống nhất, hiệu quả Nghị định số 50/2024/NĐ-CP; Ủy ban nhân dân tỉnh ban hành Kế hoạch triển khai thực hiện như sau:</w:t>
      </w:r>
    </w:p>
    <w:p>
      <w:r>
        <w:t>I. MỤC ĐÍCH, YÊU CẦU</w:t>
      </w:r>
    </w:p>
    <w:p>
      <w:r>
        <w:t>1. Mục đích</w:t>
      </w:r>
    </w:p>
    <w:p>
      <w:r>
        <w:t>- Phổ biến, quán triệt và tổ chức triển khai thực hiện nghiêm Nghị định số 50 trên địa bàn tỉnh bảo đảm kịp thời, đồng bộ, thống nhất, nhằm nâng cao nhận thức, trách nhiệm của các cấp ủy Đảng, chính quyền các cấp, người đứng đầu cơ sở và người dân trong thực hiện các nhiệm vụ, giải pháp về công tác phòng cháy, chữa cháy và cứu nạn, cứu hộ (PCCC và CNCH).</w:t>
      </w:r>
    </w:p>
    <w:p>
      <w:r>
        <w:t>- Xác định trách nhiệm và phân công nhiệm vụ cụ thể cho các cấp, các ngành theo quy định tại Nghị định số 50, từ đó nâng cao hiệu lực, hiệu quả quản lý nhà nước về công tác PCCC và CNCH của các cơ quan, đơn vị; giảm đến mức thấp nhất số vụ cháy và thiệt hại do cháy, nổ và các tai nạn khác gây ra, góp phần giữ gìn an ninh trật tự, an toàn xã hội, phục vụ có hiệu quả sự nghiệp phát triển kinh tế - xã hội của tỉnh.</w:t>
      </w:r>
    </w:p>
    <w:p>
      <w:r>
        <w:t>2. Yêu cầu</w:t>
      </w:r>
    </w:p>
    <w:p>
      <w:r>
        <w:t>- Xác định công tác PCCC và CNCH là một trong những nhiệm vụ quan trọng, thường xuyên trong công tác đảm bảo an ninh quốc gia, giữ gìn trật tự, an toàn xã hội. Người đứng đầu cơ quan, đơn vị chịu trách nhiệm trong việc quán triệt, triển khai thực hiện nhiệm vụ về công tác PCCC và CNCH.</w:t>
      </w:r>
    </w:p>
    <w:p>
      <w:r>
        <w:t>- Bảo đảm việc tổ chức triển khai, thực hiện phải đồng bộ, hiệu quả, có sự phối hợp chặt chẽ giữa các cấp, các ngành và các đơn vị liên quan; thường xuyên đôn đốc, hướng dẫn, kiểm tra, kịp thời tháo gỡ khó khăn, vướng mắc trong quá trình triển khai, tổ chức thực hiện.</w:t>
      </w:r>
    </w:p>
    <w:p>
      <w:r>
        <w:t>II. NHIỆM VỤ TRỌNG TÂM</w:t>
      </w:r>
    </w:p>
    <w:p>
      <w:r>
        <w:t>1.  Tổ chức tuyên truyền sâu rộng nội dung, ý nghĩa và tầm quan trọng của Nghị định số 50 đến các cơ quan, đơn vị, tổ chức, hộ gia đình và cá nhân nhằm nâng cao nhận thức, trách nhiệm trong tổ chức thực hiện các nhiệm vụ về công tác PCCC và CNCH.</w:t>
      </w:r>
    </w:p>
    <w:p>
      <w:r>
        <w:t>2.  Củng cố, kiện toàn, xây dựng lực lượng PCCC  (lực lượng dân phòng, lực lượng PCCC cơ sở, chuyên ngành và lực lượng Cảnh sát PCCC, lực lượng an ninh trật tự ở cơ sở)  đáp ứng yêu cầu, nhiệm vụ công tác PCCC trong tình hình mới.</w:t>
      </w:r>
    </w:p>
    <w:p>
      <w:r>
        <w:t>3.  Nâng cao hiệu quả công tác quản lý nhà nước về PCCC và CNCH, đẩy mạnh cải cách thủ tục hành chính về PCCC và CNCH, tăng cường hướng dẫn, thanh tra, kiểm tra và xử lý nghiêm vi phạm quy định về PCCC và CNCH.</w:t>
      </w:r>
    </w:p>
    <w:p>
      <w:r>
        <w:t>4.  Đảm bảo về lực lượng, phương tiện, tổ chức thực hiện nhiệm vụ PCCC và CNCH theo quy định, hạn chế đến mức thấp nhất thiệt hại về người, tài sản. Chủ động xây dựng các phương án huy động lực lượng, phương tiện, xử lý các tình huống cháy, nổ lớn xảy ra trên địa bàn tỉnh; thường xuyên tổ chức thực tập, diễn tập phương án chữa cháy.</w:t>
      </w:r>
    </w:p>
    <w:p>
      <w:r>
        <w:t>5.  Tiếp tục phát triển hệ thống hạ tầng cơ sở phục vụ công tác PCCC; chú trọng công tác đầu tư xây dựng, nâng cấp trụ sở, trang bị các loại phương tiện, thiết bị cho lực lượng PCCC đáp ứng yêu cầu nhiệm vụ đề ra.</w:t>
      </w:r>
    </w:p>
    <w:p>
      <w:r>
        <w:t>III. PHÂN CÔNG NHIỆM VỤ</w:t>
      </w:r>
    </w:p>
    <w:p>
      <w:r>
        <w:t>1. Tổ chức phổ biến, quán triệt nội dung Nghị định số 50</w:t>
      </w:r>
    </w:p>
    <w:p>
      <w:r>
        <w:t>- Các sở, ban, ngành, đoàn thể tỉnh, cấp huyện, cấp xã tổ chức triển khai, quán triệt Nghị định số 50 đến toàn thể cán bộ, công chức, viên chức của cơ quan, đơn vị mình.</w:t>
      </w:r>
    </w:p>
    <w:p>
      <w:r>
        <w:t>- Công an tỉnh chủ trì, phối hợp Sở Thông tin và Truyền thông, Đài Phát thanh và Truyền hình Hưng Yên, Báo Hưng Yên, các sở, ban, ngành liên quan, UBND huyện, thị xã, thành phố tổ chức tuyên truyền, phổ biến nội dung Nghị định số 50 đến tổ chức, cá nhân trên địa bàn toàn tỉnh.</w:t>
      </w:r>
    </w:p>
    <w:p>
      <w:r>
        <w:t>2. Công an tỉnh</w:t>
      </w:r>
    </w:p>
    <w:p>
      <w:r>
        <w:t>- Là cơ quan thường trực tham mưu UBND tỉnh tổ chức thực hiện Nghị định số 50, chỉ đạo của Bộ Công an về thực hiện nhiệm vụ PCCC và CNCH trên địa bàn tỉnh; theo dõi, đôn đốc việc tổ chức thực hiện Kế hoạch và báo cáo kết quả thực hiện về UBND tỉnh và Bộ Công an theo quy định.</w:t>
      </w:r>
    </w:p>
    <w:p>
      <w:r>
        <w:t>- Tiếp tục nghiên cứu, đẩy mạnh cải cách hành chính trong lĩnh vực PCCC và CNCH, tạo điều kiện cho các cơ quan, đơn vị và người dân đầu tư, sản xuất kinh doanh trên địa bàn tỉnh.</w:t>
      </w:r>
    </w:p>
    <w:p>
      <w:r>
        <w:t>- Đẩy mạnh công tác tuyên truyền, phổ biến kiến thức, pháp luật về PCCC và CNCH; nâng cao chất lượng công tác huấn luyện nghiệp vụ PCCC và CNCH cho lực lượng dân phòng, lực lượng PCCC cơ sở, lực lượng PCCC chuyên ngành và các đối tượng khác theo quy định của pháp luật. Chỉ đạo, hướng dẫn xây dựng phong trào toàn dân PCCC rộng khắp theo phương châm “bốn tại chỗ”.</w:t>
      </w:r>
    </w:p>
    <w:p>
      <w:r>
        <w:t>- Thường xuyên nắm chắc tình hình, kịp thời đánh giá và dự báo các nguy cơ xảy ra sự cố, tai nạn. Nâng cao hiệu quả công tác thanh tra, kiểm tra việc chấp hành các quy định của pháp luật về PCCC và CNCH, xử lý nghiêm các hành vi vi phạm pháp luật về PCCC và CNCH. Hướng dẫn chính quyền các cấp, người đứng đầu cơ quan, tổ chức, cơ sở và hộ gia đình duy trì thực hiện công tác tự kiểm tra đảm bảo an toàn, phòng ngừa các sự cố cháy, nổ xảy ra.</w:t>
      </w:r>
    </w:p>
    <w:p>
      <w:r>
        <w:t>- Tiếp tục tham mưu, đề xuất Bộ Công an, UBND tỉnh bổ sung trang thiết bị phương tiện PCCC và CNCH, cơ sở vật chất; tăng cường đầu tư xây dựng mở rộng mạng lưới các Đội Cảnh sát chữa cháy và cứu nạn, cứu hộ đáp ứng yêu cầu công tác PCCC và CNCH trong tình hình mới.</w:t>
      </w:r>
    </w:p>
    <w:p>
      <w:r>
        <w:t>- Nghiên cứu, ứng dụng tiến bộ khoa học và công nghệ trong lĩnh vực PCCC, thực hiện thống kê nhà nước về PCCC.</w:t>
      </w:r>
    </w:p>
    <w:p>
      <w:r>
        <w:t>- Tham mưu UBND tỉnh chỉ đạo các sở, ban, ngành liên quan, UBND huyện, thị xã, thành phố tổ chức triển khai thực hiện Kế hoạch số 80/KH-UBND ngày 15/4/2024 của UBND tỉnh về thực hiện Quyết định số 819/QĐ-TTg ngày 07/7/2023 của Thủ tướng Chính phủ về phê duyệt quy hoạch hạ tầng PCCC thời kỳ 2021 - 2030, tầm nhìn đến năm 2050.</w:t>
      </w:r>
    </w:p>
    <w:p>
      <w:r>
        <w:t>- Tổ chức huấn luyện kỹ năng bơi lội cho trẻ em trên địa bàn tỉnh  (Làm mẫu một số lớp do Công an cấp tỉnh chủ trì, sau đó nhân rộng và giao Ủy ban nhân dân cấp huyện, cấp xã tổ chức huấn luyện).  Kinh phí thực hiện lấy từ nguồn ngân sách do UBND tỉnh cấp cho Công an tỉnh trong năm 2024.</w:t>
      </w:r>
    </w:p>
    <w:p>
      <w:r>
        <w:t>- Tổng hợp kết quả, báo cáo Bộ Công an và UBND tỉnh theo quy định.</w:t>
      </w:r>
    </w:p>
    <w:p>
      <w:r>
        <w:t>3. Sở Thông tin và Truyền thông</w:t>
      </w:r>
    </w:p>
    <w:p>
      <w:r>
        <w:t>Chủ trì, phối hợp Công an tỉnh chỉ đạo, hướng dẫn các cơ quan báo chí tăng cường công tác thông tin, tuyên truyền, phổ biến Nghị định số 50 lồng ghép với việc giáo dục pháp luật, kiến thức, kỹ năng về PCCC.</w:t>
      </w:r>
    </w:p>
    <w:p>
      <w:r>
        <w:t>4. Sở Giáo dục và Đào tạo</w:t>
      </w:r>
    </w:p>
    <w:p>
      <w:r>
        <w:t>Chủ trì, phối hợp Công an tỉnh tiếp tục chỉ đạo các đơn vị chức năng, hoàn thiện tài liệu, giáo trình, bài giảng bồi dưỡng kiến thức, kỹ năng PCCC và CNCH để lồng ghép vào chương trình giảng dạy, hoạt động ngoại khóa và hoạt động trải nghiệm trong cơ sở giáo dục phù hợp với từng cấp học theo quy định của Luật PCCC và Nghị định số 50.</w:t>
      </w:r>
    </w:p>
    <w:p>
      <w:r>
        <w:t>5. Sở Kế hoạch và Đầu tư</w:t>
      </w:r>
    </w:p>
    <w:p>
      <w:r>
        <w:t>Chủ trì, phối hợp Công an tỉnh tham mưu UBND tỉnh chỉ đạo các sở, ban, ngành, địa phương trong công tác quy hoạch, trọng tâm là Kế hoạch số 80/KH-UBND ngày 15/4/2024 của UBND tỉnh về thực hiện Quyết định số 819/QĐ-TTg ngày 07/7/2023 của Thủ tướng Chính phủ về phê duyệt quy hoạch hạ tầng PCCC thời kỳ 2021 - 2030, tầm nhìn đến năm 2050. Chú trọng việc quy hoạch xây dựng, quy hoạch đô thị đảm bảo giao thông, nguồn nước phục vụ hoạt động PCCC.</w:t>
      </w:r>
    </w:p>
    <w:p>
      <w:r>
        <w:t>6. Sở Tài chính</w:t>
      </w:r>
    </w:p>
    <w:p>
      <w:r>
        <w:t>Căn cứ khả năng cân đối ngân sách, Sở Tài chính chủ trì, phối hợp Công an tỉnh và các đơn vị có liên quan tham mưu UBND tỉnh hỗ trợ kinh phí thực hiện các nhiệm vụ được giao trong Kế hoạch, bảo đảm phù hợp với quy định của Luật Ngân sách nhà nước và các quy định pháp luật liên quan.</w:t>
      </w:r>
    </w:p>
    <w:p>
      <w:r>
        <w:t>7. Sở Xây dựng</w:t>
      </w:r>
    </w:p>
    <w:p>
      <w:r>
        <w:t>Chủ trì, phối hợp Công an tỉnh và các cơ quan liên quan rà soát, điều chỉnh quy hoạch xây dựng, quy hoạch đô thị và các quy hoạch thuộc phạm vi quản lý gắn với quy hoạch hạ tầng về PCCC bảo đảm phù hợp với tình hình thực tiễn; tăng cường phối hợp với Công an tỉnh trong công tác thẩm định, kiểm tra công tác nghiệm thu công trình xây dựng gắn với thẩm duyệt, kiểm tra kết quả nghiệm thu về PCCC.</w:t>
      </w:r>
    </w:p>
    <w:p>
      <w:r>
        <w:t>8. Sở Lao động - Thương binh và Xã hội</w:t>
      </w:r>
    </w:p>
    <w:p>
      <w:r>
        <w:t>- Chủ trì, phối hợp Công an tỉnh tham mưu UBND tỉnh về việc thực hiện chế độ, chính sách đối với những người bị thương, hy sinh hoặc thiệt hại về tài sản khi tham gia chữa cháy, cứu nạn, cứu hộ theo quy định của pháp luật.</w:t>
      </w:r>
    </w:p>
    <w:p>
      <w:r>
        <w:t>- Phối hợp với các sở, ngành và địa phương tăng cường công tác chỉ đạo, triển khai thực hiện có hiệu quả các văn bản chỉ đạo của UBND tỉnh, trong đó tập trung tăng cường các giải pháp phòng, chống đuối nước trẻ em.</w:t>
      </w:r>
    </w:p>
    <w:p>
      <w:r>
        <w:t>9. Ban Quản lý các khu công nghiệp tỉnh</w:t>
      </w:r>
    </w:p>
    <w:p>
      <w:r>
        <w:t>Phối hợp với các cơ quan, đơn vị liên quan đẩy mạnh công tác tuyên truyền, hướng dẫn các doanh nghiệp trong các khu công nghiệp thực hiện nhiệm vụ PCCC và CNCH theo quy định. Thực hiện đúng quy định pháp luật trong việc cấp phép, quản lý đầu tư, xây dựng đối với các doanh nghiệp trong các khu công nghiệp của tỉnh, chú trọng việc đảm bảo các điều kiện an toàn về PCCC và CNCH như giao thông, nguồn nước, ngăn cháy lan giữa các hạng mục công trình.</w:t>
      </w:r>
    </w:p>
    <w:p>
      <w:r>
        <w:t>10. Báo Hưng Yên, Đài Phát thanh và Truyền hình Hưng Yên</w:t>
      </w:r>
    </w:p>
    <w:p>
      <w:r>
        <w:t>Tăng cường xây dựng các tin bài, phóng sự, tuyên truyền, phổ biến pháp luật, kiến thức, kỹ năng PCCC và CNCH, phương pháp phòng tránh các tai nạn, sự cố xảy ra đến mọi tầng lớp nhân dân; các hoạt động của lực lượng Cảnh sát PCCC và CNCH. Kịp thời biểu dương các tổ chức, tập thể, cá nhân có thành tích xuất sắc trong công tác PCCC và CNCH, phê phán những tổ chức, tập thể, cá nhân vi phạm nghiêm trọng các quy định của pháp luật về PCCC và CNCH.</w:t>
      </w:r>
    </w:p>
    <w:p>
      <w:r>
        <w:t>11. Các sở, ban, ngành có liên quan</w:t>
      </w:r>
    </w:p>
    <w:p>
      <w:r>
        <w:t>Tích cực, chủ động thực hiện các nhiệm vụ theo chức năng được phân công; thường xuyên kiểm tra việc chấp hành quy định về PCCC trong cơ quan, đơn vị; phối hợp tuyên truyền, vận động cán bộ, công nhân viên đơn vị và nhân dân tích cực tham gia công tác PCCC. Tiếp tục củng cố, kiện toàn lực lượng PCCC của cơ quan, đơn vị đáp ứng yêu cầu công tác PCCC và CNCH theo phương châm “bốn tại chỗ”.</w:t>
      </w:r>
    </w:p>
    <w:p>
      <w:r>
        <w:t>12. Đề nghị Ủy ban Mặt trận Tổ quốc Việt Nam tỉnh và các tổ chức thành viên</w:t>
      </w:r>
    </w:p>
    <w:p>
      <w:r>
        <w:t>Tăng cường công tác tuyên truyền, vận động đoàn viên, hội viên và nhân dân thực hiện tốt công tác PCCC và CNCH, nhất là Nghị định số 50. Phát hiện, kiến nghị, đề xuất các giải pháp nâng cao công tác đảm bảo an toàn PCCC trên địa bàn tỉnh.</w:t>
      </w:r>
    </w:p>
    <w:p>
      <w:r>
        <w:t>13. Ủy ban nhân dân huyện, thị xã, thành phố</w:t>
      </w:r>
    </w:p>
    <w:p>
      <w:r>
        <w:t>- Kiện toàn Ban chỉ đạo PCCC và CNCH các cấp; hướng dẫn, chỉ đạo tuyên truyền, giáo dục pháp luật, kiến thức về PCCC và CNCH cho nhân dân, xây dựng phong trào toàn dân tham gia PCCC.</w:t>
      </w:r>
    </w:p>
    <w:p>
      <w:r>
        <w:t>- Chỉ đạo UBND cấp xã tổ chức rà soát và thực hiện nhiệm vụ quản lý nhà nước về PCCC đối với các cơ sở quy định tại Phụ lục IV, Nghị định số 50 đảm bảo theo đúng quy định của pháp luật.</w:t>
      </w:r>
    </w:p>
    <w:p>
      <w:r>
        <w:t>- Củng cố, kiện toàn lực lượng PCCC cơ sở, dân phòng trên địa bàn quản lý; quan tâm đầu tư các phương tiện, thiết bị PCCC và CNCH cho lực lượng dân phòng; bảo đảm các điều kiện về giao thông, nguồn nước phục vụ chữa cháy. Chủ động phối hợp với Công an tỉnh tổ chức tập huấn, bồi dưỡng nghiệp vụ PCCC và CNCH cho lực lượng PCCC cơ sở, dân phòng hoạt động có hiệu quả, đáp ứng yêu cầu, nhiệm vụ công tác CNCH tại chỗ.</w:t>
      </w:r>
    </w:p>
    <w:p>
      <w:r>
        <w:t>- Chỉ đạo tăng cường công tác thanh tra, kiểm tra về PCCC nhằm phòng ngừa các sự cố cháy, nổ xảy ra; kịp thời phát hiện sơ hở, thiếu sót để hướng dẫn các biện pháp khắc phục và xử lý nghiêm các hành vi vi phạm.</w:t>
      </w:r>
    </w:p>
    <w:p>
      <w:r>
        <w:t>- Chỉ đạo tổ chức chữa cháy và khắc phục hậu quả vụ cháy; xây dựng và thực tập phương án chữa cháy, CNCH.</w:t>
      </w:r>
    </w:p>
    <w:p>
      <w:r>
        <w:t>IV. TỔ CHỨC THỰC HIỆN</w:t>
      </w:r>
    </w:p>
    <w:p>
      <w:r>
        <w:t>1.  Căn cứ nội dung Kế hoạch này và chức năng, nhiệm vụ được giao, các sở, ban, ngành, đoàn thể tỉnh, UBND các huyện, thành phố, thị xã xây dựng Kế hoạch tổ chức thực hiện gửi về UBND tỉnh  (qua Công an tỉnh)   trước ngày 25/6/2024 .</w:t>
      </w:r>
    </w:p>
    <w:p>
      <w:r>
        <w:t>2. Giao Công an tỉnh chủ trì, phối hợp với các cơ quan, đơn vị liên quan, hướng dẫn, kiểm tra, đôn đốc việc thực hiện Kế hoạch này; tham mưu UBND tỉnh đánh giá tình hình, kết quả thực hiện và báo cáo theo quy định./.</w:t>
      </w:r>
    </w:p>
    <w:p>
      <w:r>
        <w:t>Nơi nhận:</w:t>
      </w:r>
    </w:p>
    <w:p>
      <w:r>
        <w:t>- Bộ Công an;</w:t>
      </w:r>
    </w:p>
    <w:p>
      <w:r>
        <w:t>- Chủ tịch, các Phó Chủ tịch UBND tỉnh;</w:t>
      </w:r>
    </w:p>
    <w:p>
      <w:r>
        <w:t>- Các sở, ban, ngành, đoàn thể tỉnh;</w:t>
      </w:r>
    </w:p>
    <w:p>
      <w:r>
        <w:t>- Lãnh đạo VP UBND tỉnh;</w:t>
      </w:r>
    </w:p>
    <w:p>
      <w:r>
        <w:t>- Công an tỉnh;</w:t>
      </w:r>
    </w:p>
    <w:p>
      <w:r>
        <w:t>- UBND huyện, thị xã, thành phố;</w:t>
      </w:r>
    </w:p>
    <w:p>
      <w:r>
        <w:t>- Lưu: VT, CVNC Hào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